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BD41A26" w14:textId="3486345F" w:rsidR="00306648" w:rsidRDefault="00123E2B" w:rsidP="00123E2B">
      <w:pPr>
        <w:pStyle w:val="Graphicanchor"/>
        <w:tabs>
          <w:tab w:val="left" w:pos="261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93FBB4" wp14:editId="2DB47F90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4438650" cy="514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DD7EE" w14:textId="0F1E7D2B" w:rsidR="00123E2B" w:rsidRPr="0029029F" w:rsidRDefault="00123E2B">
                            <w:pPr>
                              <w:rPr>
                                <w:rFonts w:ascii="Amasis MT Pro Black" w:hAnsi="Amasis MT Pro Black" w:cs="ADLaM Display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9029F">
                              <w:rPr>
                                <w:rFonts w:ascii="Britannic Bold" w:hAnsi="Britannic Bold" w:cs="ADLaM Display"/>
                                <w:color w:val="FFFFFF" w:themeColor="background1"/>
                                <w:sz w:val="52"/>
                                <w:szCs w:val="52"/>
                              </w:rPr>
                              <w:t>Davrac Rural Pest</w:t>
                            </w:r>
                            <w:r w:rsidRPr="0029029F">
                              <w:rPr>
                                <w:rFonts w:ascii="Amasis MT Pro Black" w:hAnsi="Amasis MT Pro Black" w:cs="ADLaM Display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3FB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3pt;margin-top:14.7pt;width:349.5pt;height:4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" filled="f" stroked="f">
                <v:textbox>
                  <w:txbxContent>
                    <w:p w14:paraId="3F8DD7EE" w14:textId="0F1E7D2B" w:rsidR="00123E2B" w:rsidRPr="0029029F" w:rsidRDefault="00123E2B">
                      <w:pPr>
                        <w:rPr>
                          <w:rFonts w:ascii="Amasis MT Pro Black" w:hAnsi="Amasis MT Pro Black" w:cs="ADLaM Display"/>
                          <w:color w:val="FFFFFF" w:themeColor="background1"/>
                          <w:sz w:val="52"/>
                          <w:szCs w:val="52"/>
                        </w:rPr>
                      </w:pPr>
                      <w:r w:rsidRPr="0029029F">
                        <w:rPr>
                          <w:rFonts w:ascii="Britannic Bold" w:hAnsi="Britannic Bold" w:cs="ADLaM Display"/>
                          <w:color w:val="FFFFFF" w:themeColor="background1"/>
                          <w:sz w:val="52"/>
                          <w:szCs w:val="52"/>
                        </w:rPr>
                        <w:t>Davrac Rural Pest</w:t>
                      </w:r>
                      <w:r w:rsidRPr="0029029F">
                        <w:rPr>
                          <w:rFonts w:ascii="Amasis MT Pro Black" w:hAnsi="Amasis MT Pro Black" w:cs="ADLaM Display"/>
                          <w:color w:val="FFFFFF" w:themeColor="background1"/>
                          <w:sz w:val="52"/>
                          <w:szCs w:val="52"/>
                        </w:rPr>
                        <w:t xml:space="preserve"> Services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266CED" wp14:editId="74444899">
            <wp:extent cx="1152525" cy="1152525"/>
            <wp:effectExtent l="0" t="0" r="9525" b="9525"/>
            <wp:docPr id="754464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464107" name="Picture 75446410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67E" w:rsidRPr="0054167E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B430313" wp14:editId="408299E0">
                <wp:simplePos x="0" y="0"/>
                <wp:positionH relativeFrom="column">
                  <wp:posOffset>-962025</wp:posOffset>
                </wp:positionH>
                <wp:positionV relativeFrom="paragraph">
                  <wp:posOffset>-375285</wp:posOffset>
                </wp:positionV>
                <wp:extent cx="7772400" cy="10058400"/>
                <wp:effectExtent l="0" t="0" r="0" b="0"/>
                <wp:wrapNone/>
                <wp:docPr id="32" name="Group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A715F0-CDD3-AF9F-BF2B-C1627847E4D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1"/>
                        </a:xfrm>
                      </wpg:grpSpPr>
                      <wps:wsp>
                        <wps:cNvPr id="1670133719" name="Freeform: Shape 1670133719">
                          <a:extLst>
                            <a:ext uri="{FF2B5EF4-FFF2-40B4-BE49-F238E27FC236}">
                              <a16:creationId xmlns:a16="http://schemas.microsoft.com/office/drawing/2014/main" id="{89A2756A-56E3-D212-5B76-C82F67655B02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74635"/>
                          </a:xfrm>
                          <a:custGeom>
                            <a:avLst/>
                            <a:gdLst>
                              <a:gd name="connsiteX0" fmla="*/ 0 w 7863840"/>
                              <a:gd name="connsiteY0" fmla="*/ 0 h 7863847"/>
                              <a:gd name="connsiteX1" fmla="*/ 7863840 w 7863840"/>
                              <a:gd name="connsiteY1" fmla="*/ 0 h 7863847"/>
                              <a:gd name="connsiteX2" fmla="*/ 7863840 w 7863840"/>
                              <a:gd name="connsiteY2" fmla="*/ 7863848 h 7863847"/>
                              <a:gd name="connsiteX3" fmla="*/ 0 w 7863840"/>
                              <a:gd name="connsiteY3" fmla="*/ 7863848 h 78638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863840" h="7863847">
                                <a:moveTo>
                                  <a:pt x="0" y="0"/>
                                </a:moveTo>
                                <a:lnTo>
                                  <a:pt x="7863840" y="0"/>
                                </a:lnTo>
                                <a:lnTo>
                                  <a:pt x="7863840" y="7863848"/>
                                </a:lnTo>
                                <a:lnTo>
                                  <a:pt x="0" y="7863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F63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143964" name="Freeform: Shape 147143964">
                          <a:extLst>
                            <a:ext uri="{FF2B5EF4-FFF2-40B4-BE49-F238E27FC236}">
                              <a16:creationId xmlns:a16="http://schemas.microsoft.com/office/drawing/2014/main" id="{779A2E8E-22C2-44CA-C705-771E242A4EB6}"/>
                            </a:ext>
                          </a:extLst>
                        </wps:cNvPr>
                        <wps:cNvSpPr/>
                        <wps:spPr>
                          <a:xfrm>
                            <a:off x="0" y="1"/>
                            <a:ext cx="7772400" cy="1560574"/>
                          </a:xfrm>
                          <a:custGeom>
                            <a:avLst/>
                            <a:gdLst>
                              <a:gd name="connsiteX0" fmla="*/ 7558081 w 7772400"/>
                              <a:gd name="connsiteY0" fmla="*/ 1547872 h 1560574"/>
                              <a:gd name="connsiteX1" fmla="*/ 7566469 w 7772400"/>
                              <a:gd name="connsiteY1" fmla="*/ 1558154 h 1560574"/>
                              <a:gd name="connsiteX2" fmla="*/ 7563514 w 7772400"/>
                              <a:gd name="connsiteY2" fmla="*/ 1560574 h 1560574"/>
                              <a:gd name="connsiteX3" fmla="*/ 7542633 w 7772400"/>
                              <a:gd name="connsiteY3" fmla="*/ 1560574 h 1560574"/>
                              <a:gd name="connsiteX4" fmla="*/ 5688867 w 7772400"/>
                              <a:gd name="connsiteY4" fmla="*/ 1547872 h 1560574"/>
                              <a:gd name="connsiteX5" fmla="*/ 5704315 w 7772400"/>
                              <a:gd name="connsiteY5" fmla="*/ 1560574 h 1560574"/>
                              <a:gd name="connsiteX6" fmla="*/ 5683432 w 7772400"/>
                              <a:gd name="connsiteY6" fmla="*/ 1560574 h 1560574"/>
                              <a:gd name="connsiteX7" fmla="*/ 5680479 w 7772400"/>
                              <a:gd name="connsiteY7" fmla="*/ 1558154 h 1560574"/>
                              <a:gd name="connsiteX8" fmla="*/ 4911041 w 7772400"/>
                              <a:gd name="connsiteY8" fmla="*/ 1547872 h 1560574"/>
                              <a:gd name="connsiteX9" fmla="*/ 4919428 w 7772400"/>
                              <a:gd name="connsiteY9" fmla="*/ 1558154 h 1560574"/>
                              <a:gd name="connsiteX10" fmla="*/ 4916473 w 7772400"/>
                              <a:gd name="connsiteY10" fmla="*/ 1560574 h 1560574"/>
                              <a:gd name="connsiteX11" fmla="*/ 4895593 w 7772400"/>
                              <a:gd name="connsiteY11" fmla="*/ 1560574 h 1560574"/>
                              <a:gd name="connsiteX12" fmla="*/ 3041825 w 7772400"/>
                              <a:gd name="connsiteY12" fmla="*/ 1547872 h 1560574"/>
                              <a:gd name="connsiteX13" fmla="*/ 3057286 w 7772400"/>
                              <a:gd name="connsiteY13" fmla="*/ 1560574 h 1560574"/>
                              <a:gd name="connsiteX14" fmla="*/ 3036406 w 7772400"/>
                              <a:gd name="connsiteY14" fmla="*/ 1560574 h 1560574"/>
                              <a:gd name="connsiteX15" fmla="*/ 3033453 w 7772400"/>
                              <a:gd name="connsiteY15" fmla="*/ 1558154 h 1560574"/>
                              <a:gd name="connsiteX16" fmla="*/ 2263984 w 7772400"/>
                              <a:gd name="connsiteY16" fmla="*/ 1547872 h 1560574"/>
                              <a:gd name="connsiteX17" fmla="*/ 2272372 w 7772400"/>
                              <a:gd name="connsiteY17" fmla="*/ 1558154 h 1560574"/>
                              <a:gd name="connsiteX18" fmla="*/ 2269417 w 7772400"/>
                              <a:gd name="connsiteY18" fmla="*/ 1560574 h 1560574"/>
                              <a:gd name="connsiteX19" fmla="*/ 2248536 w 7772400"/>
                              <a:gd name="connsiteY19" fmla="*/ 1560574 h 1560574"/>
                              <a:gd name="connsiteX20" fmla="*/ 394767 w 7772400"/>
                              <a:gd name="connsiteY20" fmla="*/ 1547872 h 1560574"/>
                              <a:gd name="connsiteX21" fmla="*/ 410223 w 7772400"/>
                              <a:gd name="connsiteY21" fmla="*/ 1560574 h 1560574"/>
                              <a:gd name="connsiteX22" fmla="*/ 389339 w 7772400"/>
                              <a:gd name="connsiteY22" fmla="*/ 1560574 h 1560574"/>
                              <a:gd name="connsiteX23" fmla="*/ 386386 w 7772400"/>
                              <a:gd name="connsiteY23" fmla="*/ 1558154 h 1560574"/>
                              <a:gd name="connsiteX24" fmla="*/ 6114344 w 7772400"/>
                              <a:gd name="connsiteY24" fmla="*/ 1546738 h 1560574"/>
                              <a:gd name="connsiteX25" fmla="*/ 6128192 w 7772400"/>
                              <a:gd name="connsiteY25" fmla="*/ 1560574 h 1560574"/>
                              <a:gd name="connsiteX26" fmla="*/ 6109467 w 7772400"/>
                              <a:gd name="connsiteY26" fmla="*/ 1560574 h 1560574"/>
                              <a:gd name="connsiteX27" fmla="*/ 6104978 w 7772400"/>
                              <a:gd name="connsiteY27" fmla="*/ 1556089 h 1560574"/>
                              <a:gd name="connsiteX28" fmla="*/ 3467303 w 7772400"/>
                              <a:gd name="connsiteY28" fmla="*/ 1546738 h 1560574"/>
                              <a:gd name="connsiteX29" fmla="*/ 3481151 w 7772400"/>
                              <a:gd name="connsiteY29" fmla="*/ 1560574 h 1560574"/>
                              <a:gd name="connsiteX30" fmla="*/ 3462430 w 7772400"/>
                              <a:gd name="connsiteY30" fmla="*/ 1560574 h 1560574"/>
                              <a:gd name="connsiteX31" fmla="*/ 3457937 w 7772400"/>
                              <a:gd name="connsiteY31" fmla="*/ 1556089 h 1560574"/>
                              <a:gd name="connsiteX32" fmla="*/ 820251 w 7772400"/>
                              <a:gd name="connsiteY32" fmla="*/ 1546738 h 1560574"/>
                              <a:gd name="connsiteX33" fmla="*/ 834098 w 7772400"/>
                              <a:gd name="connsiteY33" fmla="*/ 1560574 h 1560574"/>
                              <a:gd name="connsiteX34" fmla="*/ 815374 w 7772400"/>
                              <a:gd name="connsiteY34" fmla="*/ 1560574 h 1560574"/>
                              <a:gd name="connsiteX35" fmla="*/ 810885 w 7772400"/>
                              <a:gd name="connsiteY35" fmla="*/ 1556089 h 1560574"/>
                              <a:gd name="connsiteX36" fmla="*/ 7135338 w 7772400"/>
                              <a:gd name="connsiteY36" fmla="*/ 1544004 h 1560574"/>
                              <a:gd name="connsiteX37" fmla="*/ 7144704 w 7772400"/>
                              <a:gd name="connsiteY37" fmla="*/ 1553355 h 1560574"/>
                              <a:gd name="connsiteX38" fmla="*/ 7137479 w 7772400"/>
                              <a:gd name="connsiteY38" fmla="*/ 1560574 h 1560574"/>
                              <a:gd name="connsiteX39" fmla="*/ 7118740 w 7772400"/>
                              <a:gd name="connsiteY39" fmla="*/ 1560574 h 1560574"/>
                              <a:gd name="connsiteX40" fmla="*/ 4488312 w 7772400"/>
                              <a:gd name="connsiteY40" fmla="*/ 1544004 h 1560574"/>
                              <a:gd name="connsiteX41" fmla="*/ 4497679 w 7772400"/>
                              <a:gd name="connsiteY41" fmla="*/ 1553355 h 1560574"/>
                              <a:gd name="connsiteX42" fmla="*/ 4490454 w 7772400"/>
                              <a:gd name="connsiteY42" fmla="*/ 1560574 h 1560574"/>
                              <a:gd name="connsiteX43" fmla="*/ 4471715 w 7772400"/>
                              <a:gd name="connsiteY43" fmla="*/ 1560574 h 1560574"/>
                              <a:gd name="connsiteX44" fmla="*/ 1841240 w 7772400"/>
                              <a:gd name="connsiteY44" fmla="*/ 1544004 h 1560574"/>
                              <a:gd name="connsiteX45" fmla="*/ 1850622 w 7772400"/>
                              <a:gd name="connsiteY45" fmla="*/ 1553355 h 1560574"/>
                              <a:gd name="connsiteX46" fmla="*/ 1843397 w 7772400"/>
                              <a:gd name="connsiteY46" fmla="*/ 1560574 h 1560574"/>
                              <a:gd name="connsiteX47" fmla="*/ 1824643 w 7772400"/>
                              <a:gd name="connsiteY47" fmla="*/ 1560574 h 1560574"/>
                              <a:gd name="connsiteX48" fmla="*/ 6021613 w 7772400"/>
                              <a:gd name="connsiteY48" fmla="*/ 1517940 h 1560574"/>
                              <a:gd name="connsiteX49" fmla="*/ 6036773 w 7772400"/>
                              <a:gd name="connsiteY49" fmla="*/ 1539779 h 1560574"/>
                              <a:gd name="connsiteX50" fmla="*/ 6025853 w 7772400"/>
                              <a:gd name="connsiteY50" fmla="*/ 1547281 h 1560574"/>
                              <a:gd name="connsiteX51" fmla="*/ 6010755 w 7772400"/>
                              <a:gd name="connsiteY51" fmla="*/ 1525535 h 1560574"/>
                              <a:gd name="connsiteX52" fmla="*/ 3374525 w 7772400"/>
                              <a:gd name="connsiteY52" fmla="*/ 1517940 h 1560574"/>
                              <a:gd name="connsiteX53" fmla="*/ 3389685 w 7772400"/>
                              <a:gd name="connsiteY53" fmla="*/ 1539748 h 1560574"/>
                              <a:gd name="connsiteX54" fmla="*/ 3389685 w 7772400"/>
                              <a:gd name="connsiteY54" fmla="*/ 1539763 h 1560574"/>
                              <a:gd name="connsiteX55" fmla="*/ 3378765 w 7772400"/>
                              <a:gd name="connsiteY55" fmla="*/ 1547250 h 1560574"/>
                              <a:gd name="connsiteX56" fmla="*/ 3363667 w 7772400"/>
                              <a:gd name="connsiteY56" fmla="*/ 1525489 h 1560574"/>
                              <a:gd name="connsiteX57" fmla="*/ 727521 w 7772400"/>
                              <a:gd name="connsiteY57" fmla="*/ 1517940 h 1560574"/>
                              <a:gd name="connsiteX58" fmla="*/ 742683 w 7772400"/>
                              <a:gd name="connsiteY58" fmla="*/ 1539779 h 1560574"/>
                              <a:gd name="connsiteX59" fmla="*/ 742681 w 7772400"/>
                              <a:gd name="connsiteY59" fmla="*/ 1539779 h 1560574"/>
                              <a:gd name="connsiteX60" fmla="*/ 731763 w 7772400"/>
                              <a:gd name="connsiteY60" fmla="*/ 1547281 h 1560574"/>
                              <a:gd name="connsiteX61" fmla="*/ 716654 w 7772400"/>
                              <a:gd name="connsiteY61" fmla="*/ 1525535 h 1560574"/>
                              <a:gd name="connsiteX62" fmla="*/ 6659829 w 7772400"/>
                              <a:gd name="connsiteY62" fmla="*/ 1517520 h 1560574"/>
                              <a:gd name="connsiteX63" fmla="*/ 6666135 w 7772400"/>
                              <a:gd name="connsiteY63" fmla="*/ 1529154 h 1560574"/>
                              <a:gd name="connsiteX64" fmla="*/ 6640164 w 7772400"/>
                              <a:gd name="connsiteY64" fmla="*/ 1539763 h 1560574"/>
                              <a:gd name="connsiteX65" fmla="*/ 6636902 w 7772400"/>
                              <a:gd name="connsiteY65" fmla="*/ 1526933 h 1560574"/>
                              <a:gd name="connsiteX66" fmla="*/ 6659829 w 7772400"/>
                              <a:gd name="connsiteY66" fmla="*/ 1517520 h 1560574"/>
                              <a:gd name="connsiteX67" fmla="*/ 4012788 w 7772400"/>
                              <a:gd name="connsiteY67" fmla="*/ 1517520 h 1560574"/>
                              <a:gd name="connsiteX68" fmla="*/ 4019109 w 7772400"/>
                              <a:gd name="connsiteY68" fmla="*/ 1529154 h 1560574"/>
                              <a:gd name="connsiteX69" fmla="*/ 3993123 w 7772400"/>
                              <a:gd name="connsiteY69" fmla="*/ 1539763 h 1560574"/>
                              <a:gd name="connsiteX70" fmla="*/ 3989861 w 7772400"/>
                              <a:gd name="connsiteY70" fmla="*/ 1526933 h 1560574"/>
                              <a:gd name="connsiteX71" fmla="*/ 4012788 w 7772400"/>
                              <a:gd name="connsiteY71" fmla="*/ 1517520 h 1560574"/>
                              <a:gd name="connsiteX72" fmla="*/ 1365730 w 7772400"/>
                              <a:gd name="connsiteY72" fmla="*/ 1517520 h 1560574"/>
                              <a:gd name="connsiteX73" fmla="*/ 1372042 w 7772400"/>
                              <a:gd name="connsiteY73" fmla="*/ 1529154 h 1560574"/>
                              <a:gd name="connsiteX74" fmla="*/ 1372044 w 7772400"/>
                              <a:gd name="connsiteY74" fmla="*/ 1529154 h 1560574"/>
                              <a:gd name="connsiteX75" fmla="*/ 1346066 w 7772400"/>
                              <a:gd name="connsiteY75" fmla="*/ 1539763 h 1560574"/>
                              <a:gd name="connsiteX76" fmla="*/ 1342806 w 7772400"/>
                              <a:gd name="connsiteY76" fmla="*/ 1526933 h 1560574"/>
                              <a:gd name="connsiteX77" fmla="*/ 1365730 w 7772400"/>
                              <a:gd name="connsiteY77" fmla="*/ 1517520 h 1560574"/>
                              <a:gd name="connsiteX78" fmla="*/ 2912701 w 7772400"/>
                              <a:gd name="connsiteY78" fmla="*/ 1511866 h 1560574"/>
                              <a:gd name="connsiteX79" fmla="*/ 2924443 w 7772400"/>
                              <a:gd name="connsiteY79" fmla="*/ 1517970 h 1560574"/>
                              <a:gd name="connsiteX80" fmla="*/ 2912514 w 7772400"/>
                              <a:gd name="connsiteY80" fmla="*/ 1541487 h 1560574"/>
                              <a:gd name="connsiteX81" fmla="*/ 2900616 w 7772400"/>
                              <a:gd name="connsiteY81" fmla="*/ 1535647 h 1560574"/>
                              <a:gd name="connsiteX82" fmla="*/ 2912701 w 7772400"/>
                              <a:gd name="connsiteY82" fmla="*/ 1511866 h 1560574"/>
                              <a:gd name="connsiteX83" fmla="*/ 265636 w 7772400"/>
                              <a:gd name="connsiteY83" fmla="*/ 1511866 h 1560574"/>
                              <a:gd name="connsiteX84" fmla="*/ 277382 w 7772400"/>
                              <a:gd name="connsiteY84" fmla="*/ 1517970 h 1560574"/>
                              <a:gd name="connsiteX85" fmla="*/ 265456 w 7772400"/>
                              <a:gd name="connsiteY85" fmla="*/ 1541487 h 1560574"/>
                              <a:gd name="connsiteX86" fmla="*/ 253555 w 7772400"/>
                              <a:gd name="connsiteY86" fmla="*/ 1535647 h 1560574"/>
                              <a:gd name="connsiteX87" fmla="*/ 253553 w 7772400"/>
                              <a:gd name="connsiteY87" fmla="*/ 1535647 h 1560574"/>
                              <a:gd name="connsiteX88" fmla="*/ 265636 w 7772400"/>
                              <a:gd name="connsiteY88" fmla="*/ 1511866 h 1560574"/>
                              <a:gd name="connsiteX89" fmla="*/ 5559726 w 7772400"/>
                              <a:gd name="connsiteY89" fmla="*/ 1511835 h 1560574"/>
                              <a:gd name="connsiteX90" fmla="*/ 5571484 w 7772400"/>
                              <a:gd name="connsiteY90" fmla="*/ 1517940 h 1560574"/>
                              <a:gd name="connsiteX91" fmla="*/ 5559555 w 7772400"/>
                              <a:gd name="connsiteY91" fmla="*/ 1541456 h 1560574"/>
                              <a:gd name="connsiteX92" fmla="*/ 5547657 w 7772400"/>
                              <a:gd name="connsiteY92" fmla="*/ 1535616 h 1560574"/>
                              <a:gd name="connsiteX93" fmla="*/ 5559726 w 7772400"/>
                              <a:gd name="connsiteY93" fmla="*/ 1511835 h 1560574"/>
                              <a:gd name="connsiteX94" fmla="*/ 7684348 w 7772400"/>
                              <a:gd name="connsiteY94" fmla="*/ 1506414 h 1560574"/>
                              <a:gd name="connsiteX95" fmla="*/ 7696480 w 7772400"/>
                              <a:gd name="connsiteY95" fmla="*/ 1530040 h 1560574"/>
                              <a:gd name="connsiteX96" fmla="*/ 7684628 w 7772400"/>
                              <a:gd name="connsiteY96" fmla="*/ 1535927 h 1560574"/>
                              <a:gd name="connsiteX97" fmla="*/ 7672652 w 7772400"/>
                              <a:gd name="connsiteY97" fmla="*/ 1512612 h 1560574"/>
                              <a:gd name="connsiteX98" fmla="*/ 5037339 w 7772400"/>
                              <a:gd name="connsiteY98" fmla="*/ 1506383 h 1560574"/>
                              <a:gd name="connsiteX99" fmla="*/ 5049470 w 7772400"/>
                              <a:gd name="connsiteY99" fmla="*/ 1530008 h 1560574"/>
                              <a:gd name="connsiteX100" fmla="*/ 5037618 w 7772400"/>
                              <a:gd name="connsiteY100" fmla="*/ 1535911 h 1560574"/>
                              <a:gd name="connsiteX101" fmla="*/ 5025642 w 7772400"/>
                              <a:gd name="connsiteY101" fmla="*/ 1512581 h 1560574"/>
                              <a:gd name="connsiteX102" fmla="*/ 2390267 w 7772400"/>
                              <a:gd name="connsiteY102" fmla="*/ 1506383 h 1560574"/>
                              <a:gd name="connsiteX103" fmla="*/ 2402413 w 7772400"/>
                              <a:gd name="connsiteY103" fmla="*/ 1530008 h 1560574"/>
                              <a:gd name="connsiteX104" fmla="*/ 2402398 w 7772400"/>
                              <a:gd name="connsiteY104" fmla="*/ 1530008 h 1560574"/>
                              <a:gd name="connsiteX105" fmla="*/ 2390562 w 7772400"/>
                              <a:gd name="connsiteY105" fmla="*/ 1535911 h 1560574"/>
                              <a:gd name="connsiteX106" fmla="*/ 2378570 w 7772400"/>
                              <a:gd name="connsiteY106" fmla="*/ 1512581 h 1560574"/>
                              <a:gd name="connsiteX107" fmla="*/ 3921765 w 7772400"/>
                              <a:gd name="connsiteY107" fmla="*/ 1506041 h 1560574"/>
                              <a:gd name="connsiteX108" fmla="*/ 3943573 w 7772400"/>
                              <a:gd name="connsiteY108" fmla="*/ 1519368 h 1560574"/>
                              <a:gd name="connsiteX109" fmla="*/ 3937577 w 7772400"/>
                              <a:gd name="connsiteY109" fmla="*/ 1531142 h 1560574"/>
                              <a:gd name="connsiteX110" fmla="*/ 3914169 w 7772400"/>
                              <a:gd name="connsiteY110" fmla="*/ 1516899 h 1560574"/>
                              <a:gd name="connsiteX111" fmla="*/ 6568822 w 7772400"/>
                              <a:gd name="connsiteY111" fmla="*/ 1506026 h 1560574"/>
                              <a:gd name="connsiteX112" fmla="*/ 6590645 w 7772400"/>
                              <a:gd name="connsiteY112" fmla="*/ 1519338 h 1560574"/>
                              <a:gd name="connsiteX113" fmla="*/ 6584634 w 7772400"/>
                              <a:gd name="connsiteY113" fmla="*/ 1531127 h 1560574"/>
                              <a:gd name="connsiteX114" fmla="*/ 6561226 w 7772400"/>
                              <a:gd name="connsiteY114" fmla="*/ 1516883 h 1560574"/>
                              <a:gd name="connsiteX115" fmla="*/ 1274735 w 7772400"/>
                              <a:gd name="connsiteY115" fmla="*/ 1506026 h 1560574"/>
                              <a:gd name="connsiteX116" fmla="*/ 1296545 w 7772400"/>
                              <a:gd name="connsiteY116" fmla="*/ 1519338 h 1560574"/>
                              <a:gd name="connsiteX117" fmla="*/ 1290543 w 7772400"/>
                              <a:gd name="connsiteY117" fmla="*/ 1531127 h 1560574"/>
                              <a:gd name="connsiteX118" fmla="*/ 1267128 w 7772400"/>
                              <a:gd name="connsiteY118" fmla="*/ 1516883 h 1560574"/>
                              <a:gd name="connsiteX119" fmla="*/ 7235525 w 7772400"/>
                              <a:gd name="connsiteY119" fmla="*/ 1505964 h 1560574"/>
                              <a:gd name="connsiteX120" fmla="*/ 7246383 w 7772400"/>
                              <a:gd name="connsiteY120" fmla="*/ 1513513 h 1560574"/>
                              <a:gd name="connsiteX121" fmla="*/ 7231300 w 7772400"/>
                              <a:gd name="connsiteY121" fmla="*/ 1535305 h 1560574"/>
                              <a:gd name="connsiteX122" fmla="*/ 7220396 w 7772400"/>
                              <a:gd name="connsiteY122" fmla="*/ 1527818 h 1560574"/>
                              <a:gd name="connsiteX123" fmla="*/ 4588438 w 7772400"/>
                              <a:gd name="connsiteY123" fmla="*/ 1505964 h 1560574"/>
                              <a:gd name="connsiteX124" fmla="*/ 4599295 w 7772400"/>
                              <a:gd name="connsiteY124" fmla="*/ 1513513 h 1560574"/>
                              <a:gd name="connsiteX125" fmla="*/ 4584213 w 7772400"/>
                              <a:gd name="connsiteY125" fmla="*/ 1535305 h 1560574"/>
                              <a:gd name="connsiteX126" fmla="*/ 4573309 w 7772400"/>
                              <a:gd name="connsiteY126" fmla="*/ 1527818 h 1560574"/>
                              <a:gd name="connsiteX127" fmla="*/ 1941427 w 7772400"/>
                              <a:gd name="connsiteY127" fmla="*/ 1505964 h 1560574"/>
                              <a:gd name="connsiteX128" fmla="*/ 1952301 w 7772400"/>
                              <a:gd name="connsiteY128" fmla="*/ 1513513 h 1560574"/>
                              <a:gd name="connsiteX129" fmla="*/ 1937203 w 7772400"/>
                              <a:gd name="connsiteY129" fmla="*/ 1535305 h 1560574"/>
                              <a:gd name="connsiteX130" fmla="*/ 1926298 w 7772400"/>
                              <a:gd name="connsiteY130" fmla="*/ 1527818 h 1560574"/>
                              <a:gd name="connsiteX131" fmla="*/ 7620353 w 7772400"/>
                              <a:gd name="connsiteY131" fmla="*/ 1498120 h 1560574"/>
                              <a:gd name="connsiteX132" fmla="*/ 7628539 w 7772400"/>
                              <a:gd name="connsiteY132" fmla="*/ 1508511 h 1560574"/>
                              <a:gd name="connsiteX133" fmla="*/ 7607709 w 7772400"/>
                              <a:gd name="connsiteY133" fmla="*/ 1524945 h 1560574"/>
                              <a:gd name="connsiteX134" fmla="*/ 7599477 w 7772400"/>
                              <a:gd name="connsiteY134" fmla="*/ 1514553 h 1560574"/>
                              <a:gd name="connsiteX135" fmla="*/ 5626595 w 7772400"/>
                              <a:gd name="connsiteY135" fmla="*/ 1498120 h 1560574"/>
                              <a:gd name="connsiteX136" fmla="*/ 5647471 w 7772400"/>
                              <a:gd name="connsiteY136" fmla="*/ 1514553 h 1560574"/>
                              <a:gd name="connsiteX137" fmla="*/ 5639239 w 7772400"/>
                              <a:gd name="connsiteY137" fmla="*/ 1524945 h 1560574"/>
                              <a:gd name="connsiteX138" fmla="*/ 5618409 w 7772400"/>
                              <a:gd name="connsiteY138" fmla="*/ 1508511 h 1560574"/>
                              <a:gd name="connsiteX139" fmla="*/ 4973327 w 7772400"/>
                              <a:gd name="connsiteY139" fmla="*/ 1498120 h 1560574"/>
                              <a:gd name="connsiteX140" fmla="*/ 4981498 w 7772400"/>
                              <a:gd name="connsiteY140" fmla="*/ 1508511 h 1560574"/>
                              <a:gd name="connsiteX141" fmla="*/ 4960668 w 7772400"/>
                              <a:gd name="connsiteY141" fmla="*/ 1524945 h 1560574"/>
                              <a:gd name="connsiteX142" fmla="*/ 4952451 w 7772400"/>
                              <a:gd name="connsiteY142" fmla="*/ 1514553 h 1560574"/>
                              <a:gd name="connsiteX143" fmla="*/ 2979554 w 7772400"/>
                              <a:gd name="connsiteY143" fmla="*/ 1498120 h 1560574"/>
                              <a:gd name="connsiteX144" fmla="*/ 3000430 w 7772400"/>
                              <a:gd name="connsiteY144" fmla="*/ 1514553 h 1560574"/>
                              <a:gd name="connsiteX145" fmla="*/ 2992213 w 7772400"/>
                              <a:gd name="connsiteY145" fmla="*/ 1524945 h 1560574"/>
                              <a:gd name="connsiteX146" fmla="*/ 2971384 w 7772400"/>
                              <a:gd name="connsiteY146" fmla="*/ 1508511 h 1560574"/>
                              <a:gd name="connsiteX147" fmla="*/ 2326271 w 7772400"/>
                              <a:gd name="connsiteY147" fmla="*/ 1498120 h 1560574"/>
                              <a:gd name="connsiteX148" fmla="*/ 2334441 w 7772400"/>
                              <a:gd name="connsiteY148" fmla="*/ 1508511 h 1560574"/>
                              <a:gd name="connsiteX149" fmla="*/ 2313612 w 7772400"/>
                              <a:gd name="connsiteY149" fmla="*/ 1524945 h 1560574"/>
                              <a:gd name="connsiteX150" fmla="*/ 2305379 w 7772400"/>
                              <a:gd name="connsiteY150" fmla="*/ 1514553 h 1560574"/>
                              <a:gd name="connsiteX151" fmla="*/ 332493 w 7772400"/>
                              <a:gd name="connsiteY151" fmla="*/ 1498120 h 1560574"/>
                              <a:gd name="connsiteX152" fmla="*/ 353372 w 7772400"/>
                              <a:gd name="connsiteY152" fmla="*/ 1514553 h 1560574"/>
                              <a:gd name="connsiteX153" fmla="*/ 345144 w 7772400"/>
                              <a:gd name="connsiteY153" fmla="*/ 1524945 h 1560574"/>
                              <a:gd name="connsiteX154" fmla="*/ 324318 w 7772400"/>
                              <a:gd name="connsiteY154" fmla="*/ 1508511 h 1560574"/>
                              <a:gd name="connsiteX155" fmla="*/ 6058146 w 7772400"/>
                              <a:gd name="connsiteY155" fmla="*/ 1490586 h 1560574"/>
                              <a:gd name="connsiteX156" fmla="*/ 6076879 w 7772400"/>
                              <a:gd name="connsiteY156" fmla="*/ 1509303 h 1560574"/>
                              <a:gd name="connsiteX157" fmla="*/ 6067512 w 7772400"/>
                              <a:gd name="connsiteY157" fmla="*/ 1518654 h 1560574"/>
                              <a:gd name="connsiteX158" fmla="*/ 6048780 w 7772400"/>
                              <a:gd name="connsiteY158" fmla="*/ 1499952 h 1560574"/>
                              <a:gd name="connsiteX159" fmla="*/ 3411121 w 7772400"/>
                              <a:gd name="connsiteY159" fmla="*/ 1490586 h 1560574"/>
                              <a:gd name="connsiteX160" fmla="*/ 3429853 w 7772400"/>
                              <a:gd name="connsiteY160" fmla="*/ 1509303 h 1560574"/>
                              <a:gd name="connsiteX161" fmla="*/ 3420487 w 7772400"/>
                              <a:gd name="connsiteY161" fmla="*/ 1518654 h 1560574"/>
                              <a:gd name="connsiteX162" fmla="*/ 3401754 w 7772400"/>
                              <a:gd name="connsiteY162" fmla="*/ 1499952 h 1560574"/>
                              <a:gd name="connsiteX163" fmla="*/ 764053 w 7772400"/>
                              <a:gd name="connsiteY163" fmla="*/ 1490586 h 1560574"/>
                              <a:gd name="connsiteX164" fmla="*/ 782786 w 7772400"/>
                              <a:gd name="connsiteY164" fmla="*/ 1509303 h 1560574"/>
                              <a:gd name="connsiteX165" fmla="*/ 773419 w 7772400"/>
                              <a:gd name="connsiteY165" fmla="*/ 1518654 h 1560574"/>
                              <a:gd name="connsiteX166" fmla="*/ 754687 w 7772400"/>
                              <a:gd name="connsiteY166" fmla="*/ 1499952 h 1560574"/>
                              <a:gd name="connsiteX167" fmla="*/ 7191567 w 7772400"/>
                              <a:gd name="connsiteY167" fmla="*/ 1487821 h 1560574"/>
                              <a:gd name="connsiteX168" fmla="*/ 7200933 w 7772400"/>
                              <a:gd name="connsiteY168" fmla="*/ 1497188 h 1560574"/>
                              <a:gd name="connsiteX169" fmla="*/ 7182200 w 7772400"/>
                              <a:gd name="connsiteY169" fmla="*/ 1515905 h 1560574"/>
                              <a:gd name="connsiteX170" fmla="*/ 7172834 w 7772400"/>
                              <a:gd name="connsiteY170" fmla="*/ 1506538 h 1560574"/>
                              <a:gd name="connsiteX171" fmla="*/ 4544526 w 7772400"/>
                              <a:gd name="connsiteY171" fmla="*/ 1487821 h 1560574"/>
                              <a:gd name="connsiteX172" fmla="*/ 4553892 w 7772400"/>
                              <a:gd name="connsiteY172" fmla="*/ 1497188 h 1560574"/>
                              <a:gd name="connsiteX173" fmla="*/ 4535160 w 7772400"/>
                              <a:gd name="connsiteY173" fmla="*/ 1515905 h 1560574"/>
                              <a:gd name="connsiteX174" fmla="*/ 4525793 w 7772400"/>
                              <a:gd name="connsiteY174" fmla="*/ 1506538 h 1560574"/>
                              <a:gd name="connsiteX175" fmla="*/ 1897469 w 7772400"/>
                              <a:gd name="connsiteY175" fmla="*/ 1487821 h 1560574"/>
                              <a:gd name="connsiteX176" fmla="*/ 1906836 w 7772400"/>
                              <a:gd name="connsiteY176" fmla="*/ 1497188 h 1560574"/>
                              <a:gd name="connsiteX177" fmla="*/ 1888103 w 7772400"/>
                              <a:gd name="connsiteY177" fmla="*/ 1515905 h 1560574"/>
                              <a:gd name="connsiteX178" fmla="*/ 1878737 w 7772400"/>
                              <a:gd name="connsiteY178" fmla="*/ 1506538 h 1560574"/>
                              <a:gd name="connsiteX179" fmla="*/ 6721091 w 7772400"/>
                              <a:gd name="connsiteY179" fmla="*/ 1469943 h 1560574"/>
                              <a:gd name="connsiteX180" fmla="*/ 6730255 w 7772400"/>
                              <a:gd name="connsiteY180" fmla="*/ 1479495 h 1560574"/>
                              <a:gd name="connsiteX181" fmla="*/ 6710373 w 7772400"/>
                              <a:gd name="connsiteY181" fmla="*/ 1497591 h 1560574"/>
                              <a:gd name="connsiteX182" fmla="*/ 6701737 w 7772400"/>
                              <a:gd name="connsiteY182" fmla="*/ 1487572 h 1560574"/>
                              <a:gd name="connsiteX183" fmla="*/ 6721091 w 7772400"/>
                              <a:gd name="connsiteY183" fmla="*/ 1469943 h 1560574"/>
                              <a:gd name="connsiteX184" fmla="*/ 4074034 w 7772400"/>
                              <a:gd name="connsiteY184" fmla="*/ 1469943 h 1560574"/>
                              <a:gd name="connsiteX185" fmla="*/ 4083198 w 7772400"/>
                              <a:gd name="connsiteY185" fmla="*/ 1479495 h 1560574"/>
                              <a:gd name="connsiteX186" fmla="*/ 4063348 w 7772400"/>
                              <a:gd name="connsiteY186" fmla="*/ 1497591 h 1560574"/>
                              <a:gd name="connsiteX187" fmla="*/ 4054696 w 7772400"/>
                              <a:gd name="connsiteY187" fmla="*/ 1487572 h 1560574"/>
                              <a:gd name="connsiteX188" fmla="*/ 4074034 w 7772400"/>
                              <a:gd name="connsiteY188" fmla="*/ 1469943 h 1560574"/>
                              <a:gd name="connsiteX189" fmla="*/ 1426996 w 7772400"/>
                              <a:gd name="connsiteY189" fmla="*/ 1469943 h 1560574"/>
                              <a:gd name="connsiteX190" fmla="*/ 1436156 w 7772400"/>
                              <a:gd name="connsiteY190" fmla="*/ 1479495 h 1560574"/>
                              <a:gd name="connsiteX191" fmla="*/ 1436154 w 7772400"/>
                              <a:gd name="connsiteY191" fmla="*/ 1479495 h 1560574"/>
                              <a:gd name="connsiteX192" fmla="*/ 1416283 w 7772400"/>
                              <a:gd name="connsiteY192" fmla="*/ 1497591 h 1560574"/>
                              <a:gd name="connsiteX193" fmla="*/ 1407642 w 7772400"/>
                              <a:gd name="connsiteY193" fmla="*/ 1487572 h 1560574"/>
                              <a:gd name="connsiteX194" fmla="*/ 1426996 w 7772400"/>
                              <a:gd name="connsiteY194" fmla="*/ 1469943 h 1560574"/>
                              <a:gd name="connsiteX195" fmla="*/ 6510169 w 7772400"/>
                              <a:gd name="connsiteY195" fmla="*/ 1454270 h 1560574"/>
                              <a:gd name="connsiteX196" fmla="*/ 6528840 w 7772400"/>
                              <a:gd name="connsiteY196" fmla="*/ 1472754 h 1560574"/>
                              <a:gd name="connsiteX197" fmla="*/ 6519722 w 7772400"/>
                              <a:gd name="connsiteY197" fmla="*/ 1482369 h 1560574"/>
                              <a:gd name="connsiteX198" fmla="*/ 6500647 w 7772400"/>
                              <a:gd name="connsiteY198" fmla="*/ 1463481 h 1560574"/>
                              <a:gd name="connsiteX199" fmla="*/ 1216079 w 7772400"/>
                              <a:gd name="connsiteY199" fmla="*/ 1454270 h 1560574"/>
                              <a:gd name="connsiteX200" fmla="*/ 1234734 w 7772400"/>
                              <a:gd name="connsiteY200" fmla="*/ 1472754 h 1560574"/>
                              <a:gd name="connsiteX201" fmla="*/ 1225626 w 7772400"/>
                              <a:gd name="connsiteY201" fmla="*/ 1482369 h 1560574"/>
                              <a:gd name="connsiteX202" fmla="*/ 1206559 w 7772400"/>
                              <a:gd name="connsiteY202" fmla="*/ 1463481 h 1560574"/>
                              <a:gd name="connsiteX203" fmla="*/ 3863144 w 7772400"/>
                              <a:gd name="connsiteY203" fmla="*/ 1454254 h 1560574"/>
                              <a:gd name="connsiteX204" fmla="*/ 3881799 w 7772400"/>
                              <a:gd name="connsiteY204" fmla="*/ 1472723 h 1560574"/>
                              <a:gd name="connsiteX205" fmla="*/ 3872681 w 7772400"/>
                              <a:gd name="connsiteY205" fmla="*/ 1482353 h 1560574"/>
                              <a:gd name="connsiteX206" fmla="*/ 3853622 w 7772400"/>
                              <a:gd name="connsiteY206" fmla="*/ 1463450 h 1560574"/>
                              <a:gd name="connsiteX207" fmla="*/ 5975386 w 7772400"/>
                              <a:gd name="connsiteY207" fmla="*/ 1453011 h 1560574"/>
                              <a:gd name="connsiteX208" fmla="*/ 5990935 w 7772400"/>
                              <a:gd name="connsiteY208" fmla="*/ 1474571 h 1560574"/>
                              <a:gd name="connsiteX209" fmla="*/ 5980171 w 7772400"/>
                              <a:gd name="connsiteY209" fmla="*/ 1482276 h 1560574"/>
                              <a:gd name="connsiteX210" fmla="*/ 5964669 w 7772400"/>
                              <a:gd name="connsiteY210" fmla="*/ 1460763 h 1560574"/>
                              <a:gd name="connsiteX211" fmla="*/ 681287 w 7772400"/>
                              <a:gd name="connsiteY211" fmla="*/ 1453011 h 1560574"/>
                              <a:gd name="connsiteX212" fmla="*/ 696836 w 7772400"/>
                              <a:gd name="connsiteY212" fmla="*/ 1474571 h 1560574"/>
                              <a:gd name="connsiteX213" fmla="*/ 696837 w 7772400"/>
                              <a:gd name="connsiteY213" fmla="*/ 1474571 h 1560574"/>
                              <a:gd name="connsiteX214" fmla="*/ 686075 w 7772400"/>
                              <a:gd name="connsiteY214" fmla="*/ 1482276 h 1560574"/>
                              <a:gd name="connsiteX215" fmla="*/ 670576 w 7772400"/>
                              <a:gd name="connsiteY215" fmla="*/ 1460763 h 1560574"/>
                              <a:gd name="connsiteX216" fmla="*/ 3328314 w 7772400"/>
                              <a:gd name="connsiteY216" fmla="*/ 1452981 h 1560574"/>
                              <a:gd name="connsiteX217" fmla="*/ 3343878 w 7772400"/>
                              <a:gd name="connsiteY217" fmla="*/ 1474540 h 1560574"/>
                              <a:gd name="connsiteX218" fmla="*/ 3343863 w 7772400"/>
                              <a:gd name="connsiteY218" fmla="*/ 1474540 h 1560574"/>
                              <a:gd name="connsiteX219" fmla="*/ 3333099 w 7772400"/>
                              <a:gd name="connsiteY219" fmla="*/ 1482245 h 1560574"/>
                              <a:gd name="connsiteX220" fmla="*/ 3317612 w 7772400"/>
                              <a:gd name="connsiteY220" fmla="*/ 1460731 h 1560574"/>
                              <a:gd name="connsiteX221" fmla="*/ 7683588 w 7772400"/>
                              <a:gd name="connsiteY221" fmla="*/ 1449486 h 1560574"/>
                              <a:gd name="connsiteX222" fmla="*/ 7691556 w 7772400"/>
                              <a:gd name="connsiteY222" fmla="*/ 1460033 h 1560574"/>
                              <a:gd name="connsiteX223" fmla="*/ 7670493 w 7772400"/>
                              <a:gd name="connsiteY223" fmla="*/ 1476062 h 1560574"/>
                              <a:gd name="connsiteX224" fmla="*/ 7662432 w 7772400"/>
                              <a:gd name="connsiteY224" fmla="*/ 1465562 h 1560574"/>
                              <a:gd name="connsiteX225" fmla="*/ 7683588 w 7772400"/>
                              <a:gd name="connsiteY225" fmla="*/ 1449486 h 1560574"/>
                              <a:gd name="connsiteX226" fmla="*/ 5563360 w 7772400"/>
                              <a:gd name="connsiteY226" fmla="*/ 1449486 h 1560574"/>
                              <a:gd name="connsiteX227" fmla="*/ 5584517 w 7772400"/>
                              <a:gd name="connsiteY227" fmla="*/ 1465562 h 1560574"/>
                              <a:gd name="connsiteX228" fmla="*/ 5576439 w 7772400"/>
                              <a:gd name="connsiteY228" fmla="*/ 1476062 h 1560574"/>
                              <a:gd name="connsiteX229" fmla="*/ 5555393 w 7772400"/>
                              <a:gd name="connsiteY229" fmla="*/ 1460033 h 1560574"/>
                              <a:gd name="connsiteX230" fmla="*/ 5036562 w 7772400"/>
                              <a:gd name="connsiteY230" fmla="*/ 1449486 h 1560574"/>
                              <a:gd name="connsiteX231" fmla="*/ 5044531 w 7772400"/>
                              <a:gd name="connsiteY231" fmla="*/ 1460033 h 1560574"/>
                              <a:gd name="connsiteX232" fmla="*/ 5023468 w 7772400"/>
                              <a:gd name="connsiteY232" fmla="*/ 1476062 h 1560574"/>
                              <a:gd name="connsiteX233" fmla="*/ 5015391 w 7772400"/>
                              <a:gd name="connsiteY233" fmla="*/ 1465562 h 1560574"/>
                              <a:gd name="connsiteX234" fmla="*/ 5036562 w 7772400"/>
                              <a:gd name="connsiteY234" fmla="*/ 1449486 h 1560574"/>
                              <a:gd name="connsiteX235" fmla="*/ 2916320 w 7772400"/>
                              <a:gd name="connsiteY235" fmla="*/ 1449486 h 1560574"/>
                              <a:gd name="connsiteX236" fmla="*/ 2937491 w 7772400"/>
                              <a:gd name="connsiteY236" fmla="*/ 1465562 h 1560574"/>
                              <a:gd name="connsiteX237" fmla="*/ 2929414 w 7772400"/>
                              <a:gd name="connsiteY237" fmla="*/ 1476062 h 1560574"/>
                              <a:gd name="connsiteX238" fmla="*/ 2908351 w 7772400"/>
                              <a:gd name="connsiteY238" fmla="*/ 1460033 h 1560574"/>
                              <a:gd name="connsiteX239" fmla="*/ 2389506 w 7772400"/>
                              <a:gd name="connsiteY239" fmla="*/ 1449486 h 1560574"/>
                              <a:gd name="connsiteX240" fmla="*/ 2397458 w 7772400"/>
                              <a:gd name="connsiteY240" fmla="*/ 1460033 h 1560574"/>
                              <a:gd name="connsiteX241" fmla="*/ 2376411 w 7772400"/>
                              <a:gd name="connsiteY241" fmla="*/ 1476062 h 1560574"/>
                              <a:gd name="connsiteX242" fmla="*/ 2368334 w 7772400"/>
                              <a:gd name="connsiteY242" fmla="*/ 1465562 h 1560574"/>
                              <a:gd name="connsiteX243" fmla="*/ 2389506 w 7772400"/>
                              <a:gd name="connsiteY243" fmla="*/ 1449486 h 1560574"/>
                              <a:gd name="connsiteX244" fmla="*/ 269260 w 7772400"/>
                              <a:gd name="connsiteY244" fmla="*/ 1449486 h 1560574"/>
                              <a:gd name="connsiteX245" fmla="*/ 290424 w 7772400"/>
                              <a:gd name="connsiteY245" fmla="*/ 1465562 h 1560574"/>
                              <a:gd name="connsiteX246" fmla="*/ 282351 w 7772400"/>
                              <a:gd name="connsiteY246" fmla="*/ 1476062 h 1560574"/>
                              <a:gd name="connsiteX247" fmla="*/ 261290 w 7772400"/>
                              <a:gd name="connsiteY247" fmla="*/ 1460033 h 1560574"/>
                              <a:gd name="connsiteX248" fmla="*/ 5599055 w 7772400"/>
                              <a:gd name="connsiteY248" fmla="*/ 1442231 h 1560574"/>
                              <a:gd name="connsiteX249" fmla="*/ 5610394 w 7772400"/>
                              <a:gd name="connsiteY249" fmla="*/ 1449097 h 1560574"/>
                              <a:gd name="connsiteX250" fmla="*/ 5596912 w 7772400"/>
                              <a:gd name="connsiteY250" fmla="*/ 1471775 h 1560574"/>
                              <a:gd name="connsiteX251" fmla="*/ 5585417 w 7772400"/>
                              <a:gd name="connsiteY251" fmla="*/ 1465158 h 1560574"/>
                              <a:gd name="connsiteX252" fmla="*/ 5599055 w 7772400"/>
                              <a:gd name="connsiteY252" fmla="*/ 1442231 h 1560574"/>
                              <a:gd name="connsiteX253" fmla="*/ 2952030 w 7772400"/>
                              <a:gd name="connsiteY253" fmla="*/ 1442231 h 1560574"/>
                              <a:gd name="connsiteX254" fmla="*/ 2963353 w 7772400"/>
                              <a:gd name="connsiteY254" fmla="*/ 1449097 h 1560574"/>
                              <a:gd name="connsiteX255" fmla="*/ 2949871 w 7772400"/>
                              <a:gd name="connsiteY255" fmla="*/ 1471775 h 1560574"/>
                              <a:gd name="connsiteX256" fmla="*/ 2938392 w 7772400"/>
                              <a:gd name="connsiteY256" fmla="*/ 1465158 h 1560574"/>
                              <a:gd name="connsiteX257" fmla="*/ 2952030 w 7772400"/>
                              <a:gd name="connsiteY257" fmla="*/ 1442231 h 1560574"/>
                              <a:gd name="connsiteX258" fmla="*/ 304937 w 7772400"/>
                              <a:gd name="connsiteY258" fmla="*/ 1442231 h 1560574"/>
                              <a:gd name="connsiteX259" fmla="*/ 316270 w 7772400"/>
                              <a:gd name="connsiteY259" fmla="*/ 1449097 h 1560574"/>
                              <a:gd name="connsiteX260" fmla="*/ 302791 w 7772400"/>
                              <a:gd name="connsiteY260" fmla="*/ 1471775 h 1560574"/>
                              <a:gd name="connsiteX261" fmla="*/ 291303 w 7772400"/>
                              <a:gd name="connsiteY261" fmla="*/ 1465158 h 1560574"/>
                              <a:gd name="connsiteX262" fmla="*/ 304937 w 7772400"/>
                              <a:gd name="connsiteY262" fmla="*/ 1442231 h 1560574"/>
                              <a:gd name="connsiteX263" fmla="*/ 4634539 w 7772400"/>
                              <a:gd name="connsiteY263" fmla="*/ 1440958 h 1560574"/>
                              <a:gd name="connsiteX264" fmla="*/ 4645304 w 7772400"/>
                              <a:gd name="connsiteY264" fmla="*/ 1448662 h 1560574"/>
                              <a:gd name="connsiteX265" fmla="*/ 4629864 w 7772400"/>
                              <a:gd name="connsiteY265" fmla="*/ 1470222 h 1560574"/>
                              <a:gd name="connsiteX266" fmla="*/ 4619100 w 7772400"/>
                              <a:gd name="connsiteY266" fmla="*/ 1462518 h 1560574"/>
                              <a:gd name="connsiteX267" fmla="*/ 7281596 w 7772400"/>
                              <a:gd name="connsiteY267" fmla="*/ 1440943 h 1560574"/>
                              <a:gd name="connsiteX268" fmla="*/ 7292360 w 7772400"/>
                              <a:gd name="connsiteY268" fmla="*/ 1448631 h 1560574"/>
                              <a:gd name="connsiteX269" fmla="*/ 7276920 w 7772400"/>
                              <a:gd name="connsiteY269" fmla="*/ 1470191 h 1560574"/>
                              <a:gd name="connsiteX270" fmla="*/ 7266156 w 7772400"/>
                              <a:gd name="connsiteY270" fmla="*/ 1462487 h 1560574"/>
                              <a:gd name="connsiteX271" fmla="*/ 1987514 w 7772400"/>
                              <a:gd name="connsiteY271" fmla="*/ 1440943 h 1560574"/>
                              <a:gd name="connsiteX272" fmla="*/ 1998278 w 7772400"/>
                              <a:gd name="connsiteY272" fmla="*/ 1448631 h 1560574"/>
                              <a:gd name="connsiteX273" fmla="*/ 1982823 w 7772400"/>
                              <a:gd name="connsiteY273" fmla="*/ 1470191 h 1560574"/>
                              <a:gd name="connsiteX274" fmla="*/ 1972058 w 7772400"/>
                              <a:gd name="connsiteY274" fmla="*/ 1462487 h 1560574"/>
                              <a:gd name="connsiteX275" fmla="*/ 7644802 w 7772400"/>
                              <a:gd name="connsiteY275" fmla="*/ 1437246 h 1560574"/>
                              <a:gd name="connsiteX276" fmla="*/ 7658486 w 7772400"/>
                              <a:gd name="connsiteY276" fmla="*/ 1459955 h 1560574"/>
                              <a:gd name="connsiteX277" fmla="*/ 7647116 w 7772400"/>
                              <a:gd name="connsiteY277" fmla="*/ 1466680 h 1560574"/>
                              <a:gd name="connsiteX278" fmla="*/ 7633525 w 7772400"/>
                              <a:gd name="connsiteY278" fmla="*/ 1444173 h 1560574"/>
                              <a:gd name="connsiteX279" fmla="*/ 4997776 w 7772400"/>
                              <a:gd name="connsiteY279" fmla="*/ 1437246 h 1560574"/>
                              <a:gd name="connsiteX280" fmla="*/ 5011461 w 7772400"/>
                              <a:gd name="connsiteY280" fmla="*/ 1459955 h 1560574"/>
                              <a:gd name="connsiteX281" fmla="*/ 5000075 w 7772400"/>
                              <a:gd name="connsiteY281" fmla="*/ 1466680 h 1560574"/>
                              <a:gd name="connsiteX282" fmla="*/ 4986484 w 7772400"/>
                              <a:gd name="connsiteY282" fmla="*/ 1444173 h 1560574"/>
                              <a:gd name="connsiteX283" fmla="*/ 2350704 w 7772400"/>
                              <a:gd name="connsiteY283" fmla="*/ 1437246 h 1560574"/>
                              <a:gd name="connsiteX284" fmla="*/ 2364404 w 7772400"/>
                              <a:gd name="connsiteY284" fmla="*/ 1459955 h 1560574"/>
                              <a:gd name="connsiteX285" fmla="*/ 2353018 w 7772400"/>
                              <a:gd name="connsiteY285" fmla="*/ 1466680 h 1560574"/>
                              <a:gd name="connsiteX286" fmla="*/ 2339427 w 7772400"/>
                              <a:gd name="connsiteY286" fmla="*/ 1444173 h 1560574"/>
                              <a:gd name="connsiteX287" fmla="*/ 6001948 w 7772400"/>
                              <a:gd name="connsiteY287" fmla="*/ 1434450 h 1560574"/>
                              <a:gd name="connsiteX288" fmla="*/ 6020681 w 7772400"/>
                              <a:gd name="connsiteY288" fmla="*/ 1453167 h 1560574"/>
                              <a:gd name="connsiteX289" fmla="*/ 6011314 w 7772400"/>
                              <a:gd name="connsiteY289" fmla="*/ 1462518 h 1560574"/>
                              <a:gd name="connsiteX290" fmla="*/ 5992582 w 7772400"/>
                              <a:gd name="connsiteY290" fmla="*/ 1443801 h 1560574"/>
                              <a:gd name="connsiteX291" fmla="*/ 3354922 w 7772400"/>
                              <a:gd name="connsiteY291" fmla="*/ 1434450 h 1560574"/>
                              <a:gd name="connsiteX292" fmla="*/ 3373655 w 7772400"/>
                              <a:gd name="connsiteY292" fmla="*/ 1453167 h 1560574"/>
                              <a:gd name="connsiteX293" fmla="*/ 3364289 w 7772400"/>
                              <a:gd name="connsiteY293" fmla="*/ 1462518 h 1560574"/>
                              <a:gd name="connsiteX294" fmla="*/ 3345556 w 7772400"/>
                              <a:gd name="connsiteY294" fmla="*/ 1443801 h 1560574"/>
                              <a:gd name="connsiteX295" fmla="*/ 707858 w 7772400"/>
                              <a:gd name="connsiteY295" fmla="*/ 1434450 h 1560574"/>
                              <a:gd name="connsiteX296" fmla="*/ 726591 w 7772400"/>
                              <a:gd name="connsiteY296" fmla="*/ 1453167 h 1560574"/>
                              <a:gd name="connsiteX297" fmla="*/ 717224 w 7772400"/>
                              <a:gd name="connsiteY297" fmla="*/ 1462518 h 1560574"/>
                              <a:gd name="connsiteX298" fmla="*/ 698492 w 7772400"/>
                              <a:gd name="connsiteY298" fmla="*/ 1443801 h 1560574"/>
                              <a:gd name="connsiteX299" fmla="*/ 7247765 w 7772400"/>
                              <a:gd name="connsiteY299" fmla="*/ 1431685 h 1560574"/>
                              <a:gd name="connsiteX300" fmla="*/ 7257131 w 7772400"/>
                              <a:gd name="connsiteY300" fmla="*/ 1441036 h 1560574"/>
                              <a:gd name="connsiteX301" fmla="*/ 7238399 w 7772400"/>
                              <a:gd name="connsiteY301" fmla="*/ 1459753 h 1560574"/>
                              <a:gd name="connsiteX302" fmla="*/ 7229032 w 7772400"/>
                              <a:gd name="connsiteY302" fmla="*/ 1450402 h 1560574"/>
                              <a:gd name="connsiteX303" fmla="*/ 4600724 w 7772400"/>
                              <a:gd name="connsiteY303" fmla="*/ 1431685 h 1560574"/>
                              <a:gd name="connsiteX304" fmla="*/ 4610091 w 7772400"/>
                              <a:gd name="connsiteY304" fmla="*/ 1441036 h 1560574"/>
                              <a:gd name="connsiteX305" fmla="*/ 4591358 w 7772400"/>
                              <a:gd name="connsiteY305" fmla="*/ 1459753 h 1560574"/>
                              <a:gd name="connsiteX306" fmla="*/ 4581991 w 7772400"/>
                              <a:gd name="connsiteY306" fmla="*/ 1450402 h 1560574"/>
                              <a:gd name="connsiteX307" fmla="*/ 1953667 w 7772400"/>
                              <a:gd name="connsiteY307" fmla="*/ 1431685 h 1560574"/>
                              <a:gd name="connsiteX308" fmla="*/ 1963034 w 7772400"/>
                              <a:gd name="connsiteY308" fmla="*/ 1441036 h 1560574"/>
                              <a:gd name="connsiteX309" fmla="*/ 1944301 w 7772400"/>
                              <a:gd name="connsiteY309" fmla="*/ 1459753 h 1560574"/>
                              <a:gd name="connsiteX310" fmla="*/ 1934935 w 7772400"/>
                              <a:gd name="connsiteY310" fmla="*/ 1450402 h 1560574"/>
                              <a:gd name="connsiteX311" fmla="*/ 6774803 w 7772400"/>
                              <a:gd name="connsiteY311" fmla="*/ 1412160 h 1560574"/>
                              <a:gd name="connsiteX312" fmla="*/ 6784900 w 7772400"/>
                              <a:gd name="connsiteY312" fmla="*/ 1420703 h 1560574"/>
                              <a:gd name="connsiteX313" fmla="*/ 6767348 w 7772400"/>
                              <a:gd name="connsiteY313" fmla="*/ 1440849 h 1560574"/>
                              <a:gd name="connsiteX314" fmla="*/ 6757469 w 7772400"/>
                              <a:gd name="connsiteY314" fmla="*/ 1432011 h 1560574"/>
                              <a:gd name="connsiteX315" fmla="*/ 6774803 w 7772400"/>
                              <a:gd name="connsiteY315" fmla="*/ 1412160 h 1560574"/>
                              <a:gd name="connsiteX316" fmla="*/ 1480709 w 7772400"/>
                              <a:gd name="connsiteY316" fmla="*/ 1412160 h 1560574"/>
                              <a:gd name="connsiteX317" fmla="*/ 1490798 w 7772400"/>
                              <a:gd name="connsiteY317" fmla="*/ 1420703 h 1560574"/>
                              <a:gd name="connsiteX318" fmla="*/ 1490799 w 7772400"/>
                              <a:gd name="connsiteY318" fmla="*/ 1420703 h 1560574"/>
                              <a:gd name="connsiteX319" fmla="*/ 1473258 w 7772400"/>
                              <a:gd name="connsiteY319" fmla="*/ 1440849 h 1560574"/>
                              <a:gd name="connsiteX320" fmla="*/ 1463373 w 7772400"/>
                              <a:gd name="connsiteY320" fmla="*/ 1432011 h 1560574"/>
                              <a:gd name="connsiteX321" fmla="*/ 1480709 w 7772400"/>
                              <a:gd name="connsiteY321" fmla="*/ 1412160 h 1560574"/>
                              <a:gd name="connsiteX322" fmla="*/ 4127747 w 7772400"/>
                              <a:gd name="connsiteY322" fmla="*/ 1412144 h 1560574"/>
                              <a:gd name="connsiteX323" fmla="*/ 4137828 w 7772400"/>
                              <a:gd name="connsiteY323" fmla="*/ 1420672 h 1560574"/>
                              <a:gd name="connsiteX324" fmla="*/ 4120291 w 7772400"/>
                              <a:gd name="connsiteY324" fmla="*/ 1440834 h 1560574"/>
                              <a:gd name="connsiteX325" fmla="*/ 4110412 w 7772400"/>
                              <a:gd name="connsiteY325" fmla="*/ 1431995 h 1560574"/>
                              <a:gd name="connsiteX326" fmla="*/ 4127747 w 7772400"/>
                              <a:gd name="connsiteY326" fmla="*/ 1412144 h 1560574"/>
                              <a:gd name="connsiteX327" fmla="*/ 205250 w 7772400"/>
                              <a:gd name="connsiteY327" fmla="*/ 1401924 h 1560574"/>
                              <a:gd name="connsiteX328" fmla="*/ 226672 w 7772400"/>
                              <a:gd name="connsiteY328" fmla="*/ 1417674 h 1560574"/>
                              <a:gd name="connsiteX329" fmla="*/ 218756 w 7772400"/>
                              <a:gd name="connsiteY329" fmla="*/ 1428330 h 1560574"/>
                              <a:gd name="connsiteX330" fmla="*/ 197436 w 7772400"/>
                              <a:gd name="connsiteY330" fmla="*/ 1412626 h 1560574"/>
                              <a:gd name="connsiteX331" fmla="*/ 7747599 w 7772400"/>
                              <a:gd name="connsiteY331" fmla="*/ 1401923 h 1560574"/>
                              <a:gd name="connsiteX332" fmla="*/ 7755412 w 7772400"/>
                              <a:gd name="connsiteY332" fmla="*/ 1412626 h 1560574"/>
                              <a:gd name="connsiteX333" fmla="*/ 7734100 w 7772400"/>
                              <a:gd name="connsiteY333" fmla="*/ 1428330 h 1560574"/>
                              <a:gd name="connsiteX334" fmla="*/ 7726179 w 7772400"/>
                              <a:gd name="connsiteY334" fmla="*/ 1417674 h 1560574"/>
                              <a:gd name="connsiteX335" fmla="*/ 7747599 w 7772400"/>
                              <a:gd name="connsiteY335" fmla="*/ 1401923 h 1560574"/>
                              <a:gd name="connsiteX336" fmla="*/ 5499350 w 7772400"/>
                              <a:gd name="connsiteY336" fmla="*/ 1401923 h 1560574"/>
                              <a:gd name="connsiteX337" fmla="*/ 5520770 w 7772400"/>
                              <a:gd name="connsiteY337" fmla="*/ 1417674 h 1560574"/>
                              <a:gd name="connsiteX338" fmla="*/ 5512848 w 7772400"/>
                              <a:gd name="connsiteY338" fmla="*/ 1428330 h 1560574"/>
                              <a:gd name="connsiteX339" fmla="*/ 5491536 w 7772400"/>
                              <a:gd name="connsiteY339" fmla="*/ 1412626 h 1560574"/>
                              <a:gd name="connsiteX340" fmla="*/ 5100573 w 7772400"/>
                              <a:gd name="connsiteY340" fmla="*/ 1401923 h 1560574"/>
                              <a:gd name="connsiteX341" fmla="*/ 5108386 w 7772400"/>
                              <a:gd name="connsiteY341" fmla="*/ 1412626 h 1560574"/>
                              <a:gd name="connsiteX342" fmla="*/ 5087060 w 7772400"/>
                              <a:gd name="connsiteY342" fmla="*/ 1428330 h 1560574"/>
                              <a:gd name="connsiteX343" fmla="*/ 5079138 w 7772400"/>
                              <a:gd name="connsiteY343" fmla="*/ 1417674 h 1560574"/>
                              <a:gd name="connsiteX344" fmla="*/ 5100573 w 7772400"/>
                              <a:gd name="connsiteY344" fmla="*/ 1401923 h 1560574"/>
                              <a:gd name="connsiteX345" fmla="*/ 2852309 w 7772400"/>
                              <a:gd name="connsiteY345" fmla="*/ 1401923 h 1560574"/>
                              <a:gd name="connsiteX346" fmla="*/ 2873728 w 7772400"/>
                              <a:gd name="connsiteY346" fmla="*/ 1417674 h 1560574"/>
                              <a:gd name="connsiteX347" fmla="*/ 2865822 w 7772400"/>
                              <a:gd name="connsiteY347" fmla="*/ 1428330 h 1560574"/>
                              <a:gd name="connsiteX348" fmla="*/ 2844495 w 7772400"/>
                              <a:gd name="connsiteY348" fmla="*/ 1412626 h 1560574"/>
                              <a:gd name="connsiteX349" fmla="*/ 2453501 w 7772400"/>
                              <a:gd name="connsiteY349" fmla="*/ 1401923 h 1560574"/>
                              <a:gd name="connsiteX350" fmla="*/ 2461314 w 7772400"/>
                              <a:gd name="connsiteY350" fmla="*/ 1412626 h 1560574"/>
                              <a:gd name="connsiteX351" fmla="*/ 2440003 w 7772400"/>
                              <a:gd name="connsiteY351" fmla="*/ 1428330 h 1560574"/>
                              <a:gd name="connsiteX352" fmla="*/ 2432081 w 7772400"/>
                              <a:gd name="connsiteY352" fmla="*/ 1417674 h 1560574"/>
                              <a:gd name="connsiteX353" fmla="*/ 2453501 w 7772400"/>
                              <a:gd name="connsiteY353" fmla="*/ 1401923 h 1560574"/>
                              <a:gd name="connsiteX354" fmla="*/ 205249 w 7772400"/>
                              <a:gd name="connsiteY354" fmla="*/ 1401923 h 1560574"/>
                              <a:gd name="connsiteX355" fmla="*/ 205250 w 7772400"/>
                              <a:gd name="connsiteY355" fmla="*/ 1401923 h 1560574"/>
                              <a:gd name="connsiteX356" fmla="*/ 205250 w 7772400"/>
                              <a:gd name="connsiteY356" fmla="*/ 1401924 h 1560574"/>
                              <a:gd name="connsiteX357" fmla="*/ 2310873 w 7772400"/>
                              <a:gd name="connsiteY357" fmla="*/ 1400037 h 1560574"/>
                              <a:gd name="connsiteX358" fmla="*/ 2310878 w 7772400"/>
                              <a:gd name="connsiteY358" fmla="*/ 1400044 h 1560574"/>
                              <a:gd name="connsiteX359" fmla="*/ 2310862 w 7772400"/>
                              <a:gd name="connsiteY359" fmla="*/ 1400044 h 1560574"/>
                              <a:gd name="connsiteX360" fmla="*/ 3810829 w 7772400"/>
                              <a:gd name="connsiteY360" fmla="*/ 1395027 h 1560574"/>
                              <a:gd name="connsiteX361" fmla="*/ 3827775 w 7772400"/>
                              <a:gd name="connsiteY361" fmla="*/ 1415298 h 1560574"/>
                              <a:gd name="connsiteX362" fmla="*/ 3817679 w 7772400"/>
                              <a:gd name="connsiteY362" fmla="*/ 1423872 h 1560574"/>
                              <a:gd name="connsiteX363" fmla="*/ 3800577 w 7772400"/>
                              <a:gd name="connsiteY363" fmla="*/ 1403399 h 1560574"/>
                              <a:gd name="connsiteX364" fmla="*/ 6457886 w 7772400"/>
                              <a:gd name="connsiteY364" fmla="*/ 1394996 h 1560574"/>
                              <a:gd name="connsiteX365" fmla="*/ 6474832 w 7772400"/>
                              <a:gd name="connsiteY365" fmla="*/ 1415266 h 1560574"/>
                              <a:gd name="connsiteX366" fmla="*/ 6464751 w 7772400"/>
                              <a:gd name="connsiteY366" fmla="*/ 1423856 h 1560574"/>
                              <a:gd name="connsiteX367" fmla="*/ 6447634 w 7772400"/>
                              <a:gd name="connsiteY367" fmla="*/ 1403384 h 1560574"/>
                              <a:gd name="connsiteX368" fmla="*/ 1163791 w 7772400"/>
                              <a:gd name="connsiteY368" fmla="*/ 1394996 h 1560574"/>
                              <a:gd name="connsiteX369" fmla="*/ 1180739 w 7772400"/>
                              <a:gd name="connsiteY369" fmla="*/ 1415266 h 1560574"/>
                              <a:gd name="connsiteX370" fmla="*/ 1170647 w 7772400"/>
                              <a:gd name="connsiteY370" fmla="*/ 1423856 h 1560574"/>
                              <a:gd name="connsiteX371" fmla="*/ 1153545 w 7772400"/>
                              <a:gd name="connsiteY371" fmla="*/ 1403384 h 1560574"/>
                              <a:gd name="connsiteX372" fmla="*/ 3281110 w 7772400"/>
                              <a:gd name="connsiteY372" fmla="*/ 1388767 h 1560574"/>
                              <a:gd name="connsiteX373" fmla="*/ 3296969 w 7772400"/>
                              <a:gd name="connsiteY373" fmla="*/ 1410094 h 1560574"/>
                              <a:gd name="connsiteX374" fmla="*/ 3286298 w 7772400"/>
                              <a:gd name="connsiteY374" fmla="*/ 1417954 h 1560574"/>
                              <a:gd name="connsiteX375" fmla="*/ 3270501 w 7772400"/>
                              <a:gd name="connsiteY375" fmla="*/ 1396689 h 1560574"/>
                              <a:gd name="connsiteX376" fmla="*/ 5928167 w 7772400"/>
                              <a:gd name="connsiteY376" fmla="*/ 1388752 h 1560574"/>
                              <a:gd name="connsiteX377" fmla="*/ 5944026 w 7772400"/>
                              <a:gd name="connsiteY377" fmla="*/ 1410063 h 1560574"/>
                              <a:gd name="connsiteX378" fmla="*/ 5933370 w 7772400"/>
                              <a:gd name="connsiteY378" fmla="*/ 1417938 h 1560574"/>
                              <a:gd name="connsiteX379" fmla="*/ 5917558 w 7772400"/>
                              <a:gd name="connsiteY379" fmla="*/ 1396658 h 1560574"/>
                              <a:gd name="connsiteX380" fmla="*/ 634067 w 7772400"/>
                              <a:gd name="connsiteY380" fmla="*/ 1388752 h 1560574"/>
                              <a:gd name="connsiteX381" fmla="*/ 649928 w 7772400"/>
                              <a:gd name="connsiteY381" fmla="*/ 1410063 h 1560574"/>
                              <a:gd name="connsiteX382" fmla="*/ 649927 w 7772400"/>
                              <a:gd name="connsiteY382" fmla="*/ 1410063 h 1560574"/>
                              <a:gd name="connsiteX383" fmla="*/ 639266 w 7772400"/>
                              <a:gd name="connsiteY383" fmla="*/ 1417938 h 1560574"/>
                              <a:gd name="connsiteX384" fmla="*/ 623460 w 7772400"/>
                              <a:gd name="connsiteY384" fmla="*/ 1396658 h 1560574"/>
                              <a:gd name="connsiteX385" fmla="*/ 5945734 w 7772400"/>
                              <a:gd name="connsiteY385" fmla="*/ 1378283 h 1560574"/>
                              <a:gd name="connsiteX386" fmla="*/ 5964482 w 7772400"/>
                              <a:gd name="connsiteY386" fmla="*/ 1397015 h 1560574"/>
                              <a:gd name="connsiteX387" fmla="*/ 5955116 w 7772400"/>
                              <a:gd name="connsiteY387" fmla="*/ 1406382 h 1560574"/>
                              <a:gd name="connsiteX388" fmla="*/ 5936368 w 7772400"/>
                              <a:gd name="connsiteY388" fmla="*/ 1387633 h 1560574"/>
                              <a:gd name="connsiteX389" fmla="*/ 3298693 w 7772400"/>
                              <a:gd name="connsiteY389" fmla="*/ 1378283 h 1560574"/>
                              <a:gd name="connsiteX390" fmla="*/ 3317457 w 7772400"/>
                              <a:gd name="connsiteY390" fmla="*/ 1397015 h 1560574"/>
                              <a:gd name="connsiteX391" fmla="*/ 3308091 w 7772400"/>
                              <a:gd name="connsiteY391" fmla="*/ 1406382 h 1560574"/>
                              <a:gd name="connsiteX392" fmla="*/ 3289327 w 7772400"/>
                              <a:gd name="connsiteY392" fmla="*/ 1387633 h 1560574"/>
                              <a:gd name="connsiteX393" fmla="*/ 651635 w 7772400"/>
                              <a:gd name="connsiteY393" fmla="*/ 1378283 h 1560574"/>
                              <a:gd name="connsiteX394" fmla="*/ 670393 w 7772400"/>
                              <a:gd name="connsiteY394" fmla="*/ 1397015 h 1560574"/>
                              <a:gd name="connsiteX395" fmla="*/ 661026 w 7772400"/>
                              <a:gd name="connsiteY395" fmla="*/ 1406382 h 1560574"/>
                              <a:gd name="connsiteX396" fmla="*/ 642269 w 7772400"/>
                              <a:gd name="connsiteY396" fmla="*/ 1387633 h 1560574"/>
                              <a:gd name="connsiteX397" fmla="*/ 4681681 w 7772400"/>
                              <a:gd name="connsiteY397" fmla="*/ 1376651 h 1560574"/>
                              <a:gd name="connsiteX398" fmla="*/ 4692337 w 7772400"/>
                              <a:gd name="connsiteY398" fmla="*/ 1384511 h 1560574"/>
                              <a:gd name="connsiteX399" fmla="*/ 4676556 w 7772400"/>
                              <a:gd name="connsiteY399" fmla="*/ 1405838 h 1560574"/>
                              <a:gd name="connsiteX400" fmla="*/ 4665900 w 7772400"/>
                              <a:gd name="connsiteY400" fmla="*/ 1397978 h 1560574"/>
                              <a:gd name="connsiteX401" fmla="*/ 7328723 w 7772400"/>
                              <a:gd name="connsiteY401" fmla="*/ 1376620 h 1560574"/>
                              <a:gd name="connsiteX402" fmla="*/ 7339378 w 7772400"/>
                              <a:gd name="connsiteY402" fmla="*/ 1384480 h 1560574"/>
                              <a:gd name="connsiteX403" fmla="*/ 7323597 w 7772400"/>
                              <a:gd name="connsiteY403" fmla="*/ 1405807 h 1560574"/>
                              <a:gd name="connsiteX404" fmla="*/ 7312941 w 7772400"/>
                              <a:gd name="connsiteY404" fmla="*/ 1397947 h 1560574"/>
                              <a:gd name="connsiteX405" fmla="*/ 2034625 w 7772400"/>
                              <a:gd name="connsiteY405" fmla="*/ 1376620 h 1560574"/>
                              <a:gd name="connsiteX406" fmla="*/ 2045280 w 7772400"/>
                              <a:gd name="connsiteY406" fmla="*/ 1384480 h 1560574"/>
                              <a:gd name="connsiteX407" fmla="*/ 2029499 w 7772400"/>
                              <a:gd name="connsiteY407" fmla="*/ 1405807 h 1560574"/>
                              <a:gd name="connsiteX408" fmla="*/ 2018844 w 7772400"/>
                              <a:gd name="connsiteY408" fmla="*/ 1397947 h 1560574"/>
                              <a:gd name="connsiteX409" fmla="*/ 7303963 w 7772400"/>
                              <a:gd name="connsiteY409" fmla="*/ 1375533 h 1560574"/>
                              <a:gd name="connsiteX410" fmla="*/ 7313329 w 7772400"/>
                              <a:gd name="connsiteY410" fmla="*/ 1384900 h 1560574"/>
                              <a:gd name="connsiteX411" fmla="*/ 7294597 w 7772400"/>
                              <a:gd name="connsiteY411" fmla="*/ 1403617 h 1560574"/>
                              <a:gd name="connsiteX412" fmla="*/ 7285231 w 7772400"/>
                              <a:gd name="connsiteY412" fmla="*/ 1394250 h 1560574"/>
                              <a:gd name="connsiteX413" fmla="*/ 4656922 w 7772400"/>
                              <a:gd name="connsiteY413" fmla="*/ 1375533 h 1560574"/>
                              <a:gd name="connsiteX414" fmla="*/ 4666288 w 7772400"/>
                              <a:gd name="connsiteY414" fmla="*/ 1384900 h 1560574"/>
                              <a:gd name="connsiteX415" fmla="*/ 4647556 w 7772400"/>
                              <a:gd name="connsiteY415" fmla="*/ 1403617 h 1560574"/>
                              <a:gd name="connsiteX416" fmla="*/ 4638190 w 7772400"/>
                              <a:gd name="connsiteY416" fmla="*/ 1394250 h 1560574"/>
                              <a:gd name="connsiteX417" fmla="*/ 2009865 w 7772400"/>
                              <a:gd name="connsiteY417" fmla="*/ 1375533 h 1560574"/>
                              <a:gd name="connsiteX418" fmla="*/ 2019232 w 7772400"/>
                              <a:gd name="connsiteY418" fmla="*/ 1384900 h 1560574"/>
                              <a:gd name="connsiteX419" fmla="*/ 2000499 w 7772400"/>
                              <a:gd name="connsiteY419" fmla="*/ 1403617 h 1560574"/>
                              <a:gd name="connsiteX420" fmla="*/ 1991133 w 7772400"/>
                              <a:gd name="connsiteY420" fmla="*/ 1394250 h 1560574"/>
                              <a:gd name="connsiteX421" fmla="*/ 2995910 w 7772400"/>
                              <a:gd name="connsiteY421" fmla="*/ 1375455 h 1560574"/>
                              <a:gd name="connsiteX422" fmla="*/ 3006721 w 7772400"/>
                              <a:gd name="connsiteY422" fmla="*/ 1383067 h 1560574"/>
                              <a:gd name="connsiteX423" fmla="*/ 2991763 w 7772400"/>
                              <a:gd name="connsiteY423" fmla="*/ 1404766 h 1560574"/>
                              <a:gd name="connsiteX424" fmla="*/ 2980797 w 7772400"/>
                              <a:gd name="connsiteY424" fmla="*/ 1397372 h 1560574"/>
                              <a:gd name="connsiteX425" fmla="*/ 2995910 w 7772400"/>
                              <a:gd name="connsiteY425" fmla="*/ 1375455 h 1560574"/>
                              <a:gd name="connsiteX426" fmla="*/ 348846 w 7772400"/>
                              <a:gd name="connsiteY426" fmla="*/ 1375455 h 1560574"/>
                              <a:gd name="connsiteX427" fmla="*/ 359660 w 7772400"/>
                              <a:gd name="connsiteY427" fmla="*/ 1383067 h 1560574"/>
                              <a:gd name="connsiteX428" fmla="*/ 359661 w 7772400"/>
                              <a:gd name="connsiteY428" fmla="*/ 1383067 h 1560574"/>
                              <a:gd name="connsiteX429" fmla="*/ 344706 w 7772400"/>
                              <a:gd name="connsiteY429" fmla="*/ 1404766 h 1560574"/>
                              <a:gd name="connsiteX430" fmla="*/ 333737 w 7772400"/>
                              <a:gd name="connsiteY430" fmla="*/ 1397372 h 1560574"/>
                              <a:gd name="connsiteX431" fmla="*/ 348846 w 7772400"/>
                              <a:gd name="connsiteY431" fmla="*/ 1375455 h 1560574"/>
                              <a:gd name="connsiteX432" fmla="*/ 5642936 w 7772400"/>
                              <a:gd name="connsiteY432" fmla="*/ 1375440 h 1560574"/>
                              <a:gd name="connsiteX433" fmla="*/ 5653762 w 7772400"/>
                              <a:gd name="connsiteY433" fmla="*/ 1383036 h 1560574"/>
                              <a:gd name="connsiteX434" fmla="*/ 5638804 w 7772400"/>
                              <a:gd name="connsiteY434" fmla="*/ 1404750 h 1560574"/>
                              <a:gd name="connsiteX435" fmla="*/ 5627822 w 7772400"/>
                              <a:gd name="connsiteY435" fmla="*/ 1397357 h 1560574"/>
                              <a:gd name="connsiteX436" fmla="*/ 5642936 w 7772400"/>
                              <a:gd name="connsiteY436" fmla="*/ 1375440 h 1560574"/>
                              <a:gd name="connsiteX437" fmla="*/ 7600719 w 7772400"/>
                              <a:gd name="connsiteY437" fmla="*/ 1370780 h 1560574"/>
                              <a:gd name="connsiteX438" fmla="*/ 7615926 w 7772400"/>
                              <a:gd name="connsiteY438" fmla="*/ 1392604 h 1560574"/>
                              <a:gd name="connsiteX439" fmla="*/ 7604960 w 7772400"/>
                              <a:gd name="connsiteY439" fmla="*/ 1400044 h 1560574"/>
                              <a:gd name="connsiteX440" fmla="*/ 7589955 w 7772400"/>
                              <a:gd name="connsiteY440" fmla="*/ 1378485 h 1560574"/>
                              <a:gd name="connsiteX441" fmla="*/ 4953663 w 7772400"/>
                              <a:gd name="connsiteY441" fmla="*/ 1370780 h 1560574"/>
                              <a:gd name="connsiteX442" fmla="*/ 4968870 w 7772400"/>
                              <a:gd name="connsiteY442" fmla="*/ 1392604 h 1560574"/>
                              <a:gd name="connsiteX443" fmla="*/ 4957904 w 7772400"/>
                              <a:gd name="connsiteY443" fmla="*/ 1400044 h 1560574"/>
                              <a:gd name="connsiteX444" fmla="*/ 4942899 w 7772400"/>
                              <a:gd name="connsiteY444" fmla="*/ 1378485 h 1560574"/>
                              <a:gd name="connsiteX445" fmla="*/ 2306622 w 7772400"/>
                              <a:gd name="connsiteY445" fmla="*/ 1370780 h 1560574"/>
                              <a:gd name="connsiteX446" fmla="*/ 2321844 w 7772400"/>
                              <a:gd name="connsiteY446" fmla="*/ 1392604 h 1560574"/>
                              <a:gd name="connsiteX447" fmla="*/ 2310873 w 7772400"/>
                              <a:gd name="connsiteY447" fmla="*/ 1400037 h 1560574"/>
                              <a:gd name="connsiteX448" fmla="*/ 2295857 w 7772400"/>
                              <a:gd name="connsiteY448" fmla="*/ 1378485 h 1560574"/>
                              <a:gd name="connsiteX449" fmla="*/ 5434562 w 7772400"/>
                              <a:gd name="connsiteY449" fmla="*/ 1355356 h 1560574"/>
                              <a:gd name="connsiteX450" fmla="*/ 5456215 w 7772400"/>
                              <a:gd name="connsiteY450" fmla="*/ 1370780 h 1560574"/>
                              <a:gd name="connsiteX451" fmla="*/ 5448510 w 7772400"/>
                              <a:gd name="connsiteY451" fmla="*/ 1381529 h 1560574"/>
                              <a:gd name="connsiteX452" fmla="*/ 5426904 w 7772400"/>
                              <a:gd name="connsiteY452" fmla="*/ 1366151 h 1560574"/>
                              <a:gd name="connsiteX453" fmla="*/ 5165345 w 7772400"/>
                              <a:gd name="connsiteY453" fmla="*/ 1355356 h 1560574"/>
                              <a:gd name="connsiteX454" fmla="*/ 5173003 w 7772400"/>
                              <a:gd name="connsiteY454" fmla="*/ 1366151 h 1560574"/>
                              <a:gd name="connsiteX455" fmla="*/ 5151412 w 7772400"/>
                              <a:gd name="connsiteY455" fmla="*/ 1381529 h 1560574"/>
                              <a:gd name="connsiteX456" fmla="*/ 5143693 w 7772400"/>
                              <a:gd name="connsiteY456" fmla="*/ 1370780 h 1560574"/>
                              <a:gd name="connsiteX457" fmla="*/ 2787521 w 7772400"/>
                              <a:gd name="connsiteY457" fmla="*/ 1355356 h 1560574"/>
                              <a:gd name="connsiteX458" fmla="*/ 2809174 w 7772400"/>
                              <a:gd name="connsiteY458" fmla="*/ 1370780 h 1560574"/>
                              <a:gd name="connsiteX459" fmla="*/ 2801469 w 7772400"/>
                              <a:gd name="connsiteY459" fmla="*/ 1381529 h 1560574"/>
                              <a:gd name="connsiteX460" fmla="*/ 2779863 w 7772400"/>
                              <a:gd name="connsiteY460" fmla="*/ 1366151 h 1560574"/>
                              <a:gd name="connsiteX461" fmla="*/ 2518289 w 7772400"/>
                              <a:gd name="connsiteY461" fmla="*/ 1355356 h 1560574"/>
                              <a:gd name="connsiteX462" fmla="*/ 2525947 w 7772400"/>
                              <a:gd name="connsiteY462" fmla="*/ 1366151 h 1560574"/>
                              <a:gd name="connsiteX463" fmla="*/ 2504340 w 7772400"/>
                              <a:gd name="connsiteY463" fmla="*/ 1381529 h 1560574"/>
                              <a:gd name="connsiteX464" fmla="*/ 2496636 w 7772400"/>
                              <a:gd name="connsiteY464" fmla="*/ 1370780 h 1560574"/>
                              <a:gd name="connsiteX465" fmla="*/ 140464 w 7772400"/>
                              <a:gd name="connsiteY465" fmla="*/ 1355356 h 1560574"/>
                              <a:gd name="connsiteX466" fmla="*/ 162120 w 7772400"/>
                              <a:gd name="connsiteY466" fmla="*/ 1370780 h 1560574"/>
                              <a:gd name="connsiteX467" fmla="*/ 154410 w 7772400"/>
                              <a:gd name="connsiteY467" fmla="*/ 1381529 h 1560574"/>
                              <a:gd name="connsiteX468" fmla="*/ 132806 w 7772400"/>
                              <a:gd name="connsiteY468" fmla="*/ 1366151 h 1560574"/>
                              <a:gd name="connsiteX469" fmla="*/ 6824167 w 7772400"/>
                              <a:gd name="connsiteY469" fmla="*/ 1350183 h 1560574"/>
                              <a:gd name="connsiteX470" fmla="*/ 6834776 w 7772400"/>
                              <a:gd name="connsiteY470" fmla="*/ 1358089 h 1560574"/>
                              <a:gd name="connsiteX471" fmla="*/ 6818575 w 7772400"/>
                              <a:gd name="connsiteY471" fmla="*/ 1379292 h 1560574"/>
                              <a:gd name="connsiteX472" fmla="*/ 6808122 w 7772400"/>
                              <a:gd name="connsiteY472" fmla="*/ 1371168 h 1560574"/>
                              <a:gd name="connsiteX473" fmla="*/ 6824167 w 7772400"/>
                              <a:gd name="connsiteY473" fmla="*/ 1350183 h 1560574"/>
                              <a:gd name="connsiteX474" fmla="*/ 4177111 w 7772400"/>
                              <a:gd name="connsiteY474" fmla="*/ 1350183 h 1560574"/>
                              <a:gd name="connsiteX475" fmla="*/ 4187719 w 7772400"/>
                              <a:gd name="connsiteY475" fmla="*/ 1358089 h 1560574"/>
                              <a:gd name="connsiteX476" fmla="*/ 4171519 w 7772400"/>
                              <a:gd name="connsiteY476" fmla="*/ 1379292 h 1560574"/>
                              <a:gd name="connsiteX477" fmla="*/ 4161065 w 7772400"/>
                              <a:gd name="connsiteY477" fmla="*/ 1371168 h 1560574"/>
                              <a:gd name="connsiteX478" fmla="*/ 4177111 w 7772400"/>
                              <a:gd name="connsiteY478" fmla="*/ 1350183 h 1560574"/>
                              <a:gd name="connsiteX479" fmla="*/ 1530074 w 7772400"/>
                              <a:gd name="connsiteY479" fmla="*/ 1350183 h 1560574"/>
                              <a:gd name="connsiteX480" fmla="*/ 1540682 w 7772400"/>
                              <a:gd name="connsiteY480" fmla="*/ 1358089 h 1560574"/>
                              <a:gd name="connsiteX481" fmla="*/ 1524485 w 7772400"/>
                              <a:gd name="connsiteY481" fmla="*/ 1379292 h 1560574"/>
                              <a:gd name="connsiteX482" fmla="*/ 1514033 w 7772400"/>
                              <a:gd name="connsiteY482" fmla="*/ 1371168 h 1560574"/>
                              <a:gd name="connsiteX483" fmla="*/ 1530074 w 7772400"/>
                              <a:gd name="connsiteY483" fmla="*/ 1350183 h 1560574"/>
                              <a:gd name="connsiteX484" fmla="*/ 6409485 w 7772400"/>
                              <a:gd name="connsiteY484" fmla="*/ 1332258 h 1560574"/>
                              <a:gd name="connsiteX485" fmla="*/ 6425236 w 7772400"/>
                              <a:gd name="connsiteY485" fmla="*/ 1353492 h 1560574"/>
                              <a:gd name="connsiteX486" fmla="*/ 6414688 w 7772400"/>
                              <a:gd name="connsiteY486" fmla="*/ 1361445 h 1560574"/>
                              <a:gd name="connsiteX487" fmla="*/ 6398767 w 7772400"/>
                              <a:gd name="connsiteY487" fmla="*/ 1340071 h 1560574"/>
                              <a:gd name="connsiteX488" fmla="*/ 3762444 w 7772400"/>
                              <a:gd name="connsiteY488" fmla="*/ 1332258 h 1560574"/>
                              <a:gd name="connsiteX489" fmla="*/ 3778194 w 7772400"/>
                              <a:gd name="connsiteY489" fmla="*/ 1353492 h 1560574"/>
                              <a:gd name="connsiteX490" fmla="*/ 3767647 w 7772400"/>
                              <a:gd name="connsiteY490" fmla="*/ 1361445 h 1560574"/>
                              <a:gd name="connsiteX491" fmla="*/ 3751726 w 7772400"/>
                              <a:gd name="connsiteY491" fmla="*/ 1340071 h 1560574"/>
                              <a:gd name="connsiteX492" fmla="*/ 1115383 w 7772400"/>
                              <a:gd name="connsiteY492" fmla="*/ 1332258 h 1560574"/>
                              <a:gd name="connsiteX493" fmla="*/ 1131139 w 7772400"/>
                              <a:gd name="connsiteY493" fmla="*/ 1353492 h 1560574"/>
                              <a:gd name="connsiteX494" fmla="*/ 1120583 w 7772400"/>
                              <a:gd name="connsiteY494" fmla="*/ 1361445 h 1560574"/>
                              <a:gd name="connsiteX495" fmla="*/ 1104671 w 7772400"/>
                              <a:gd name="connsiteY495" fmla="*/ 1340071 h 1560574"/>
                              <a:gd name="connsiteX496" fmla="*/ 5889536 w 7772400"/>
                              <a:gd name="connsiteY496" fmla="*/ 1322131 h 1560574"/>
                              <a:gd name="connsiteX497" fmla="*/ 5908269 w 7772400"/>
                              <a:gd name="connsiteY497" fmla="*/ 1340848 h 1560574"/>
                              <a:gd name="connsiteX498" fmla="*/ 5898903 w 7772400"/>
                              <a:gd name="connsiteY498" fmla="*/ 1350199 h 1560574"/>
                              <a:gd name="connsiteX499" fmla="*/ 5898903 w 7772400"/>
                              <a:gd name="connsiteY499" fmla="*/ 1350214 h 1560574"/>
                              <a:gd name="connsiteX500" fmla="*/ 5895470 w 7772400"/>
                              <a:gd name="connsiteY500" fmla="*/ 1346781 h 1560574"/>
                              <a:gd name="connsiteX501" fmla="*/ 5885606 w 7772400"/>
                              <a:gd name="connsiteY501" fmla="*/ 1354362 h 1560574"/>
                              <a:gd name="connsiteX502" fmla="*/ 5869437 w 7772400"/>
                              <a:gd name="connsiteY502" fmla="*/ 1333299 h 1560574"/>
                              <a:gd name="connsiteX503" fmla="*/ 5879937 w 7772400"/>
                              <a:gd name="connsiteY503" fmla="*/ 1325237 h 1560574"/>
                              <a:gd name="connsiteX504" fmla="*/ 5882748 w 7772400"/>
                              <a:gd name="connsiteY504" fmla="*/ 1328903 h 1560574"/>
                              <a:gd name="connsiteX505" fmla="*/ 3242495 w 7772400"/>
                              <a:gd name="connsiteY505" fmla="*/ 1322131 h 1560574"/>
                              <a:gd name="connsiteX506" fmla="*/ 3261228 w 7772400"/>
                              <a:gd name="connsiteY506" fmla="*/ 1340848 h 1560574"/>
                              <a:gd name="connsiteX507" fmla="*/ 3251861 w 7772400"/>
                              <a:gd name="connsiteY507" fmla="*/ 1350199 h 1560574"/>
                              <a:gd name="connsiteX508" fmla="*/ 3251861 w 7772400"/>
                              <a:gd name="connsiteY508" fmla="*/ 1350214 h 1560574"/>
                              <a:gd name="connsiteX509" fmla="*/ 3248413 w 7772400"/>
                              <a:gd name="connsiteY509" fmla="*/ 1346766 h 1560574"/>
                              <a:gd name="connsiteX510" fmla="*/ 3238550 w 7772400"/>
                              <a:gd name="connsiteY510" fmla="*/ 1354346 h 1560574"/>
                              <a:gd name="connsiteX511" fmla="*/ 3222364 w 7772400"/>
                              <a:gd name="connsiteY511" fmla="*/ 1333283 h 1560574"/>
                              <a:gd name="connsiteX512" fmla="*/ 3232880 w 7772400"/>
                              <a:gd name="connsiteY512" fmla="*/ 1325206 h 1560574"/>
                              <a:gd name="connsiteX513" fmla="*/ 3235723 w 7772400"/>
                              <a:gd name="connsiteY513" fmla="*/ 1328919 h 1560574"/>
                              <a:gd name="connsiteX514" fmla="*/ 595440 w 7772400"/>
                              <a:gd name="connsiteY514" fmla="*/ 1322131 h 1560574"/>
                              <a:gd name="connsiteX515" fmla="*/ 614173 w 7772400"/>
                              <a:gd name="connsiteY515" fmla="*/ 1340848 h 1560574"/>
                              <a:gd name="connsiteX516" fmla="*/ 604807 w 7772400"/>
                              <a:gd name="connsiteY516" fmla="*/ 1350199 h 1560574"/>
                              <a:gd name="connsiteX517" fmla="*/ 604805 w 7772400"/>
                              <a:gd name="connsiteY517" fmla="*/ 1350214 h 1560574"/>
                              <a:gd name="connsiteX518" fmla="*/ 601381 w 7772400"/>
                              <a:gd name="connsiteY518" fmla="*/ 1346781 h 1560574"/>
                              <a:gd name="connsiteX519" fmla="*/ 591506 w 7772400"/>
                              <a:gd name="connsiteY519" fmla="*/ 1354362 h 1560574"/>
                              <a:gd name="connsiteX520" fmla="*/ 575336 w 7772400"/>
                              <a:gd name="connsiteY520" fmla="*/ 1333299 h 1560574"/>
                              <a:gd name="connsiteX521" fmla="*/ 585841 w 7772400"/>
                              <a:gd name="connsiteY521" fmla="*/ 1325237 h 1560574"/>
                              <a:gd name="connsiteX522" fmla="*/ 588660 w 7772400"/>
                              <a:gd name="connsiteY522" fmla="*/ 1328903 h 1560574"/>
                              <a:gd name="connsiteX523" fmla="*/ 4729803 w 7772400"/>
                              <a:gd name="connsiteY523" fmla="*/ 1312982 h 1560574"/>
                              <a:gd name="connsiteX524" fmla="*/ 4740303 w 7772400"/>
                              <a:gd name="connsiteY524" fmla="*/ 1321044 h 1560574"/>
                              <a:gd name="connsiteX525" fmla="*/ 4724195 w 7772400"/>
                              <a:gd name="connsiteY525" fmla="*/ 1342137 h 1560574"/>
                              <a:gd name="connsiteX526" fmla="*/ 4715606 w 7772400"/>
                              <a:gd name="connsiteY526" fmla="*/ 1335629 h 1560574"/>
                              <a:gd name="connsiteX527" fmla="*/ 4703754 w 7772400"/>
                              <a:gd name="connsiteY527" fmla="*/ 1347465 h 1560574"/>
                              <a:gd name="connsiteX528" fmla="*/ 4694387 w 7772400"/>
                              <a:gd name="connsiteY528" fmla="*/ 1338114 h 1560574"/>
                              <a:gd name="connsiteX529" fmla="*/ 4713120 w 7772400"/>
                              <a:gd name="connsiteY529" fmla="*/ 1319397 h 1560574"/>
                              <a:gd name="connsiteX530" fmla="*/ 4719799 w 7772400"/>
                              <a:gd name="connsiteY530" fmla="*/ 1326076 h 1560574"/>
                              <a:gd name="connsiteX531" fmla="*/ 7376859 w 7772400"/>
                              <a:gd name="connsiteY531" fmla="*/ 1312950 h 1560574"/>
                              <a:gd name="connsiteX532" fmla="*/ 7387375 w 7772400"/>
                              <a:gd name="connsiteY532" fmla="*/ 1321028 h 1560574"/>
                              <a:gd name="connsiteX533" fmla="*/ 7371252 w 7772400"/>
                              <a:gd name="connsiteY533" fmla="*/ 1342122 h 1560574"/>
                              <a:gd name="connsiteX534" fmla="*/ 7362662 w 7772400"/>
                              <a:gd name="connsiteY534" fmla="*/ 1335598 h 1560574"/>
                              <a:gd name="connsiteX535" fmla="*/ 7350779 w 7772400"/>
                              <a:gd name="connsiteY535" fmla="*/ 1347465 h 1560574"/>
                              <a:gd name="connsiteX536" fmla="*/ 7341413 w 7772400"/>
                              <a:gd name="connsiteY536" fmla="*/ 1338114 h 1560574"/>
                              <a:gd name="connsiteX537" fmla="*/ 7360146 w 7772400"/>
                              <a:gd name="connsiteY537" fmla="*/ 1319397 h 1560574"/>
                              <a:gd name="connsiteX538" fmla="*/ 7366840 w 7772400"/>
                              <a:gd name="connsiteY538" fmla="*/ 1326076 h 1560574"/>
                              <a:gd name="connsiteX539" fmla="*/ 2082777 w 7772400"/>
                              <a:gd name="connsiteY539" fmla="*/ 1312950 h 1560574"/>
                              <a:gd name="connsiteX540" fmla="*/ 2093277 w 7772400"/>
                              <a:gd name="connsiteY540" fmla="*/ 1321028 h 1560574"/>
                              <a:gd name="connsiteX541" fmla="*/ 2077154 w 7772400"/>
                              <a:gd name="connsiteY541" fmla="*/ 1342122 h 1560574"/>
                              <a:gd name="connsiteX542" fmla="*/ 2068564 w 7772400"/>
                              <a:gd name="connsiteY542" fmla="*/ 1335598 h 1560574"/>
                              <a:gd name="connsiteX543" fmla="*/ 2056697 w 7772400"/>
                              <a:gd name="connsiteY543" fmla="*/ 1347465 h 1560574"/>
                              <a:gd name="connsiteX544" fmla="*/ 2047331 w 7772400"/>
                              <a:gd name="connsiteY544" fmla="*/ 1338114 h 1560574"/>
                              <a:gd name="connsiteX545" fmla="*/ 2066063 w 7772400"/>
                              <a:gd name="connsiteY545" fmla="*/ 1319397 h 1560574"/>
                              <a:gd name="connsiteX546" fmla="*/ 2072743 w 7772400"/>
                              <a:gd name="connsiteY546" fmla="*/ 1326076 h 1560574"/>
                              <a:gd name="connsiteX547" fmla="*/ 5691166 w 7772400"/>
                              <a:gd name="connsiteY547" fmla="*/ 1311692 h 1560574"/>
                              <a:gd name="connsiteX548" fmla="*/ 5701464 w 7772400"/>
                              <a:gd name="connsiteY548" fmla="*/ 1320018 h 1560574"/>
                              <a:gd name="connsiteX549" fmla="*/ 5685092 w 7772400"/>
                              <a:gd name="connsiteY549" fmla="*/ 1340693 h 1560574"/>
                              <a:gd name="connsiteX550" fmla="*/ 5674638 w 7772400"/>
                              <a:gd name="connsiteY550" fmla="*/ 1332584 h 1560574"/>
                              <a:gd name="connsiteX551" fmla="*/ 5691166 w 7772400"/>
                              <a:gd name="connsiteY551" fmla="*/ 1311692 h 1560574"/>
                              <a:gd name="connsiteX552" fmla="*/ 3044109 w 7772400"/>
                              <a:gd name="connsiteY552" fmla="*/ 1311692 h 1560574"/>
                              <a:gd name="connsiteX553" fmla="*/ 3054407 w 7772400"/>
                              <a:gd name="connsiteY553" fmla="*/ 1320018 h 1560574"/>
                              <a:gd name="connsiteX554" fmla="*/ 3038020 w 7772400"/>
                              <a:gd name="connsiteY554" fmla="*/ 1340693 h 1560574"/>
                              <a:gd name="connsiteX555" fmla="*/ 3027566 w 7772400"/>
                              <a:gd name="connsiteY555" fmla="*/ 1332584 h 1560574"/>
                              <a:gd name="connsiteX556" fmla="*/ 3044109 w 7772400"/>
                              <a:gd name="connsiteY556" fmla="*/ 1311692 h 1560574"/>
                              <a:gd name="connsiteX557" fmla="*/ 397072 w 7772400"/>
                              <a:gd name="connsiteY557" fmla="*/ 1311692 h 1560574"/>
                              <a:gd name="connsiteX558" fmla="*/ 407369 w 7772400"/>
                              <a:gd name="connsiteY558" fmla="*/ 1320018 h 1560574"/>
                              <a:gd name="connsiteX559" fmla="*/ 390993 w 7772400"/>
                              <a:gd name="connsiteY559" fmla="*/ 1340693 h 1560574"/>
                              <a:gd name="connsiteX560" fmla="*/ 380539 w 7772400"/>
                              <a:gd name="connsiteY560" fmla="*/ 1332584 h 1560574"/>
                              <a:gd name="connsiteX561" fmla="*/ 397072 w 7772400"/>
                              <a:gd name="connsiteY561" fmla="*/ 1311692 h 1560574"/>
                              <a:gd name="connsiteX562" fmla="*/ 5369044 w 7772400"/>
                              <a:gd name="connsiteY562" fmla="*/ 1309782 h 1560574"/>
                              <a:gd name="connsiteX563" fmla="*/ 5390961 w 7772400"/>
                              <a:gd name="connsiteY563" fmla="*/ 1324849 h 1560574"/>
                              <a:gd name="connsiteX564" fmla="*/ 5383412 w 7772400"/>
                              <a:gd name="connsiteY564" fmla="*/ 1335753 h 1560574"/>
                              <a:gd name="connsiteX565" fmla="*/ 5361542 w 7772400"/>
                              <a:gd name="connsiteY565" fmla="*/ 1320686 h 1560574"/>
                              <a:gd name="connsiteX566" fmla="*/ 5230863 w 7772400"/>
                              <a:gd name="connsiteY566" fmla="*/ 1309782 h 1560574"/>
                              <a:gd name="connsiteX567" fmla="*/ 5238366 w 7772400"/>
                              <a:gd name="connsiteY567" fmla="*/ 1320686 h 1560574"/>
                              <a:gd name="connsiteX568" fmla="*/ 5216511 w 7772400"/>
                              <a:gd name="connsiteY568" fmla="*/ 1335753 h 1560574"/>
                              <a:gd name="connsiteX569" fmla="*/ 5208946 w 7772400"/>
                              <a:gd name="connsiteY569" fmla="*/ 1324849 h 1560574"/>
                              <a:gd name="connsiteX570" fmla="*/ 2722018 w 7772400"/>
                              <a:gd name="connsiteY570" fmla="*/ 1309782 h 1560574"/>
                              <a:gd name="connsiteX571" fmla="*/ 2743935 w 7772400"/>
                              <a:gd name="connsiteY571" fmla="*/ 1324849 h 1560574"/>
                              <a:gd name="connsiteX572" fmla="*/ 2736371 w 7772400"/>
                              <a:gd name="connsiteY572" fmla="*/ 1335753 h 1560574"/>
                              <a:gd name="connsiteX573" fmla="*/ 2714516 w 7772400"/>
                              <a:gd name="connsiteY573" fmla="*/ 1320686 h 1560574"/>
                              <a:gd name="connsiteX574" fmla="*/ 2583806 w 7772400"/>
                              <a:gd name="connsiteY574" fmla="*/ 1309782 h 1560574"/>
                              <a:gd name="connsiteX575" fmla="*/ 2591309 w 7772400"/>
                              <a:gd name="connsiteY575" fmla="*/ 1320686 h 1560574"/>
                              <a:gd name="connsiteX576" fmla="*/ 2569439 w 7772400"/>
                              <a:gd name="connsiteY576" fmla="*/ 1335753 h 1560574"/>
                              <a:gd name="connsiteX577" fmla="*/ 2561890 w 7772400"/>
                              <a:gd name="connsiteY577" fmla="*/ 1324849 h 1560574"/>
                              <a:gd name="connsiteX578" fmla="*/ 74956 w 7772400"/>
                              <a:gd name="connsiteY578" fmla="*/ 1309782 h 1560574"/>
                              <a:gd name="connsiteX579" fmla="*/ 96869 w 7772400"/>
                              <a:gd name="connsiteY579" fmla="*/ 1324849 h 1560574"/>
                              <a:gd name="connsiteX580" fmla="*/ 89314 w 7772400"/>
                              <a:gd name="connsiteY580" fmla="*/ 1335753 h 1560574"/>
                              <a:gd name="connsiteX581" fmla="*/ 67452 w 7772400"/>
                              <a:gd name="connsiteY581" fmla="*/ 1320686 h 1560574"/>
                              <a:gd name="connsiteX582" fmla="*/ 67453 w 7772400"/>
                              <a:gd name="connsiteY582" fmla="*/ 1320686 h 1560574"/>
                              <a:gd name="connsiteX583" fmla="*/ 7552288 w 7772400"/>
                              <a:gd name="connsiteY583" fmla="*/ 1307421 h 1560574"/>
                              <a:gd name="connsiteX584" fmla="*/ 7568892 w 7772400"/>
                              <a:gd name="connsiteY584" fmla="*/ 1328204 h 1560574"/>
                              <a:gd name="connsiteX585" fmla="*/ 7558439 w 7772400"/>
                              <a:gd name="connsiteY585" fmla="*/ 1336328 h 1560574"/>
                              <a:gd name="connsiteX586" fmla="*/ 7542036 w 7772400"/>
                              <a:gd name="connsiteY586" fmla="*/ 1315793 h 1560574"/>
                              <a:gd name="connsiteX587" fmla="*/ 4905247 w 7772400"/>
                              <a:gd name="connsiteY587" fmla="*/ 1307405 h 1560574"/>
                              <a:gd name="connsiteX588" fmla="*/ 4921867 w 7772400"/>
                              <a:gd name="connsiteY588" fmla="*/ 1328173 h 1560574"/>
                              <a:gd name="connsiteX589" fmla="*/ 4911413 w 7772400"/>
                              <a:gd name="connsiteY589" fmla="*/ 1336297 h 1560574"/>
                              <a:gd name="connsiteX590" fmla="*/ 4895011 w 7772400"/>
                              <a:gd name="connsiteY590" fmla="*/ 1315778 h 1560574"/>
                              <a:gd name="connsiteX591" fmla="*/ 2258159 w 7772400"/>
                              <a:gd name="connsiteY591" fmla="*/ 1307405 h 1560574"/>
                              <a:gd name="connsiteX592" fmla="*/ 2274779 w 7772400"/>
                              <a:gd name="connsiteY592" fmla="*/ 1328173 h 1560574"/>
                              <a:gd name="connsiteX593" fmla="*/ 2264326 w 7772400"/>
                              <a:gd name="connsiteY593" fmla="*/ 1336297 h 1560574"/>
                              <a:gd name="connsiteX594" fmla="*/ 2247923 w 7772400"/>
                              <a:gd name="connsiteY594" fmla="*/ 1315778 h 1560574"/>
                              <a:gd name="connsiteX595" fmla="*/ 4223368 w 7772400"/>
                              <a:gd name="connsiteY595" fmla="*/ 1285706 h 1560574"/>
                              <a:gd name="connsiteX596" fmla="*/ 4234287 w 7772400"/>
                              <a:gd name="connsiteY596" fmla="*/ 1293162 h 1560574"/>
                              <a:gd name="connsiteX597" fmla="*/ 4219096 w 7772400"/>
                              <a:gd name="connsiteY597" fmla="*/ 1315079 h 1560574"/>
                              <a:gd name="connsiteX598" fmla="*/ 4208285 w 7772400"/>
                              <a:gd name="connsiteY598" fmla="*/ 1307483 h 1560574"/>
                              <a:gd name="connsiteX599" fmla="*/ 4223368 w 7772400"/>
                              <a:gd name="connsiteY599" fmla="*/ 1285706 h 1560574"/>
                              <a:gd name="connsiteX600" fmla="*/ 6870408 w 7772400"/>
                              <a:gd name="connsiteY600" fmla="*/ 1285691 h 1560574"/>
                              <a:gd name="connsiteX601" fmla="*/ 6881328 w 7772400"/>
                              <a:gd name="connsiteY601" fmla="*/ 1293130 h 1560574"/>
                              <a:gd name="connsiteX602" fmla="*/ 6866137 w 7772400"/>
                              <a:gd name="connsiteY602" fmla="*/ 1315048 h 1560574"/>
                              <a:gd name="connsiteX603" fmla="*/ 6855326 w 7772400"/>
                              <a:gd name="connsiteY603" fmla="*/ 1307452 h 1560574"/>
                              <a:gd name="connsiteX604" fmla="*/ 6870408 w 7772400"/>
                              <a:gd name="connsiteY604" fmla="*/ 1285691 h 1560574"/>
                              <a:gd name="connsiteX605" fmla="*/ 1576311 w 7772400"/>
                              <a:gd name="connsiteY605" fmla="*/ 1285691 h 1560574"/>
                              <a:gd name="connsiteX606" fmla="*/ 1587230 w 7772400"/>
                              <a:gd name="connsiteY606" fmla="*/ 1293130 h 1560574"/>
                              <a:gd name="connsiteX607" fmla="*/ 1572039 w 7772400"/>
                              <a:gd name="connsiteY607" fmla="*/ 1315048 h 1560574"/>
                              <a:gd name="connsiteX608" fmla="*/ 1561228 w 7772400"/>
                              <a:gd name="connsiteY608" fmla="*/ 1307452 h 1560574"/>
                              <a:gd name="connsiteX609" fmla="*/ 1576311 w 7772400"/>
                              <a:gd name="connsiteY609" fmla="*/ 1285691 h 1560574"/>
                              <a:gd name="connsiteX610" fmla="*/ 5297530 w 7772400"/>
                              <a:gd name="connsiteY610" fmla="*/ 1265109 h 1560574"/>
                              <a:gd name="connsiteX611" fmla="*/ 5299954 w 7772400"/>
                              <a:gd name="connsiteY611" fmla="*/ 1268853 h 1560574"/>
                              <a:gd name="connsiteX612" fmla="*/ 5302377 w 7772400"/>
                              <a:gd name="connsiteY612" fmla="*/ 1265109 h 1560574"/>
                              <a:gd name="connsiteX613" fmla="*/ 5324853 w 7772400"/>
                              <a:gd name="connsiteY613" fmla="*/ 1279928 h 1560574"/>
                              <a:gd name="connsiteX614" fmla="*/ 5317506 w 7772400"/>
                              <a:gd name="connsiteY614" fmla="*/ 1290940 h 1560574"/>
                              <a:gd name="connsiteX615" fmla="*/ 5299954 w 7772400"/>
                              <a:gd name="connsiteY615" fmla="*/ 1279337 h 1560574"/>
                              <a:gd name="connsiteX616" fmla="*/ 5282401 w 7772400"/>
                              <a:gd name="connsiteY616" fmla="*/ 1290940 h 1560574"/>
                              <a:gd name="connsiteX617" fmla="*/ 5275054 w 7772400"/>
                              <a:gd name="connsiteY617" fmla="*/ 1279928 h 1560574"/>
                              <a:gd name="connsiteX618" fmla="*/ 5297530 w 7772400"/>
                              <a:gd name="connsiteY618" fmla="*/ 1265109 h 1560574"/>
                              <a:gd name="connsiteX619" fmla="*/ 2650474 w 7772400"/>
                              <a:gd name="connsiteY619" fmla="*/ 1265109 h 1560574"/>
                              <a:gd name="connsiteX620" fmla="*/ 2652912 w 7772400"/>
                              <a:gd name="connsiteY620" fmla="*/ 1268868 h 1560574"/>
                              <a:gd name="connsiteX621" fmla="*/ 2655336 w 7772400"/>
                              <a:gd name="connsiteY621" fmla="*/ 1265109 h 1560574"/>
                              <a:gd name="connsiteX622" fmla="*/ 2677827 w 7772400"/>
                              <a:gd name="connsiteY622" fmla="*/ 1279928 h 1560574"/>
                              <a:gd name="connsiteX623" fmla="*/ 2670480 w 7772400"/>
                              <a:gd name="connsiteY623" fmla="*/ 1290940 h 1560574"/>
                              <a:gd name="connsiteX624" fmla="*/ 2652912 w 7772400"/>
                              <a:gd name="connsiteY624" fmla="*/ 1279322 h 1560574"/>
                              <a:gd name="connsiteX625" fmla="*/ 2635345 w 7772400"/>
                              <a:gd name="connsiteY625" fmla="*/ 1290940 h 1560574"/>
                              <a:gd name="connsiteX626" fmla="*/ 2627998 w 7772400"/>
                              <a:gd name="connsiteY626" fmla="*/ 1279928 h 1560574"/>
                              <a:gd name="connsiteX627" fmla="*/ 2650474 w 7772400"/>
                              <a:gd name="connsiteY627" fmla="*/ 1265109 h 1560574"/>
                              <a:gd name="connsiteX628" fmla="*/ 8279 w 7772400"/>
                              <a:gd name="connsiteY628" fmla="*/ 1265109 h 1560574"/>
                              <a:gd name="connsiteX629" fmla="*/ 30763 w 7772400"/>
                              <a:gd name="connsiteY629" fmla="*/ 1279928 h 1560574"/>
                              <a:gd name="connsiteX630" fmla="*/ 23414 w 7772400"/>
                              <a:gd name="connsiteY630" fmla="*/ 1290940 h 1560574"/>
                              <a:gd name="connsiteX631" fmla="*/ 1086 w 7772400"/>
                              <a:gd name="connsiteY631" fmla="*/ 1276231 h 1560574"/>
                              <a:gd name="connsiteX632" fmla="*/ 7317663 w 7772400"/>
                              <a:gd name="connsiteY632" fmla="*/ 1264053 h 1560574"/>
                              <a:gd name="connsiteX633" fmla="*/ 7344162 w 7772400"/>
                              <a:gd name="connsiteY633" fmla="*/ 1264053 h 1560574"/>
                              <a:gd name="connsiteX634" fmla="*/ 7344162 w 7772400"/>
                              <a:gd name="connsiteY634" fmla="*/ 1277287 h 1560574"/>
                              <a:gd name="connsiteX635" fmla="*/ 7317663 w 7772400"/>
                              <a:gd name="connsiteY635" fmla="*/ 1277287 h 1560574"/>
                              <a:gd name="connsiteX636" fmla="*/ 7238181 w 7772400"/>
                              <a:gd name="connsiteY636" fmla="*/ 1264053 h 1560574"/>
                              <a:gd name="connsiteX637" fmla="*/ 7264681 w 7772400"/>
                              <a:gd name="connsiteY637" fmla="*/ 1264053 h 1560574"/>
                              <a:gd name="connsiteX638" fmla="*/ 7264681 w 7772400"/>
                              <a:gd name="connsiteY638" fmla="*/ 1277287 h 1560574"/>
                              <a:gd name="connsiteX639" fmla="*/ 7238181 w 7772400"/>
                              <a:gd name="connsiteY639" fmla="*/ 1277287 h 1560574"/>
                              <a:gd name="connsiteX640" fmla="*/ 7158699 w 7772400"/>
                              <a:gd name="connsiteY640" fmla="*/ 1264053 h 1560574"/>
                              <a:gd name="connsiteX641" fmla="*/ 7185199 w 7772400"/>
                              <a:gd name="connsiteY641" fmla="*/ 1264053 h 1560574"/>
                              <a:gd name="connsiteX642" fmla="*/ 7185199 w 7772400"/>
                              <a:gd name="connsiteY642" fmla="*/ 1277287 h 1560574"/>
                              <a:gd name="connsiteX643" fmla="*/ 7158699 w 7772400"/>
                              <a:gd name="connsiteY643" fmla="*/ 1277287 h 1560574"/>
                              <a:gd name="connsiteX644" fmla="*/ 7079233 w 7772400"/>
                              <a:gd name="connsiteY644" fmla="*/ 1264053 h 1560574"/>
                              <a:gd name="connsiteX645" fmla="*/ 7105717 w 7772400"/>
                              <a:gd name="connsiteY645" fmla="*/ 1264053 h 1560574"/>
                              <a:gd name="connsiteX646" fmla="*/ 7105717 w 7772400"/>
                              <a:gd name="connsiteY646" fmla="*/ 1277287 h 1560574"/>
                              <a:gd name="connsiteX647" fmla="*/ 7079233 w 7772400"/>
                              <a:gd name="connsiteY647" fmla="*/ 1277287 h 1560574"/>
                              <a:gd name="connsiteX648" fmla="*/ 6999736 w 7772400"/>
                              <a:gd name="connsiteY648" fmla="*/ 1264053 h 1560574"/>
                              <a:gd name="connsiteX649" fmla="*/ 7026235 w 7772400"/>
                              <a:gd name="connsiteY649" fmla="*/ 1264053 h 1560574"/>
                              <a:gd name="connsiteX650" fmla="*/ 7026235 w 7772400"/>
                              <a:gd name="connsiteY650" fmla="*/ 1277287 h 1560574"/>
                              <a:gd name="connsiteX651" fmla="*/ 6999736 w 7772400"/>
                              <a:gd name="connsiteY651" fmla="*/ 1277287 h 1560574"/>
                              <a:gd name="connsiteX652" fmla="*/ 6920254 w 7772400"/>
                              <a:gd name="connsiteY652" fmla="*/ 1264053 h 1560574"/>
                              <a:gd name="connsiteX653" fmla="*/ 6946753 w 7772400"/>
                              <a:gd name="connsiteY653" fmla="*/ 1264053 h 1560574"/>
                              <a:gd name="connsiteX654" fmla="*/ 6946753 w 7772400"/>
                              <a:gd name="connsiteY654" fmla="*/ 1277287 h 1560574"/>
                              <a:gd name="connsiteX655" fmla="*/ 6920254 w 7772400"/>
                              <a:gd name="connsiteY655" fmla="*/ 1277287 h 1560574"/>
                              <a:gd name="connsiteX656" fmla="*/ 6840772 w 7772400"/>
                              <a:gd name="connsiteY656" fmla="*/ 1264053 h 1560574"/>
                              <a:gd name="connsiteX657" fmla="*/ 6867271 w 7772400"/>
                              <a:gd name="connsiteY657" fmla="*/ 1264053 h 1560574"/>
                              <a:gd name="connsiteX658" fmla="*/ 6867271 w 7772400"/>
                              <a:gd name="connsiteY658" fmla="*/ 1277287 h 1560574"/>
                              <a:gd name="connsiteX659" fmla="*/ 6840772 w 7772400"/>
                              <a:gd name="connsiteY659" fmla="*/ 1277287 h 1560574"/>
                              <a:gd name="connsiteX660" fmla="*/ 6761305 w 7772400"/>
                              <a:gd name="connsiteY660" fmla="*/ 1264053 h 1560574"/>
                              <a:gd name="connsiteX661" fmla="*/ 6787789 w 7772400"/>
                              <a:gd name="connsiteY661" fmla="*/ 1264053 h 1560574"/>
                              <a:gd name="connsiteX662" fmla="*/ 6787789 w 7772400"/>
                              <a:gd name="connsiteY662" fmla="*/ 1277287 h 1560574"/>
                              <a:gd name="connsiteX663" fmla="*/ 6761305 w 7772400"/>
                              <a:gd name="connsiteY663" fmla="*/ 1277287 h 1560574"/>
                              <a:gd name="connsiteX664" fmla="*/ 6681823 w 7772400"/>
                              <a:gd name="connsiteY664" fmla="*/ 1264053 h 1560574"/>
                              <a:gd name="connsiteX665" fmla="*/ 6708307 w 7772400"/>
                              <a:gd name="connsiteY665" fmla="*/ 1264053 h 1560574"/>
                              <a:gd name="connsiteX666" fmla="*/ 6708307 w 7772400"/>
                              <a:gd name="connsiteY666" fmla="*/ 1277287 h 1560574"/>
                              <a:gd name="connsiteX667" fmla="*/ 6681823 w 7772400"/>
                              <a:gd name="connsiteY667" fmla="*/ 1277287 h 1560574"/>
                              <a:gd name="connsiteX668" fmla="*/ 6602341 w 7772400"/>
                              <a:gd name="connsiteY668" fmla="*/ 1264053 h 1560574"/>
                              <a:gd name="connsiteX669" fmla="*/ 6628825 w 7772400"/>
                              <a:gd name="connsiteY669" fmla="*/ 1264053 h 1560574"/>
                              <a:gd name="connsiteX670" fmla="*/ 6628825 w 7772400"/>
                              <a:gd name="connsiteY670" fmla="*/ 1277287 h 1560574"/>
                              <a:gd name="connsiteX671" fmla="*/ 6602341 w 7772400"/>
                              <a:gd name="connsiteY671" fmla="*/ 1277287 h 1560574"/>
                              <a:gd name="connsiteX672" fmla="*/ 6522859 w 7772400"/>
                              <a:gd name="connsiteY672" fmla="*/ 1264053 h 1560574"/>
                              <a:gd name="connsiteX673" fmla="*/ 6549343 w 7772400"/>
                              <a:gd name="connsiteY673" fmla="*/ 1264053 h 1560574"/>
                              <a:gd name="connsiteX674" fmla="*/ 6549343 w 7772400"/>
                              <a:gd name="connsiteY674" fmla="*/ 1277287 h 1560574"/>
                              <a:gd name="connsiteX675" fmla="*/ 6522859 w 7772400"/>
                              <a:gd name="connsiteY675" fmla="*/ 1277287 h 1560574"/>
                              <a:gd name="connsiteX676" fmla="*/ 6443378 w 7772400"/>
                              <a:gd name="connsiteY676" fmla="*/ 1264053 h 1560574"/>
                              <a:gd name="connsiteX677" fmla="*/ 6469861 w 7772400"/>
                              <a:gd name="connsiteY677" fmla="*/ 1264053 h 1560574"/>
                              <a:gd name="connsiteX678" fmla="*/ 6469861 w 7772400"/>
                              <a:gd name="connsiteY678" fmla="*/ 1277287 h 1560574"/>
                              <a:gd name="connsiteX679" fmla="*/ 6443378 w 7772400"/>
                              <a:gd name="connsiteY679" fmla="*/ 1277287 h 1560574"/>
                              <a:gd name="connsiteX680" fmla="*/ 6363896 w 7772400"/>
                              <a:gd name="connsiteY680" fmla="*/ 1264053 h 1560574"/>
                              <a:gd name="connsiteX681" fmla="*/ 6390379 w 7772400"/>
                              <a:gd name="connsiteY681" fmla="*/ 1264053 h 1560574"/>
                              <a:gd name="connsiteX682" fmla="*/ 6390379 w 7772400"/>
                              <a:gd name="connsiteY682" fmla="*/ 1277287 h 1560574"/>
                              <a:gd name="connsiteX683" fmla="*/ 6370870 w 7772400"/>
                              <a:gd name="connsiteY683" fmla="*/ 1277287 h 1560574"/>
                              <a:gd name="connsiteX684" fmla="*/ 6378870 w 7772400"/>
                              <a:gd name="connsiteY684" fmla="*/ 1289123 h 1560574"/>
                              <a:gd name="connsiteX685" fmla="*/ 6367950 w 7772400"/>
                              <a:gd name="connsiteY685" fmla="*/ 1296563 h 1560574"/>
                              <a:gd name="connsiteX686" fmla="*/ 6352976 w 7772400"/>
                              <a:gd name="connsiteY686" fmla="*/ 1274258 h 1560574"/>
                              <a:gd name="connsiteX687" fmla="*/ 6363896 w 7772400"/>
                              <a:gd name="connsiteY687" fmla="*/ 1267206 h 1560574"/>
                              <a:gd name="connsiteX688" fmla="*/ 6284414 w 7772400"/>
                              <a:gd name="connsiteY688" fmla="*/ 1264053 h 1560574"/>
                              <a:gd name="connsiteX689" fmla="*/ 6310897 w 7772400"/>
                              <a:gd name="connsiteY689" fmla="*/ 1264053 h 1560574"/>
                              <a:gd name="connsiteX690" fmla="*/ 6310897 w 7772400"/>
                              <a:gd name="connsiteY690" fmla="*/ 1277287 h 1560574"/>
                              <a:gd name="connsiteX691" fmla="*/ 6284414 w 7772400"/>
                              <a:gd name="connsiteY691" fmla="*/ 1277287 h 1560574"/>
                              <a:gd name="connsiteX692" fmla="*/ 6204932 w 7772400"/>
                              <a:gd name="connsiteY692" fmla="*/ 1264053 h 1560574"/>
                              <a:gd name="connsiteX693" fmla="*/ 6231415 w 7772400"/>
                              <a:gd name="connsiteY693" fmla="*/ 1264053 h 1560574"/>
                              <a:gd name="connsiteX694" fmla="*/ 6231415 w 7772400"/>
                              <a:gd name="connsiteY694" fmla="*/ 1277287 h 1560574"/>
                              <a:gd name="connsiteX695" fmla="*/ 6204932 w 7772400"/>
                              <a:gd name="connsiteY695" fmla="*/ 1277287 h 1560574"/>
                              <a:gd name="connsiteX696" fmla="*/ 6125450 w 7772400"/>
                              <a:gd name="connsiteY696" fmla="*/ 1264053 h 1560574"/>
                              <a:gd name="connsiteX697" fmla="*/ 6151934 w 7772400"/>
                              <a:gd name="connsiteY697" fmla="*/ 1264053 h 1560574"/>
                              <a:gd name="connsiteX698" fmla="*/ 6151934 w 7772400"/>
                              <a:gd name="connsiteY698" fmla="*/ 1277287 h 1560574"/>
                              <a:gd name="connsiteX699" fmla="*/ 6125450 w 7772400"/>
                              <a:gd name="connsiteY699" fmla="*/ 1277287 h 1560574"/>
                              <a:gd name="connsiteX700" fmla="*/ 6045968 w 7772400"/>
                              <a:gd name="connsiteY700" fmla="*/ 1264053 h 1560574"/>
                              <a:gd name="connsiteX701" fmla="*/ 6072452 w 7772400"/>
                              <a:gd name="connsiteY701" fmla="*/ 1264053 h 1560574"/>
                              <a:gd name="connsiteX702" fmla="*/ 6072452 w 7772400"/>
                              <a:gd name="connsiteY702" fmla="*/ 1277287 h 1560574"/>
                              <a:gd name="connsiteX703" fmla="*/ 6045968 w 7772400"/>
                              <a:gd name="connsiteY703" fmla="*/ 1277287 h 1560574"/>
                              <a:gd name="connsiteX704" fmla="*/ 5966486 w 7772400"/>
                              <a:gd name="connsiteY704" fmla="*/ 1264053 h 1560574"/>
                              <a:gd name="connsiteX705" fmla="*/ 5992970 w 7772400"/>
                              <a:gd name="connsiteY705" fmla="*/ 1264053 h 1560574"/>
                              <a:gd name="connsiteX706" fmla="*/ 5992970 w 7772400"/>
                              <a:gd name="connsiteY706" fmla="*/ 1277287 h 1560574"/>
                              <a:gd name="connsiteX707" fmla="*/ 5966486 w 7772400"/>
                              <a:gd name="connsiteY707" fmla="*/ 1277287 h 1560574"/>
                              <a:gd name="connsiteX708" fmla="*/ 5887005 w 7772400"/>
                              <a:gd name="connsiteY708" fmla="*/ 1264053 h 1560574"/>
                              <a:gd name="connsiteX709" fmla="*/ 5913488 w 7772400"/>
                              <a:gd name="connsiteY709" fmla="*/ 1264053 h 1560574"/>
                              <a:gd name="connsiteX710" fmla="*/ 5913488 w 7772400"/>
                              <a:gd name="connsiteY710" fmla="*/ 1277287 h 1560574"/>
                              <a:gd name="connsiteX711" fmla="*/ 5887005 w 7772400"/>
                              <a:gd name="connsiteY711" fmla="*/ 1277287 h 1560574"/>
                              <a:gd name="connsiteX712" fmla="*/ 4670685 w 7772400"/>
                              <a:gd name="connsiteY712" fmla="*/ 1264053 h 1560574"/>
                              <a:gd name="connsiteX713" fmla="*/ 4697184 w 7772400"/>
                              <a:gd name="connsiteY713" fmla="*/ 1264053 h 1560574"/>
                              <a:gd name="connsiteX714" fmla="*/ 4697184 w 7772400"/>
                              <a:gd name="connsiteY714" fmla="*/ 1277287 h 1560574"/>
                              <a:gd name="connsiteX715" fmla="*/ 4670685 w 7772400"/>
                              <a:gd name="connsiteY715" fmla="*/ 1277287 h 1560574"/>
                              <a:gd name="connsiteX716" fmla="*/ 4591203 w 7772400"/>
                              <a:gd name="connsiteY716" fmla="*/ 1264053 h 1560574"/>
                              <a:gd name="connsiteX717" fmla="*/ 4617702 w 7772400"/>
                              <a:gd name="connsiteY717" fmla="*/ 1264053 h 1560574"/>
                              <a:gd name="connsiteX718" fmla="*/ 4617702 w 7772400"/>
                              <a:gd name="connsiteY718" fmla="*/ 1277287 h 1560574"/>
                              <a:gd name="connsiteX719" fmla="*/ 4591203 w 7772400"/>
                              <a:gd name="connsiteY719" fmla="*/ 1277287 h 1560574"/>
                              <a:gd name="connsiteX720" fmla="*/ 4511721 w 7772400"/>
                              <a:gd name="connsiteY720" fmla="*/ 1264053 h 1560574"/>
                              <a:gd name="connsiteX721" fmla="*/ 4538220 w 7772400"/>
                              <a:gd name="connsiteY721" fmla="*/ 1264053 h 1560574"/>
                              <a:gd name="connsiteX722" fmla="*/ 4538220 w 7772400"/>
                              <a:gd name="connsiteY722" fmla="*/ 1277287 h 1560574"/>
                              <a:gd name="connsiteX723" fmla="*/ 4511721 w 7772400"/>
                              <a:gd name="connsiteY723" fmla="*/ 1277287 h 1560574"/>
                              <a:gd name="connsiteX724" fmla="*/ 4432239 w 7772400"/>
                              <a:gd name="connsiteY724" fmla="*/ 1264053 h 1560574"/>
                              <a:gd name="connsiteX725" fmla="*/ 4458738 w 7772400"/>
                              <a:gd name="connsiteY725" fmla="*/ 1264053 h 1560574"/>
                              <a:gd name="connsiteX726" fmla="*/ 4458738 w 7772400"/>
                              <a:gd name="connsiteY726" fmla="*/ 1277287 h 1560574"/>
                              <a:gd name="connsiteX727" fmla="*/ 4432239 w 7772400"/>
                              <a:gd name="connsiteY727" fmla="*/ 1277287 h 1560574"/>
                              <a:gd name="connsiteX728" fmla="*/ 4352757 w 7772400"/>
                              <a:gd name="connsiteY728" fmla="*/ 1264053 h 1560574"/>
                              <a:gd name="connsiteX729" fmla="*/ 4379256 w 7772400"/>
                              <a:gd name="connsiteY729" fmla="*/ 1264053 h 1560574"/>
                              <a:gd name="connsiteX730" fmla="*/ 4379256 w 7772400"/>
                              <a:gd name="connsiteY730" fmla="*/ 1277287 h 1560574"/>
                              <a:gd name="connsiteX731" fmla="*/ 4352757 w 7772400"/>
                              <a:gd name="connsiteY731" fmla="*/ 1277287 h 1560574"/>
                              <a:gd name="connsiteX732" fmla="*/ 4273275 w 7772400"/>
                              <a:gd name="connsiteY732" fmla="*/ 1264053 h 1560574"/>
                              <a:gd name="connsiteX733" fmla="*/ 4299774 w 7772400"/>
                              <a:gd name="connsiteY733" fmla="*/ 1264053 h 1560574"/>
                              <a:gd name="connsiteX734" fmla="*/ 4299774 w 7772400"/>
                              <a:gd name="connsiteY734" fmla="*/ 1277287 h 1560574"/>
                              <a:gd name="connsiteX735" fmla="*/ 4273275 w 7772400"/>
                              <a:gd name="connsiteY735" fmla="*/ 1277287 h 1560574"/>
                              <a:gd name="connsiteX736" fmla="*/ 4193793 w 7772400"/>
                              <a:gd name="connsiteY736" fmla="*/ 1264053 h 1560574"/>
                              <a:gd name="connsiteX737" fmla="*/ 4220292 w 7772400"/>
                              <a:gd name="connsiteY737" fmla="*/ 1264053 h 1560574"/>
                              <a:gd name="connsiteX738" fmla="*/ 4220292 w 7772400"/>
                              <a:gd name="connsiteY738" fmla="*/ 1277287 h 1560574"/>
                              <a:gd name="connsiteX739" fmla="*/ 4193793 w 7772400"/>
                              <a:gd name="connsiteY739" fmla="*/ 1277287 h 1560574"/>
                              <a:gd name="connsiteX740" fmla="*/ 4114311 w 7772400"/>
                              <a:gd name="connsiteY740" fmla="*/ 1264053 h 1560574"/>
                              <a:gd name="connsiteX741" fmla="*/ 4140810 w 7772400"/>
                              <a:gd name="connsiteY741" fmla="*/ 1264053 h 1560574"/>
                              <a:gd name="connsiteX742" fmla="*/ 4140810 w 7772400"/>
                              <a:gd name="connsiteY742" fmla="*/ 1277287 h 1560574"/>
                              <a:gd name="connsiteX743" fmla="*/ 4114311 w 7772400"/>
                              <a:gd name="connsiteY743" fmla="*/ 1277287 h 1560574"/>
                              <a:gd name="connsiteX744" fmla="*/ 4034829 w 7772400"/>
                              <a:gd name="connsiteY744" fmla="*/ 1264053 h 1560574"/>
                              <a:gd name="connsiteX745" fmla="*/ 4061328 w 7772400"/>
                              <a:gd name="connsiteY745" fmla="*/ 1264053 h 1560574"/>
                              <a:gd name="connsiteX746" fmla="*/ 4061328 w 7772400"/>
                              <a:gd name="connsiteY746" fmla="*/ 1277287 h 1560574"/>
                              <a:gd name="connsiteX747" fmla="*/ 4034829 w 7772400"/>
                              <a:gd name="connsiteY747" fmla="*/ 1277287 h 1560574"/>
                              <a:gd name="connsiteX748" fmla="*/ 3955347 w 7772400"/>
                              <a:gd name="connsiteY748" fmla="*/ 1264053 h 1560574"/>
                              <a:gd name="connsiteX749" fmla="*/ 3981846 w 7772400"/>
                              <a:gd name="connsiteY749" fmla="*/ 1264053 h 1560574"/>
                              <a:gd name="connsiteX750" fmla="*/ 3981846 w 7772400"/>
                              <a:gd name="connsiteY750" fmla="*/ 1277287 h 1560574"/>
                              <a:gd name="connsiteX751" fmla="*/ 3955347 w 7772400"/>
                              <a:gd name="connsiteY751" fmla="*/ 1277287 h 1560574"/>
                              <a:gd name="connsiteX752" fmla="*/ 3875865 w 7772400"/>
                              <a:gd name="connsiteY752" fmla="*/ 1264053 h 1560574"/>
                              <a:gd name="connsiteX753" fmla="*/ 3902364 w 7772400"/>
                              <a:gd name="connsiteY753" fmla="*/ 1264053 h 1560574"/>
                              <a:gd name="connsiteX754" fmla="*/ 3902364 w 7772400"/>
                              <a:gd name="connsiteY754" fmla="*/ 1277287 h 1560574"/>
                              <a:gd name="connsiteX755" fmla="*/ 3875865 w 7772400"/>
                              <a:gd name="connsiteY755" fmla="*/ 1277287 h 1560574"/>
                              <a:gd name="connsiteX756" fmla="*/ 3796383 w 7772400"/>
                              <a:gd name="connsiteY756" fmla="*/ 1264053 h 1560574"/>
                              <a:gd name="connsiteX757" fmla="*/ 3822882 w 7772400"/>
                              <a:gd name="connsiteY757" fmla="*/ 1264053 h 1560574"/>
                              <a:gd name="connsiteX758" fmla="*/ 3822882 w 7772400"/>
                              <a:gd name="connsiteY758" fmla="*/ 1277287 h 1560574"/>
                              <a:gd name="connsiteX759" fmla="*/ 3796383 w 7772400"/>
                              <a:gd name="connsiteY759" fmla="*/ 1277287 h 1560574"/>
                              <a:gd name="connsiteX760" fmla="*/ 3716901 w 7772400"/>
                              <a:gd name="connsiteY760" fmla="*/ 1264053 h 1560574"/>
                              <a:gd name="connsiteX761" fmla="*/ 3743401 w 7772400"/>
                              <a:gd name="connsiteY761" fmla="*/ 1264053 h 1560574"/>
                              <a:gd name="connsiteX762" fmla="*/ 3743401 w 7772400"/>
                              <a:gd name="connsiteY762" fmla="*/ 1277287 h 1560574"/>
                              <a:gd name="connsiteX763" fmla="*/ 3723829 w 7772400"/>
                              <a:gd name="connsiteY763" fmla="*/ 1277287 h 1560574"/>
                              <a:gd name="connsiteX764" fmla="*/ 3731829 w 7772400"/>
                              <a:gd name="connsiteY764" fmla="*/ 1289123 h 1560574"/>
                              <a:gd name="connsiteX765" fmla="*/ 3720924 w 7772400"/>
                              <a:gd name="connsiteY765" fmla="*/ 1296563 h 1560574"/>
                              <a:gd name="connsiteX766" fmla="*/ 3705935 w 7772400"/>
                              <a:gd name="connsiteY766" fmla="*/ 1274258 h 1560574"/>
                              <a:gd name="connsiteX767" fmla="*/ 3716901 w 7772400"/>
                              <a:gd name="connsiteY767" fmla="*/ 1267175 h 1560574"/>
                              <a:gd name="connsiteX768" fmla="*/ 3637419 w 7772400"/>
                              <a:gd name="connsiteY768" fmla="*/ 1264053 h 1560574"/>
                              <a:gd name="connsiteX769" fmla="*/ 3663919 w 7772400"/>
                              <a:gd name="connsiteY769" fmla="*/ 1264053 h 1560574"/>
                              <a:gd name="connsiteX770" fmla="*/ 3663919 w 7772400"/>
                              <a:gd name="connsiteY770" fmla="*/ 1277287 h 1560574"/>
                              <a:gd name="connsiteX771" fmla="*/ 3637419 w 7772400"/>
                              <a:gd name="connsiteY771" fmla="*/ 1277287 h 1560574"/>
                              <a:gd name="connsiteX772" fmla="*/ 3557938 w 7772400"/>
                              <a:gd name="connsiteY772" fmla="*/ 1264053 h 1560574"/>
                              <a:gd name="connsiteX773" fmla="*/ 3584437 w 7772400"/>
                              <a:gd name="connsiteY773" fmla="*/ 1264053 h 1560574"/>
                              <a:gd name="connsiteX774" fmla="*/ 3584437 w 7772400"/>
                              <a:gd name="connsiteY774" fmla="*/ 1277287 h 1560574"/>
                              <a:gd name="connsiteX775" fmla="*/ 3557938 w 7772400"/>
                              <a:gd name="connsiteY775" fmla="*/ 1277287 h 1560574"/>
                              <a:gd name="connsiteX776" fmla="*/ 3478456 w 7772400"/>
                              <a:gd name="connsiteY776" fmla="*/ 1264053 h 1560574"/>
                              <a:gd name="connsiteX777" fmla="*/ 3504955 w 7772400"/>
                              <a:gd name="connsiteY777" fmla="*/ 1264053 h 1560574"/>
                              <a:gd name="connsiteX778" fmla="*/ 3504955 w 7772400"/>
                              <a:gd name="connsiteY778" fmla="*/ 1277287 h 1560574"/>
                              <a:gd name="connsiteX779" fmla="*/ 3478456 w 7772400"/>
                              <a:gd name="connsiteY779" fmla="*/ 1277287 h 1560574"/>
                              <a:gd name="connsiteX780" fmla="*/ 3398974 w 7772400"/>
                              <a:gd name="connsiteY780" fmla="*/ 1264053 h 1560574"/>
                              <a:gd name="connsiteX781" fmla="*/ 3425473 w 7772400"/>
                              <a:gd name="connsiteY781" fmla="*/ 1264053 h 1560574"/>
                              <a:gd name="connsiteX782" fmla="*/ 3425473 w 7772400"/>
                              <a:gd name="connsiteY782" fmla="*/ 1277287 h 1560574"/>
                              <a:gd name="connsiteX783" fmla="*/ 3398974 w 7772400"/>
                              <a:gd name="connsiteY783" fmla="*/ 1277287 h 1560574"/>
                              <a:gd name="connsiteX784" fmla="*/ 3319492 w 7772400"/>
                              <a:gd name="connsiteY784" fmla="*/ 1264053 h 1560574"/>
                              <a:gd name="connsiteX785" fmla="*/ 3345991 w 7772400"/>
                              <a:gd name="connsiteY785" fmla="*/ 1264053 h 1560574"/>
                              <a:gd name="connsiteX786" fmla="*/ 3345991 w 7772400"/>
                              <a:gd name="connsiteY786" fmla="*/ 1277287 h 1560574"/>
                              <a:gd name="connsiteX787" fmla="*/ 3319492 w 7772400"/>
                              <a:gd name="connsiteY787" fmla="*/ 1277287 h 1560574"/>
                              <a:gd name="connsiteX788" fmla="*/ 3240010 w 7772400"/>
                              <a:gd name="connsiteY788" fmla="*/ 1264053 h 1560574"/>
                              <a:gd name="connsiteX789" fmla="*/ 3266509 w 7772400"/>
                              <a:gd name="connsiteY789" fmla="*/ 1264053 h 1560574"/>
                              <a:gd name="connsiteX790" fmla="*/ 3266509 w 7772400"/>
                              <a:gd name="connsiteY790" fmla="*/ 1277287 h 1560574"/>
                              <a:gd name="connsiteX791" fmla="*/ 3240010 w 7772400"/>
                              <a:gd name="connsiteY791" fmla="*/ 1277287 h 1560574"/>
                              <a:gd name="connsiteX792" fmla="*/ 2023581 w 7772400"/>
                              <a:gd name="connsiteY792" fmla="*/ 1264053 h 1560574"/>
                              <a:gd name="connsiteX793" fmla="*/ 2050065 w 7772400"/>
                              <a:gd name="connsiteY793" fmla="*/ 1264053 h 1560574"/>
                              <a:gd name="connsiteX794" fmla="*/ 2050065 w 7772400"/>
                              <a:gd name="connsiteY794" fmla="*/ 1277287 h 1560574"/>
                              <a:gd name="connsiteX795" fmla="*/ 2023581 w 7772400"/>
                              <a:gd name="connsiteY795" fmla="*/ 1277287 h 1560574"/>
                              <a:gd name="connsiteX796" fmla="*/ 1944099 w 7772400"/>
                              <a:gd name="connsiteY796" fmla="*/ 1264053 h 1560574"/>
                              <a:gd name="connsiteX797" fmla="*/ 1970583 w 7772400"/>
                              <a:gd name="connsiteY797" fmla="*/ 1264053 h 1560574"/>
                              <a:gd name="connsiteX798" fmla="*/ 1970583 w 7772400"/>
                              <a:gd name="connsiteY798" fmla="*/ 1277287 h 1560574"/>
                              <a:gd name="connsiteX799" fmla="*/ 1944099 w 7772400"/>
                              <a:gd name="connsiteY799" fmla="*/ 1277287 h 1560574"/>
                              <a:gd name="connsiteX800" fmla="*/ 1864617 w 7772400"/>
                              <a:gd name="connsiteY800" fmla="*/ 1264053 h 1560574"/>
                              <a:gd name="connsiteX801" fmla="*/ 1891101 w 7772400"/>
                              <a:gd name="connsiteY801" fmla="*/ 1264053 h 1560574"/>
                              <a:gd name="connsiteX802" fmla="*/ 1891101 w 7772400"/>
                              <a:gd name="connsiteY802" fmla="*/ 1277287 h 1560574"/>
                              <a:gd name="connsiteX803" fmla="*/ 1864617 w 7772400"/>
                              <a:gd name="connsiteY803" fmla="*/ 1277287 h 1560574"/>
                              <a:gd name="connsiteX804" fmla="*/ 1785135 w 7772400"/>
                              <a:gd name="connsiteY804" fmla="*/ 1264053 h 1560574"/>
                              <a:gd name="connsiteX805" fmla="*/ 1811619 w 7772400"/>
                              <a:gd name="connsiteY805" fmla="*/ 1264053 h 1560574"/>
                              <a:gd name="connsiteX806" fmla="*/ 1811619 w 7772400"/>
                              <a:gd name="connsiteY806" fmla="*/ 1277287 h 1560574"/>
                              <a:gd name="connsiteX807" fmla="*/ 1785135 w 7772400"/>
                              <a:gd name="connsiteY807" fmla="*/ 1277287 h 1560574"/>
                              <a:gd name="connsiteX808" fmla="*/ 1705653 w 7772400"/>
                              <a:gd name="connsiteY808" fmla="*/ 1264053 h 1560574"/>
                              <a:gd name="connsiteX809" fmla="*/ 1732137 w 7772400"/>
                              <a:gd name="connsiteY809" fmla="*/ 1264053 h 1560574"/>
                              <a:gd name="connsiteX810" fmla="*/ 1732137 w 7772400"/>
                              <a:gd name="connsiteY810" fmla="*/ 1277287 h 1560574"/>
                              <a:gd name="connsiteX811" fmla="*/ 1705653 w 7772400"/>
                              <a:gd name="connsiteY811" fmla="*/ 1277287 h 1560574"/>
                              <a:gd name="connsiteX812" fmla="*/ 1626172 w 7772400"/>
                              <a:gd name="connsiteY812" fmla="*/ 1264053 h 1560574"/>
                              <a:gd name="connsiteX813" fmla="*/ 1652655 w 7772400"/>
                              <a:gd name="connsiteY813" fmla="*/ 1264053 h 1560574"/>
                              <a:gd name="connsiteX814" fmla="*/ 1652655 w 7772400"/>
                              <a:gd name="connsiteY814" fmla="*/ 1277287 h 1560574"/>
                              <a:gd name="connsiteX815" fmla="*/ 1626172 w 7772400"/>
                              <a:gd name="connsiteY815" fmla="*/ 1277287 h 1560574"/>
                              <a:gd name="connsiteX816" fmla="*/ 1546685 w 7772400"/>
                              <a:gd name="connsiteY816" fmla="*/ 1264053 h 1560574"/>
                              <a:gd name="connsiteX817" fmla="*/ 1573173 w 7772400"/>
                              <a:gd name="connsiteY817" fmla="*/ 1264053 h 1560574"/>
                              <a:gd name="connsiteX818" fmla="*/ 1573173 w 7772400"/>
                              <a:gd name="connsiteY818" fmla="*/ 1277287 h 1560574"/>
                              <a:gd name="connsiteX819" fmla="*/ 1546685 w 7772400"/>
                              <a:gd name="connsiteY819" fmla="*/ 1277287 h 1560574"/>
                              <a:gd name="connsiteX820" fmla="*/ 1467203 w 7772400"/>
                              <a:gd name="connsiteY820" fmla="*/ 1264053 h 1560574"/>
                              <a:gd name="connsiteX821" fmla="*/ 1493698 w 7772400"/>
                              <a:gd name="connsiteY821" fmla="*/ 1264053 h 1560574"/>
                              <a:gd name="connsiteX822" fmla="*/ 1493698 w 7772400"/>
                              <a:gd name="connsiteY822" fmla="*/ 1277287 h 1560574"/>
                              <a:gd name="connsiteX823" fmla="*/ 1467203 w 7772400"/>
                              <a:gd name="connsiteY823" fmla="*/ 1277287 h 1560574"/>
                              <a:gd name="connsiteX824" fmla="*/ 1387721 w 7772400"/>
                              <a:gd name="connsiteY824" fmla="*/ 1264053 h 1560574"/>
                              <a:gd name="connsiteX825" fmla="*/ 1414216 w 7772400"/>
                              <a:gd name="connsiteY825" fmla="*/ 1264053 h 1560574"/>
                              <a:gd name="connsiteX826" fmla="*/ 1414216 w 7772400"/>
                              <a:gd name="connsiteY826" fmla="*/ 1277287 h 1560574"/>
                              <a:gd name="connsiteX827" fmla="*/ 1387721 w 7772400"/>
                              <a:gd name="connsiteY827" fmla="*/ 1277287 h 1560574"/>
                              <a:gd name="connsiteX828" fmla="*/ 1308241 w 7772400"/>
                              <a:gd name="connsiteY828" fmla="*/ 1264053 h 1560574"/>
                              <a:gd name="connsiteX829" fmla="*/ 1334734 w 7772400"/>
                              <a:gd name="connsiteY829" fmla="*/ 1264053 h 1560574"/>
                              <a:gd name="connsiteX830" fmla="*/ 1334734 w 7772400"/>
                              <a:gd name="connsiteY830" fmla="*/ 1277287 h 1560574"/>
                              <a:gd name="connsiteX831" fmla="*/ 1308241 w 7772400"/>
                              <a:gd name="connsiteY831" fmla="*/ 1277287 h 1560574"/>
                              <a:gd name="connsiteX832" fmla="*/ 1228759 w 7772400"/>
                              <a:gd name="connsiteY832" fmla="*/ 1264053 h 1560574"/>
                              <a:gd name="connsiteX833" fmla="*/ 1255252 w 7772400"/>
                              <a:gd name="connsiteY833" fmla="*/ 1264053 h 1560574"/>
                              <a:gd name="connsiteX834" fmla="*/ 1255252 w 7772400"/>
                              <a:gd name="connsiteY834" fmla="*/ 1277287 h 1560574"/>
                              <a:gd name="connsiteX835" fmla="*/ 1228759 w 7772400"/>
                              <a:gd name="connsiteY835" fmla="*/ 1277287 h 1560574"/>
                              <a:gd name="connsiteX836" fmla="*/ 1149275 w 7772400"/>
                              <a:gd name="connsiteY836" fmla="*/ 1264053 h 1560574"/>
                              <a:gd name="connsiteX837" fmla="*/ 1175770 w 7772400"/>
                              <a:gd name="connsiteY837" fmla="*/ 1264053 h 1560574"/>
                              <a:gd name="connsiteX838" fmla="*/ 1175770 w 7772400"/>
                              <a:gd name="connsiteY838" fmla="*/ 1277287 h 1560574"/>
                              <a:gd name="connsiteX839" fmla="*/ 1149275 w 7772400"/>
                              <a:gd name="connsiteY839" fmla="*/ 1277287 h 1560574"/>
                              <a:gd name="connsiteX840" fmla="*/ 1069794 w 7772400"/>
                              <a:gd name="connsiteY840" fmla="*/ 1264053 h 1560574"/>
                              <a:gd name="connsiteX841" fmla="*/ 1096288 w 7772400"/>
                              <a:gd name="connsiteY841" fmla="*/ 1264053 h 1560574"/>
                              <a:gd name="connsiteX842" fmla="*/ 1096288 w 7772400"/>
                              <a:gd name="connsiteY842" fmla="*/ 1277287 h 1560574"/>
                              <a:gd name="connsiteX843" fmla="*/ 1076768 w 7772400"/>
                              <a:gd name="connsiteY843" fmla="*/ 1277287 h 1560574"/>
                              <a:gd name="connsiteX844" fmla="*/ 1084773 w 7772400"/>
                              <a:gd name="connsiteY844" fmla="*/ 1289123 h 1560574"/>
                              <a:gd name="connsiteX845" fmla="*/ 1073855 w 7772400"/>
                              <a:gd name="connsiteY845" fmla="*/ 1296563 h 1560574"/>
                              <a:gd name="connsiteX846" fmla="*/ 1058875 w 7772400"/>
                              <a:gd name="connsiteY846" fmla="*/ 1274258 h 1560574"/>
                              <a:gd name="connsiteX847" fmla="*/ 1069794 w 7772400"/>
                              <a:gd name="connsiteY847" fmla="*/ 1267206 h 1560574"/>
                              <a:gd name="connsiteX848" fmla="*/ 990313 w 7772400"/>
                              <a:gd name="connsiteY848" fmla="*/ 1264053 h 1560574"/>
                              <a:gd name="connsiteX849" fmla="*/ 1016806 w 7772400"/>
                              <a:gd name="connsiteY849" fmla="*/ 1264053 h 1560574"/>
                              <a:gd name="connsiteX850" fmla="*/ 1016806 w 7772400"/>
                              <a:gd name="connsiteY850" fmla="*/ 1277287 h 1560574"/>
                              <a:gd name="connsiteX851" fmla="*/ 990313 w 7772400"/>
                              <a:gd name="connsiteY851" fmla="*/ 1277287 h 1560574"/>
                              <a:gd name="connsiteX852" fmla="*/ 910831 w 7772400"/>
                              <a:gd name="connsiteY852" fmla="*/ 1264053 h 1560574"/>
                              <a:gd name="connsiteX853" fmla="*/ 937326 w 7772400"/>
                              <a:gd name="connsiteY853" fmla="*/ 1264053 h 1560574"/>
                              <a:gd name="connsiteX854" fmla="*/ 937326 w 7772400"/>
                              <a:gd name="connsiteY854" fmla="*/ 1277287 h 1560574"/>
                              <a:gd name="connsiteX855" fmla="*/ 910831 w 7772400"/>
                              <a:gd name="connsiteY855" fmla="*/ 1277287 h 1560574"/>
                              <a:gd name="connsiteX856" fmla="*/ 831349 w 7772400"/>
                              <a:gd name="connsiteY856" fmla="*/ 1264053 h 1560574"/>
                              <a:gd name="connsiteX857" fmla="*/ 857844 w 7772400"/>
                              <a:gd name="connsiteY857" fmla="*/ 1264053 h 1560574"/>
                              <a:gd name="connsiteX858" fmla="*/ 857844 w 7772400"/>
                              <a:gd name="connsiteY858" fmla="*/ 1277287 h 1560574"/>
                              <a:gd name="connsiteX859" fmla="*/ 831349 w 7772400"/>
                              <a:gd name="connsiteY859" fmla="*/ 1277287 h 1560574"/>
                              <a:gd name="connsiteX860" fmla="*/ 751869 w 7772400"/>
                              <a:gd name="connsiteY860" fmla="*/ 1264053 h 1560574"/>
                              <a:gd name="connsiteX861" fmla="*/ 778362 w 7772400"/>
                              <a:gd name="connsiteY861" fmla="*/ 1264053 h 1560574"/>
                              <a:gd name="connsiteX862" fmla="*/ 778362 w 7772400"/>
                              <a:gd name="connsiteY862" fmla="*/ 1277287 h 1560574"/>
                              <a:gd name="connsiteX863" fmla="*/ 751869 w 7772400"/>
                              <a:gd name="connsiteY863" fmla="*/ 1277287 h 1560574"/>
                              <a:gd name="connsiteX864" fmla="*/ 672386 w 7772400"/>
                              <a:gd name="connsiteY864" fmla="*/ 1264053 h 1560574"/>
                              <a:gd name="connsiteX865" fmla="*/ 698878 w 7772400"/>
                              <a:gd name="connsiteY865" fmla="*/ 1264053 h 1560574"/>
                              <a:gd name="connsiteX866" fmla="*/ 698878 w 7772400"/>
                              <a:gd name="connsiteY866" fmla="*/ 1277287 h 1560574"/>
                              <a:gd name="connsiteX867" fmla="*/ 672386 w 7772400"/>
                              <a:gd name="connsiteY867" fmla="*/ 1277287 h 1560574"/>
                              <a:gd name="connsiteX868" fmla="*/ 592904 w 7772400"/>
                              <a:gd name="connsiteY868" fmla="*/ 1264053 h 1560574"/>
                              <a:gd name="connsiteX869" fmla="*/ 619398 w 7772400"/>
                              <a:gd name="connsiteY869" fmla="*/ 1264053 h 1560574"/>
                              <a:gd name="connsiteX870" fmla="*/ 619398 w 7772400"/>
                              <a:gd name="connsiteY870" fmla="*/ 1277287 h 1560574"/>
                              <a:gd name="connsiteX871" fmla="*/ 592904 w 7772400"/>
                              <a:gd name="connsiteY871" fmla="*/ 1277287 h 1560574"/>
                              <a:gd name="connsiteX872" fmla="*/ 449359 w 7772400"/>
                              <a:gd name="connsiteY872" fmla="*/ 1251362 h 1560574"/>
                              <a:gd name="connsiteX873" fmla="*/ 459088 w 7772400"/>
                              <a:gd name="connsiteY873" fmla="*/ 1260356 h 1560574"/>
                              <a:gd name="connsiteX874" fmla="*/ 441417 w 7772400"/>
                              <a:gd name="connsiteY874" fmla="*/ 1279850 h 1560574"/>
                              <a:gd name="connsiteX875" fmla="*/ 431483 w 7772400"/>
                              <a:gd name="connsiteY875" fmla="*/ 1271105 h 1560574"/>
                              <a:gd name="connsiteX876" fmla="*/ 431481 w 7772400"/>
                              <a:gd name="connsiteY876" fmla="*/ 1271105 h 1560574"/>
                              <a:gd name="connsiteX877" fmla="*/ 449359 w 7772400"/>
                              <a:gd name="connsiteY877" fmla="*/ 1251362 h 1560574"/>
                              <a:gd name="connsiteX878" fmla="*/ 5743449 w 7772400"/>
                              <a:gd name="connsiteY878" fmla="*/ 1251331 h 1560574"/>
                              <a:gd name="connsiteX879" fmla="*/ 5753188 w 7772400"/>
                              <a:gd name="connsiteY879" fmla="*/ 1260325 h 1560574"/>
                              <a:gd name="connsiteX880" fmla="*/ 5735512 w 7772400"/>
                              <a:gd name="connsiteY880" fmla="*/ 1279819 h 1560574"/>
                              <a:gd name="connsiteX881" fmla="*/ 5725571 w 7772400"/>
                              <a:gd name="connsiteY881" fmla="*/ 1271074 h 1560574"/>
                              <a:gd name="connsiteX882" fmla="*/ 5743449 w 7772400"/>
                              <a:gd name="connsiteY882" fmla="*/ 1251331 h 1560574"/>
                              <a:gd name="connsiteX883" fmla="*/ 3096424 w 7772400"/>
                              <a:gd name="connsiteY883" fmla="*/ 1251331 h 1560574"/>
                              <a:gd name="connsiteX884" fmla="*/ 3106147 w 7772400"/>
                              <a:gd name="connsiteY884" fmla="*/ 1260325 h 1560574"/>
                              <a:gd name="connsiteX885" fmla="*/ 3088486 w 7772400"/>
                              <a:gd name="connsiteY885" fmla="*/ 1279819 h 1560574"/>
                              <a:gd name="connsiteX886" fmla="*/ 3078545 w 7772400"/>
                              <a:gd name="connsiteY886" fmla="*/ 1271074 h 1560574"/>
                              <a:gd name="connsiteX887" fmla="*/ 3096424 w 7772400"/>
                              <a:gd name="connsiteY887" fmla="*/ 1251331 h 1560574"/>
                              <a:gd name="connsiteX888" fmla="*/ 7499740 w 7772400"/>
                              <a:gd name="connsiteY888" fmla="*/ 1247324 h 1560574"/>
                              <a:gd name="connsiteX889" fmla="*/ 7517696 w 7772400"/>
                              <a:gd name="connsiteY889" fmla="*/ 1267004 h 1560574"/>
                              <a:gd name="connsiteX890" fmla="*/ 7507817 w 7772400"/>
                              <a:gd name="connsiteY890" fmla="*/ 1275796 h 1560574"/>
                              <a:gd name="connsiteX891" fmla="*/ 7490063 w 7772400"/>
                              <a:gd name="connsiteY891" fmla="*/ 1256379 h 1560574"/>
                              <a:gd name="connsiteX892" fmla="*/ 4852699 w 7772400"/>
                              <a:gd name="connsiteY892" fmla="*/ 1247324 h 1560574"/>
                              <a:gd name="connsiteX893" fmla="*/ 4870655 w 7772400"/>
                              <a:gd name="connsiteY893" fmla="*/ 1267004 h 1560574"/>
                              <a:gd name="connsiteX894" fmla="*/ 4860776 w 7772400"/>
                              <a:gd name="connsiteY894" fmla="*/ 1275796 h 1560574"/>
                              <a:gd name="connsiteX895" fmla="*/ 4843022 w 7772400"/>
                              <a:gd name="connsiteY895" fmla="*/ 1256379 h 1560574"/>
                              <a:gd name="connsiteX896" fmla="*/ 2205611 w 7772400"/>
                              <a:gd name="connsiteY896" fmla="*/ 1247324 h 1560574"/>
                              <a:gd name="connsiteX897" fmla="*/ 2223567 w 7772400"/>
                              <a:gd name="connsiteY897" fmla="*/ 1267004 h 1560574"/>
                              <a:gd name="connsiteX898" fmla="*/ 2213688 w 7772400"/>
                              <a:gd name="connsiteY898" fmla="*/ 1275796 h 1560574"/>
                              <a:gd name="connsiteX899" fmla="*/ 2195934 w 7772400"/>
                              <a:gd name="connsiteY899" fmla="*/ 1256379 h 1560574"/>
                              <a:gd name="connsiteX900" fmla="*/ 7437670 w 7772400"/>
                              <a:gd name="connsiteY900" fmla="*/ 1241949 h 1560574"/>
                              <a:gd name="connsiteX901" fmla="*/ 7447037 w 7772400"/>
                              <a:gd name="connsiteY901" fmla="*/ 1251316 h 1560574"/>
                              <a:gd name="connsiteX902" fmla="*/ 7428304 w 7772400"/>
                              <a:gd name="connsiteY902" fmla="*/ 1270018 h 1560574"/>
                              <a:gd name="connsiteX903" fmla="*/ 7427776 w 7772400"/>
                              <a:gd name="connsiteY903" fmla="*/ 1269505 h 1560574"/>
                              <a:gd name="connsiteX904" fmla="*/ 7420072 w 7772400"/>
                              <a:gd name="connsiteY904" fmla="*/ 1279073 h 1560574"/>
                              <a:gd name="connsiteX905" fmla="*/ 7419621 w 7772400"/>
                              <a:gd name="connsiteY905" fmla="*/ 1278700 h 1560574"/>
                              <a:gd name="connsiteX906" fmla="*/ 7407009 w 7772400"/>
                              <a:gd name="connsiteY906" fmla="*/ 1291298 h 1560574"/>
                              <a:gd name="connsiteX907" fmla="*/ 7397642 w 7772400"/>
                              <a:gd name="connsiteY907" fmla="*/ 1281931 h 1560574"/>
                              <a:gd name="connsiteX908" fmla="*/ 7402302 w 7772400"/>
                              <a:gd name="connsiteY908" fmla="*/ 1277287 h 1560574"/>
                              <a:gd name="connsiteX909" fmla="*/ 7397145 w 7772400"/>
                              <a:gd name="connsiteY909" fmla="*/ 1277287 h 1560574"/>
                              <a:gd name="connsiteX910" fmla="*/ 7397145 w 7772400"/>
                              <a:gd name="connsiteY910" fmla="*/ 1264053 h 1560574"/>
                              <a:gd name="connsiteX911" fmla="*/ 7422324 w 7772400"/>
                              <a:gd name="connsiteY911" fmla="*/ 1264053 h 1560574"/>
                              <a:gd name="connsiteX912" fmla="*/ 7418938 w 7772400"/>
                              <a:gd name="connsiteY912" fmla="*/ 1260667 h 1560574"/>
                              <a:gd name="connsiteX913" fmla="*/ 5809277 w 7772400"/>
                              <a:gd name="connsiteY913" fmla="*/ 1241949 h 1560574"/>
                              <a:gd name="connsiteX914" fmla="*/ 5828011 w 7772400"/>
                              <a:gd name="connsiteY914" fmla="*/ 1260667 h 1560574"/>
                              <a:gd name="connsiteX915" fmla="*/ 5824624 w 7772400"/>
                              <a:gd name="connsiteY915" fmla="*/ 1264053 h 1560574"/>
                              <a:gd name="connsiteX916" fmla="*/ 5834006 w 7772400"/>
                              <a:gd name="connsiteY916" fmla="*/ 1264053 h 1560574"/>
                              <a:gd name="connsiteX917" fmla="*/ 5834006 w 7772400"/>
                              <a:gd name="connsiteY917" fmla="*/ 1266663 h 1560574"/>
                              <a:gd name="connsiteX918" fmla="*/ 5852071 w 7772400"/>
                              <a:gd name="connsiteY918" fmla="*/ 1284712 h 1560574"/>
                              <a:gd name="connsiteX919" fmla="*/ 5842704 w 7772400"/>
                              <a:gd name="connsiteY919" fmla="*/ 1294062 h 1560574"/>
                              <a:gd name="connsiteX920" fmla="*/ 5838619 w 7772400"/>
                              <a:gd name="connsiteY920" fmla="*/ 1289978 h 1560574"/>
                              <a:gd name="connsiteX921" fmla="*/ 5836755 w 7772400"/>
                              <a:gd name="connsiteY921" fmla="*/ 1291453 h 1560574"/>
                              <a:gd name="connsiteX922" fmla="*/ 5824717 w 7772400"/>
                              <a:gd name="connsiteY922" fmla="*/ 1276355 h 1560574"/>
                              <a:gd name="connsiteX923" fmla="*/ 5824065 w 7772400"/>
                              <a:gd name="connsiteY923" fmla="*/ 1275439 h 1560574"/>
                              <a:gd name="connsiteX924" fmla="*/ 5823972 w 7772400"/>
                              <a:gd name="connsiteY924" fmla="*/ 1275345 h 1560574"/>
                              <a:gd name="connsiteX925" fmla="*/ 5823987 w 7772400"/>
                              <a:gd name="connsiteY925" fmla="*/ 1275330 h 1560574"/>
                              <a:gd name="connsiteX926" fmla="*/ 5822030 w 7772400"/>
                              <a:gd name="connsiteY926" fmla="*/ 1270670 h 1560574"/>
                              <a:gd name="connsiteX927" fmla="*/ 5822030 w 7772400"/>
                              <a:gd name="connsiteY927" fmla="*/ 1266631 h 1560574"/>
                              <a:gd name="connsiteX928" fmla="*/ 5818644 w 7772400"/>
                              <a:gd name="connsiteY928" fmla="*/ 1270018 h 1560574"/>
                              <a:gd name="connsiteX929" fmla="*/ 5799911 w 7772400"/>
                              <a:gd name="connsiteY929" fmla="*/ 1251300 h 1560574"/>
                              <a:gd name="connsiteX930" fmla="*/ 4790629 w 7772400"/>
                              <a:gd name="connsiteY930" fmla="*/ 1241949 h 1560574"/>
                              <a:gd name="connsiteX931" fmla="*/ 4799996 w 7772400"/>
                              <a:gd name="connsiteY931" fmla="*/ 1251316 h 1560574"/>
                              <a:gd name="connsiteX932" fmla="*/ 4781263 w 7772400"/>
                              <a:gd name="connsiteY932" fmla="*/ 1270018 h 1560574"/>
                              <a:gd name="connsiteX933" fmla="*/ 4780735 w 7772400"/>
                              <a:gd name="connsiteY933" fmla="*/ 1269505 h 1560574"/>
                              <a:gd name="connsiteX934" fmla="*/ 4773015 w 7772400"/>
                              <a:gd name="connsiteY934" fmla="*/ 1279104 h 1560574"/>
                              <a:gd name="connsiteX935" fmla="*/ 4772549 w 7772400"/>
                              <a:gd name="connsiteY935" fmla="*/ 1278731 h 1560574"/>
                              <a:gd name="connsiteX936" fmla="*/ 4759967 w 7772400"/>
                              <a:gd name="connsiteY936" fmla="*/ 1291298 h 1560574"/>
                              <a:gd name="connsiteX937" fmla="*/ 4750601 w 7772400"/>
                              <a:gd name="connsiteY937" fmla="*/ 1281931 h 1560574"/>
                              <a:gd name="connsiteX938" fmla="*/ 4755261 w 7772400"/>
                              <a:gd name="connsiteY938" fmla="*/ 1277287 h 1560574"/>
                              <a:gd name="connsiteX939" fmla="*/ 4750166 w 7772400"/>
                              <a:gd name="connsiteY939" fmla="*/ 1277287 h 1560574"/>
                              <a:gd name="connsiteX940" fmla="*/ 4750166 w 7772400"/>
                              <a:gd name="connsiteY940" fmla="*/ 1264053 h 1560574"/>
                              <a:gd name="connsiteX941" fmla="*/ 4775298 w 7772400"/>
                              <a:gd name="connsiteY941" fmla="*/ 1264053 h 1560574"/>
                              <a:gd name="connsiteX942" fmla="*/ 4771897 w 7772400"/>
                              <a:gd name="connsiteY942" fmla="*/ 1260667 h 1560574"/>
                              <a:gd name="connsiteX943" fmla="*/ 3162237 w 7772400"/>
                              <a:gd name="connsiteY943" fmla="*/ 1241949 h 1560574"/>
                              <a:gd name="connsiteX944" fmla="*/ 3180969 w 7772400"/>
                              <a:gd name="connsiteY944" fmla="*/ 1260667 h 1560574"/>
                              <a:gd name="connsiteX945" fmla="*/ 3176030 w 7772400"/>
                              <a:gd name="connsiteY945" fmla="*/ 1265606 h 1560574"/>
                              <a:gd name="connsiteX946" fmla="*/ 3179447 w 7772400"/>
                              <a:gd name="connsiteY946" fmla="*/ 1264410 h 1560574"/>
                              <a:gd name="connsiteX947" fmla="*/ 3183191 w 7772400"/>
                              <a:gd name="connsiteY947" fmla="*/ 1264053 h 1560574"/>
                              <a:gd name="connsiteX948" fmla="*/ 3187027 w 7772400"/>
                              <a:gd name="connsiteY948" fmla="*/ 1264053 h 1560574"/>
                              <a:gd name="connsiteX949" fmla="*/ 3187027 w 7772400"/>
                              <a:gd name="connsiteY949" fmla="*/ 1266709 h 1560574"/>
                              <a:gd name="connsiteX950" fmla="*/ 3205030 w 7772400"/>
                              <a:gd name="connsiteY950" fmla="*/ 1284712 h 1560574"/>
                              <a:gd name="connsiteX951" fmla="*/ 3195663 w 7772400"/>
                              <a:gd name="connsiteY951" fmla="*/ 1294062 h 1560574"/>
                              <a:gd name="connsiteX952" fmla="*/ 3191547 w 7772400"/>
                              <a:gd name="connsiteY952" fmla="*/ 1289946 h 1560574"/>
                              <a:gd name="connsiteX953" fmla="*/ 3189699 w 7772400"/>
                              <a:gd name="connsiteY953" fmla="*/ 1291406 h 1560574"/>
                              <a:gd name="connsiteX954" fmla="*/ 3189683 w 7772400"/>
                              <a:gd name="connsiteY954" fmla="*/ 1291406 h 1560574"/>
                              <a:gd name="connsiteX955" fmla="*/ 3178469 w 7772400"/>
                              <a:gd name="connsiteY955" fmla="*/ 1277287 h 1560574"/>
                              <a:gd name="connsiteX956" fmla="*/ 3142417 w 7772400"/>
                              <a:gd name="connsiteY956" fmla="*/ 1277287 h 1560574"/>
                              <a:gd name="connsiteX957" fmla="*/ 3169460 w 7772400"/>
                              <a:gd name="connsiteY957" fmla="*/ 1267889 h 1560574"/>
                              <a:gd name="connsiteX958" fmla="*/ 3152870 w 7772400"/>
                              <a:gd name="connsiteY958" fmla="*/ 1251316 h 1560574"/>
                              <a:gd name="connsiteX959" fmla="*/ 2143573 w 7772400"/>
                              <a:gd name="connsiteY959" fmla="*/ 1241949 h 1560574"/>
                              <a:gd name="connsiteX960" fmla="*/ 2152939 w 7772400"/>
                              <a:gd name="connsiteY960" fmla="*/ 1251300 h 1560574"/>
                              <a:gd name="connsiteX961" fmla="*/ 2134207 w 7772400"/>
                              <a:gd name="connsiteY961" fmla="*/ 1270018 h 1560574"/>
                              <a:gd name="connsiteX962" fmla="*/ 2133678 w 7772400"/>
                              <a:gd name="connsiteY962" fmla="*/ 1269505 h 1560574"/>
                              <a:gd name="connsiteX963" fmla="*/ 2125974 w 7772400"/>
                              <a:gd name="connsiteY963" fmla="*/ 1279073 h 1560574"/>
                              <a:gd name="connsiteX964" fmla="*/ 2125508 w 7772400"/>
                              <a:gd name="connsiteY964" fmla="*/ 1278700 h 1560574"/>
                              <a:gd name="connsiteX965" fmla="*/ 2112911 w 7772400"/>
                              <a:gd name="connsiteY965" fmla="*/ 1291298 h 1560574"/>
                              <a:gd name="connsiteX966" fmla="*/ 2103545 w 7772400"/>
                              <a:gd name="connsiteY966" fmla="*/ 1281931 h 1560574"/>
                              <a:gd name="connsiteX967" fmla="*/ 2108204 w 7772400"/>
                              <a:gd name="connsiteY967" fmla="*/ 1277287 h 1560574"/>
                              <a:gd name="connsiteX968" fmla="*/ 2103048 w 7772400"/>
                              <a:gd name="connsiteY968" fmla="*/ 1277287 h 1560574"/>
                              <a:gd name="connsiteX969" fmla="*/ 2103048 w 7772400"/>
                              <a:gd name="connsiteY969" fmla="*/ 1264053 h 1560574"/>
                              <a:gd name="connsiteX970" fmla="*/ 2128226 w 7772400"/>
                              <a:gd name="connsiteY970" fmla="*/ 1264053 h 1560574"/>
                              <a:gd name="connsiteX971" fmla="*/ 2124840 w 7772400"/>
                              <a:gd name="connsiteY971" fmla="*/ 1260667 h 1560574"/>
                              <a:gd name="connsiteX972" fmla="*/ 515182 w 7772400"/>
                              <a:gd name="connsiteY972" fmla="*/ 1241949 h 1560574"/>
                              <a:gd name="connsiteX973" fmla="*/ 533913 w 7772400"/>
                              <a:gd name="connsiteY973" fmla="*/ 1260667 h 1560574"/>
                              <a:gd name="connsiteX974" fmla="*/ 530525 w 7772400"/>
                              <a:gd name="connsiteY974" fmla="*/ 1264053 h 1560574"/>
                              <a:gd name="connsiteX975" fmla="*/ 539916 w 7772400"/>
                              <a:gd name="connsiteY975" fmla="*/ 1264053 h 1560574"/>
                              <a:gd name="connsiteX976" fmla="*/ 539916 w 7772400"/>
                              <a:gd name="connsiteY976" fmla="*/ 1266663 h 1560574"/>
                              <a:gd name="connsiteX977" fmla="*/ 557976 w 7772400"/>
                              <a:gd name="connsiteY977" fmla="*/ 1284712 h 1560574"/>
                              <a:gd name="connsiteX978" fmla="*/ 548610 w 7772400"/>
                              <a:gd name="connsiteY978" fmla="*/ 1294062 h 1560574"/>
                              <a:gd name="connsiteX979" fmla="*/ 544523 w 7772400"/>
                              <a:gd name="connsiteY979" fmla="*/ 1289978 h 1560574"/>
                              <a:gd name="connsiteX980" fmla="*/ 542659 w 7772400"/>
                              <a:gd name="connsiteY980" fmla="*/ 1291453 h 1560574"/>
                              <a:gd name="connsiteX981" fmla="*/ 530629 w 7772400"/>
                              <a:gd name="connsiteY981" fmla="*/ 1276355 h 1560574"/>
                              <a:gd name="connsiteX982" fmla="*/ 529972 w 7772400"/>
                              <a:gd name="connsiteY982" fmla="*/ 1275439 h 1560574"/>
                              <a:gd name="connsiteX983" fmla="*/ 529879 w 7772400"/>
                              <a:gd name="connsiteY983" fmla="*/ 1275345 h 1560574"/>
                              <a:gd name="connsiteX984" fmla="*/ 529894 w 7772400"/>
                              <a:gd name="connsiteY984" fmla="*/ 1275330 h 1560574"/>
                              <a:gd name="connsiteX985" fmla="*/ 527937 w 7772400"/>
                              <a:gd name="connsiteY985" fmla="*/ 1270670 h 1560574"/>
                              <a:gd name="connsiteX986" fmla="*/ 527937 w 7772400"/>
                              <a:gd name="connsiteY986" fmla="*/ 1266631 h 1560574"/>
                              <a:gd name="connsiteX987" fmla="*/ 527936 w 7772400"/>
                              <a:gd name="connsiteY987" fmla="*/ 1266631 h 1560574"/>
                              <a:gd name="connsiteX988" fmla="*/ 524546 w 7772400"/>
                              <a:gd name="connsiteY988" fmla="*/ 1270018 h 1560574"/>
                              <a:gd name="connsiteX989" fmla="*/ 505815 w 7772400"/>
                              <a:gd name="connsiteY989" fmla="*/ 1251300 h 1560574"/>
                              <a:gd name="connsiteX990" fmla="*/ 505557 w 7772400"/>
                              <a:gd name="connsiteY990" fmla="*/ 1194621 h 1560574"/>
                              <a:gd name="connsiteX991" fmla="*/ 514666 w 7772400"/>
                              <a:gd name="connsiteY991" fmla="*/ 1204235 h 1560574"/>
                              <a:gd name="connsiteX992" fmla="*/ 495727 w 7772400"/>
                              <a:gd name="connsiteY992" fmla="*/ 1222533 h 1560574"/>
                              <a:gd name="connsiteX993" fmla="*/ 486412 w 7772400"/>
                              <a:gd name="connsiteY993" fmla="*/ 1213136 h 1560574"/>
                              <a:gd name="connsiteX994" fmla="*/ 505557 w 7772400"/>
                              <a:gd name="connsiteY994" fmla="*/ 1194621 h 1560574"/>
                              <a:gd name="connsiteX995" fmla="*/ 5799647 w 7772400"/>
                              <a:gd name="connsiteY995" fmla="*/ 1194589 h 1560574"/>
                              <a:gd name="connsiteX996" fmla="*/ 5808765 w 7772400"/>
                              <a:gd name="connsiteY996" fmla="*/ 1204204 h 1560574"/>
                              <a:gd name="connsiteX997" fmla="*/ 5789815 w 7772400"/>
                              <a:gd name="connsiteY997" fmla="*/ 1222518 h 1560574"/>
                              <a:gd name="connsiteX998" fmla="*/ 5780511 w 7772400"/>
                              <a:gd name="connsiteY998" fmla="*/ 1213105 h 1560574"/>
                              <a:gd name="connsiteX999" fmla="*/ 5799647 w 7772400"/>
                              <a:gd name="connsiteY999" fmla="*/ 1194589 h 1560574"/>
                              <a:gd name="connsiteX1000" fmla="*/ 3152591 w 7772400"/>
                              <a:gd name="connsiteY1000" fmla="*/ 1194589 h 1560574"/>
                              <a:gd name="connsiteX1001" fmla="*/ 3161693 w 7772400"/>
                              <a:gd name="connsiteY1001" fmla="*/ 1204204 h 1560574"/>
                              <a:gd name="connsiteX1002" fmla="*/ 3142758 w 7772400"/>
                              <a:gd name="connsiteY1002" fmla="*/ 1222518 h 1560574"/>
                              <a:gd name="connsiteX1003" fmla="*/ 3133439 w 7772400"/>
                              <a:gd name="connsiteY1003" fmla="*/ 1213105 h 1560574"/>
                              <a:gd name="connsiteX1004" fmla="*/ 3152591 w 7772400"/>
                              <a:gd name="connsiteY1004" fmla="*/ 1194589 h 1560574"/>
                              <a:gd name="connsiteX1005" fmla="*/ 7443309 w 7772400"/>
                              <a:gd name="connsiteY1005" fmla="*/ 1190846 h 1560574"/>
                              <a:gd name="connsiteX1006" fmla="*/ 7462538 w 7772400"/>
                              <a:gd name="connsiteY1006" fmla="*/ 1209252 h 1560574"/>
                              <a:gd name="connsiteX1007" fmla="*/ 7453266 w 7772400"/>
                              <a:gd name="connsiteY1007" fmla="*/ 1218712 h 1560574"/>
                              <a:gd name="connsiteX1008" fmla="*/ 7434253 w 7772400"/>
                              <a:gd name="connsiteY1008" fmla="*/ 1200507 h 1560574"/>
                              <a:gd name="connsiteX1009" fmla="*/ 4796252 w 7772400"/>
                              <a:gd name="connsiteY1009" fmla="*/ 1190815 h 1560574"/>
                              <a:gd name="connsiteX1010" fmla="*/ 4815467 w 7772400"/>
                              <a:gd name="connsiteY1010" fmla="*/ 1209222 h 1560574"/>
                              <a:gd name="connsiteX1011" fmla="*/ 4806209 w 7772400"/>
                              <a:gd name="connsiteY1011" fmla="*/ 1218681 h 1560574"/>
                              <a:gd name="connsiteX1012" fmla="*/ 4787197 w 7772400"/>
                              <a:gd name="connsiteY1012" fmla="*/ 1200492 h 1560574"/>
                              <a:gd name="connsiteX1013" fmla="*/ 2149211 w 7772400"/>
                              <a:gd name="connsiteY1013" fmla="*/ 1190815 h 1560574"/>
                              <a:gd name="connsiteX1014" fmla="*/ 2168441 w 7772400"/>
                              <a:gd name="connsiteY1014" fmla="*/ 1209222 h 1560574"/>
                              <a:gd name="connsiteX1015" fmla="*/ 2159183 w 7772400"/>
                              <a:gd name="connsiteY1015" fmla="*/ 1218681 h 1560574"/>
                              <a:gd name="connsiteX1016" fmla="*/ 2140156 w 7772400"/>
                              <a:gd name="connsiteY1016" fmla="*/ 1200492 h 1560574"/>
                              <a:gd name="connsiteX1017" fmla="*/ 7493868 w 7772400"/>
                              <a:gd name="connsiteY1017" fmla="*/ 1185813 h 1560574"/>
                              <a:gd name="connsiteX1018" fmla="*/ 7503235 w 7772400"/>
                              <a:gd name="connsiteY1018" fmla="*/ 1195164 h 1560574"/>
                              <a:gd name="connsiteX1019" fmla="*/ 7484502 w 7772400"/>
                              <a:gd name="connsiteY1019" fmla="*/ 1213881 h 1560574"/>
                              <a:gd name="connsiteX1020" fmla="*/ 7475136 w 7772400"/>
                              <a:gd name="connsiteY1020" fmla="*/ 1204515 h 1560574"/>
                              <a:gd name="connsiteX1021" fmla="*/ 5753080 w 7772400"/>
                              <a:gd name="connsiteY1021" fmla="*/ 1185813 h 1560574"/>
                              <a:gd name="connsiteX1022" fmla="*/ 5771812 w 7772400"/>
                              <a:gd name="connsiteY1022" fmla="*/ 1204515 h 1560574"/>
                              <a:gd name="connsiteX1023" fmla="*/ 5762446 w 7772400"/>
                              <a:gd name="connsiteY1023" fmla="*/ 1213881 h 1560574"/>
                              <a:gd name="connsiteX1024" fmla="*/ 5743713 w 7772400"/>
                              <a:gd name="connsiteY1024" fmla="*/ 1195164 h 1560574"/>
                              <a:gd name="connsiteX1025" fmla="*/ 4846828 w 7772400"/>
                              <a:gd name="connsiteY1025" fmla="*/ 1185813 h 1560574"/>
                              <a:gd name="connsiteX1026" fmla="*/ 4856194 w 7772400"/>
                              <a:gd name="connsiteY1026" fmla="*/ 1195164 h 1560574"/>
                              <a:gd name="connsiteX1027" fmla="*/ 4837461 w 7772400"/>
                              <a:gd name="connsiteY1027" fmla="*/ 1213881 h 1560574"/>
                              <a:gd name="connsiteX1028" fmla="*/ 4828095 w 7772400"/>
                              <a:gd name="connsiteY1028" fmla="*/ 1204515 h 1560574"/>
                              <a:gd name="connsiteX1029" fmla="*/ 3106039 w 7772400"/>
                              <a:gd name="connsiteY1029" fmla="*/ 1185813 h 1560574"/>
                              <a:gd name="connsiteX1030" fmla="*/ 3124771 w 7772400"/>
                              <a:gd name="connsiteY1030" fmla="*/ 1204515 h 1560574"/>
                              <a:gd name="connsiteX1031" fmla="*/ 3115405 w 7772400"/>
                              <a:gd name="connsiteY1031" fmla="*/ 1213881 h 1560574"/>
                              <a:gd name="connsiteX1032" fmla="*/ 3096688 w 7772400"/>
                              <a:gd name="connsiteY1032" fmla="*/ 1195164 h 1560574"/>
                              <a:gd name="connsiteX1033" fmla="*/ 2199771 w 7772400"/>
                              <a:gd name="connsiteY1033" fmla="*/ 1185813 h 1560574"/>
                              <a:gd name="connsiteX1034" fmla="*/ 2209137 w 7772400"/>
                              <a:gd name="connsiteY1034" fmla="*/ 1195164 h 1560574"/>
                              <a:gd name="connsiteX1035" fmla="*/ 2190405 w 7772400"/>
                              <a:gd name="connsiteY1035" fmla="*/ 1213881 h 1560574"/>
                              <a:gd name="connsiteX1036" fmla="*/ 2181038 w 7772400"/>
                              <a:gd name="connsiteY1036" fmla="*/ 1204515 h 1560574"/>
                              <a:gd name="connsiteX1037" fmla="*/ 458987 w 7772400"/>
                              <a:gd name="connsiteY1037" fmla="*/ 1185813 h 1560574"/>
                              <a:gd name="connsiteX1038" fmla="*/ 477719 w 7772400"/>
                              <a:gd name="connsiteY1038" fmla="*/ 1204515 h 1560574"/>
                              <a:gd name="connsiteX1039" fmla="*/ 468353 w 7772400"/>
                              <a:gd name="connsiteY1039" fmla="*/ 1213881 h 1560574"/>
                              <a:gd name="connsiteX1040" fmla="*/ 449620 w 7772400"/>
                              <a:gd name="connsiteY1040" fmla="*/ 1195164 h 1560574"/>
                              <a:gd name="connsiteX1041" fmla="*/ 7403638 w 7772400"/>
                              <a:gd name="connsiteY1041" fmla="*/ 1155322 h 1560574"/>
                              <a:gd name="connsiteX1042" fmla="*/ 7403638 w 7772400"/>
                              <a:gd name="connsiteY1042" fmla="*/ 1155337 h 1560574"/>
                              <a:gd name="connsiteX1043" fmla="*/ 7403631 w 7772400"/>
                              <a:gd name="connsiteY1043" fmla="*/ 1155331 h 1560574"/>
                              <a:gd name="connsiteX1044" fmla="*/ 4756644 w 7772400"/>
                              <a:gd name="connsiteY1044" fmla="*/ 1155322 h 1560574"/>
                              <a:gd name="connsiteX1045" fmla="*/ 4756644 w 7772400"/>
                              <a:gd name="connsiteY1045" fmla="*/ 1155337 h 1560574"/>
                              <a:gd name="connsiteX1046" fmla="*/ 4756637 w 7772400"/>
                              <a:gd name="connsiteY1046" fmla="*/ 1155331 h 1560574"/>
                              <a:gd name="connsiteX1047" fmla="*/ 2109556 w 7772400"/>
                              <a:gd name="connsiteY1047" fmla="*/ 1155322 h 1560574"/>
                              <a:gd name="connsiteX1048" fmla="*/ 2109556 w 7772400"/>
                              <a:gd name="connsiteY1048" fmla="*/ 1155337 h 1560574"/>
                              <a:gd name="connsiteX1049" fmla="*/ 2109549 w 7772400"/>
                              <a:gd name="connsiteY1049" fmla="*/ 1155331 h 1560574"/>
                              <a:gd name="connsiteX1050" fmla="*/ 5859418 w 7772400"/>
                              <a:gd name="connsiteY1050" fmla="*/ 1141715 h 1560574"/>
                              <a:gd name="connsiteX1051" fmla="*/ 5867899 w 7772400"/>
                              <a:gd name="connsiteY1051" fmla="*/ 1151889 h 1560574"/>
                              <a:gd name="connsiteX1052" fmla="*/ 5847784 w 7772400"/>
                              <a:gd name="connsiteY1052" fmla="*/ 1168929 h 1560574"/>
                              <a:gd name="connsiteX1053" fmla="*/ 5839132 w 7772400"/>
                              <a:gd name="connsiteY1053" fmla="*/ 1158894 h 1560574"/>
                              <a:gd name="connsiteX1054" fmla="*/ 5859418 w 7772400"/>
                              <a:gd name="connsiteY1054" fmla="*/ 1141715 h 1560574"/>
                              <a:gd name="connsiteX1055" fmla="*/ 3212361 w 7772400"/>
                              <a:gd name="connsiteY1055" fmla="*/ 1141715 h 1560574"/>
                              <a:gd name="connsiteX1056" fmla="*/ 3220842 w 7772400"/>
                              <a:gd name="connsiteY1056" fmla="*/ 1151889 h 1560574"/>
                              <a:gd name="connsiteX1057" fmla="*/ 3200712 w 7772400"/>
                              <a:gd name="connsiteY1057" fmla="*/ 1168929 h 1560574"/>
                              <a:gd name="connsiteX1058" fmla="*/ 3192075 w 7772400"/>
                              <a:gd name="connsiteY1058" fmla="*/ 1158894 h 1560574"/>
                              <a:gd name="connsiteX1059" fmla="*/ 3212361 w 7772400"/>
                              <a:gd name="connsiteY1059" fmla="*/ 1141715 h 1560574"/>
                              <a:gd name="connsiteX1060" fmla="*/ 565323 w 7772400"/>
                              <a:gd name="connsiteY1060" fmla="*/ 1141715 h 1560574"/>
                              <a:gd name="connsiteX1061" fmla="*/ 573809 w 7772400"/>
                              <a:gd name="connsiteY1061" fmla="*/ 1151889 h 1560574"/>
                              <a:gd name="connsiteX1062" fmla="*/ 573807 w 7772400"/>
                              <a:gd name="connsiteY1062" fmla="*/ 1151889 h 1560574"/>
                              <a:gd name="connsiteX1063" fmla="*/ 553680 w 7772400"/>
                              <a:gd name="connsiteY1063" fmla="*/ 1168929 h 1560574"/>
                              <a:gd name="connsiteX1064" fmla="*/ 545037 w 7772400"/>
                              <a:gd name="connsiteY1064" fmla="*/ 1158894 h 1560574"/>
                              <a:gd name="connsiteX1065" fmla="*/ 565323 w 7772400"/>
                              <a:gd name="connsiteY1065" fmla="*/ 1141715 h 1560574"/>
                              <a:gd name="connsiteX1066" fmla="*/ 7383228 w 7772400"/>
                              <a:gd name="connsiteY1066" fmla="*/ 1138189 h 1560574"/>
                              <a:gd name="connsiteX1067" fmla="*/ 7403631 w 7772400"/>
                              <a:gd name="connsiteY1067" fmla="*/ 1155331 h 1560574"/>
                              <a:gd name="connsiteX1068" fmla="*/ 7395001 w 7772400"/>
                              <a:gd name="connsiteY1068" fmla="*/ 1165356 h 1560574"/>
                              <a:gd name="connsiteX1069" fmla="*/ 7374793 w 7772400"/>
                              <a:gd name="connsiteY1069" fmla="*/ 1148425 h 1560574"/>
                              <a:gd name="connsiteX1070" fmla="*/ 4736218 w 7772400"/>
                              <a:gd name="connsiteY1070" fmla="*/ 1138189 h 1560574"/>
                              <a:gd name="connsiteX1071" fmla="*/ 4756637 w 7772400"/>
                              <a:gd name="connsiteY1071" fmla="*/ 1155331 h 1560574"/>
                              <a:gd name="connsiteX1072" fmla="*/ 4747992 w 7772400"/>
                              <a:gd name="connsiteY1072" fmla="*/ 1165356 h 1560574"/>
                              <a:gd name="connsiteX1073" fmla="*/ 4727783 w 7772400"/>
                              <a:gd name="connsiteY1073" fmla="*/ 1148425 h 1560574"/>
                              <a:gd name="connsiteX1074" fmla="*/ 2089130 w 7772400"/>
                              <a:gd name="connsiteY1074" fmla="*/ 1138189 h 1560574"/>
                              <a:gd name="connsiteX1075" fmla="*/ 2109549 w 7772400"/>
                              <a:gd name="connsiteY1075" fmla="*/ 1155331 h 1560574"/>
                              <a:gd name="connsiteX1076" fmla="*/ 2100904 w 7772400"/>
                              <a:gd name="connsiteY1076" fmla="*/ 1165356 h 1560574"/>
                              <a:gd name="connsiteX1077" fmla="*/ 2080695 w 7772400"/>
                              <a:gd name="connsiteY1077" fmla="*/ 1148425 h 1560574"/>
                              <a:gd name="connsiteX1078" fmla="*/ 7550067 w 7772400"/>
                              <a:gd name="connsiteY1078" fmla="*/ 1129661 h 1560574"/>
                              <a:gd name="connsiteX1079" fmla="*/ 7559433 w 7772400"/>
                              <a:gd name="connsiteY1079" fmla="*/ 1139028 h 1560574"/>
                              <a:gd name="connsiteX1080" fmla="*/ 7540700 w 7772400"/>
                              <a:gd name="connsiteY1080" fmla="*/ 1157730 h 1560574"/>
                              <a:gd name="connsiteX1081" fmla="*/ 7531334 w 7772400"/>
                              <a:gd name="connsiteY1081" fmla="*/ 1148379 h 1560574"/>
                              <a:gd name="connsiteX1082" fmla="*/ 5696881 w 7772400"/>
                              <a:gd name="connsiteY1082" fmla="*/ 1129661 h 1560574"/>
                              <a:gd name="connsiteX1083" fmla="*/ 5715614 w 7772400"/>
                              <a:gd name="connsiteY1083" fmla="*/ 1148379 h 1560574"/>
                              <a:gd name="connsiteX1084" fmla="*/ 5706248 w 7772400"/>
                              <a:gd name="connsiteY1084" fmla="*/ 1157730 h 1560574"/>
                              <a:gd name="connsiteX1085" fmla="*/ 5687515 w 7772400"/>
                              <a:gd name="connsiteY1085" fmla="*/ 1139028 h 1560574"/>
                              <a:gd name="connsiteX1086" fmla="*/ 4903025 w 7772400"/>
                              <a:gd name="connsiteY1086" fmla="*/ 1129661 h 1560574"/>
                              <a:gd name="connsiteX1087" fmla="*/ 4912392 w 7772400"/>
                              <a:gd name="connsiteY1087" fmla="*/ 1139028 h 1560574"/>
                              <a:gd name="connsiteX1088" fmla="*/ 4893659 w 7772400"/>
                              <a:gd name="connsiteY1088" fmla="*/ 1157730 h 1560574"/>
                              <a:gd name="connsiteX1089" fmla="*/ 4884293 w 7772400"/>
                              <a:gd name="connsiteY1089" fmla="*/ 1148379 h 1560574"/>
                              <a:gd name="connsiteX1090" fmla="*/ 3049856 w 7772400"/>
                              <a:gd name="connsiteY1090" fmla="*/ 1129661 h 1560574"/>
                              <a:gd name="connsiteX1091" fmla="*/ 3068589 w 7772400"/>
                              <a:gd name="connsiteY1091" fmla="*/ 1148379 h 1560574"/>
                              <a:gd name="connsiteX1092" fmla="*/ 3059222 w 7772400"/>
                              <a:gd name="connsiteY1092" fmla="*/ 1157730 h 1560574"/>
                              <a:gd name="connsiteX1093" fmla="*/ 3040490 w 7772400"/>
                              <a:gd name="connsiteY1093" fmla="*/ 1139028 h 1560574"/>
                              <a:gd name="connsiteX1094" fmla="*/ 2255969 w 7772400"/>
                              <a:gd name="connsiteY1094" fmla="*/ 1129661 h 1560574"/>
                              <a:gd name="connsiteX1095" fmla="*/ 2265335 w 7772400"/>
                              <a:gd name="connsiteY1095" fmla="*/ 1139028 h 1560574"/>
                              <a:gd name="connsiteX1096" fmla="*/ 2246603 w 7772400"/>
                              <a:gd name="connsiteY1096" fmla="*/ 1157730 h 1560574"/>
                              <a:gd name="connsiteX1097" fmla="*/ 2237236 w 7772400"/>
                              <a:gd name="connsiteY1097" fmla="*/ 1148379 h 1560574"/>
                              <a:gd name="connsiteX1098" fmla="*/ 402790 w 7772400"/>
                              <a:gd name="connsiteY1098" fmla="*/ 1129661 h 1560574"/>
                              <a:gd name="connsiteX1099" fmla="*/ 421523 w 7772400"/>
                              <a:gd name="connsiteY1099" fmla="*/ 1148379 h 1560574"/>
                              <a:gd name="connsiteX1100" fmla="*/ 412156 w 7772400"/>
                              <a:gd name="connsiteY1100" fmla="*/ 1157730 h 1560574"/>
                              <a:gd name="connsiteX1101" fmla="*/ 393424 w 7772400"/>
                              <a:gd name="connsiteY1101" fmla="*/ 1139028 h 1560574"/>
                              <a:gd name="connsiteX1102" fmla="*/ 3275487 w 7772400"/>
                              <a:gd name="connsiteY1102" fmla="*/ 1092926 h 1560574"/>
                              <a:gd name="connsiteX1103" fmla="*/ 3283253 w 7772400"/>
                              <a:gd name="connsiteY1103" fmla="*/ 1103690 h 1560574"/>
                              <a:gd name="connsiteX1104" fmla="*/ 3262082 w 7772400"/>
                              <a:gd name="connsiteY1104" fmla="*/ 1119270 h 1560574"/>
                              <a:gd name="connsiteX1105" fmla="*/ 3254114 w 7772400"/>
                              <a:gd name="connsiteY1105" fmla="*/ 1108723 h 1560574"/>
                              <a:gd name="connsiteX1106" fmla="*/ 3275487 w 7772400"/>
                              <a:gd name="connsiteY1106" fmla="*/ 1092926 h 1560574"/>
                              <a:gd name="connsiteX1107" fmla="*/ 628454 w 7772400"/>
                              <a:gd name="connsiteY1107" fmla="*/ 1092926 h 1560574"/>
                              <a:gd name="connsiteX1108" fmla="*/ 636216 w 7772400"/>
                              <a:gd name="connsiteY1108" fmla="*/ 1103690 h 1560574"/>
                              <a:gd name="connsiteX1109" fmla="*/ 615052 w 7772400"/>
                              <a:gd name="connsiteY1109" fmla="*/ 1119270 h 1560574"/>
                              <a:gd name="connsiteX1110" fmla="*/ 607082 w 7772400"/>
                              <a:gd name="connsiteY1110" fmla="*/ 1108723 h 1560574"/>
                              <a:gd name="connsiteX1111" fmla="*/ 628454 w 7772400"/>
                              <a:gd name="connsiteY1111" fmla="*/ 1092926 h 1560574"/>
                              <a:gd name="connsiteX1112" fmla="*/ 5922575 w 7772400"/>
                              <a:gd name="connsiteY1112" fmla="*/ 1092910 h 1560574"/>
                              <a:gd name="connsiteX1113" fmla="*/ 5930341 w 7772400"/>
                              <a:gd name="connsiteY1113" fmla="*/ 1103659 h 1560574"/>
                              <a:gd name="connsiteX1114" fmla="*/ 5909170 w 7772400"/>
                              <a:gd name="connsiteY1114" fmla="*/ 1119239 h 1560574"/>
                              <a:gd name="connsiteX1115" fmla="*/ 5901201 w 7772400"/>
                              <a:gd name="connsiteY1115" fmla="*/ 1108708 h 1560574"/>
                              <a:gd name="connsiteX1116" fmla="*/ 5922575 w 7772400"/>
                              <a:gd name="connsiteY1116" fmla="*/ 1092910 h 1560574"/>
                              <a:gd name="connsiteX1117" fmla="*/ 7319744 w 7772400"/>
                              <a:gd name="connsiteY1117" fmla="*/ 1089617 h 1560574"/>
                              <a:gd name="connsiteX1118" fmla="*/ 7341242 w 7772400"/>
                              <a:gd name="connsiteY1118" fmla="*/ 1105337 h 1560574"/>
                              <a:gd name="connsiteX1119" fmla="*/ 7333320 w 7772400"/>
                              <a:gd name="connsiteY1119" fmla="*/ 1115930 h 1560574"/>
                              <a:gd name="connsiteX1120" fmla="*/ 7312024 w 7772400"/>
                              <a:gd name="connsiteY1120" fmla="*/ 1100382 h 1560574"/>
                              <a:gd name="connsiteX1121" fmla="*/ 4672703 w 7772400"/>
                              <a:gd name="connsiteY1121" fmla="*/ 1089617 h 1560574"/>
                              <a:gd name="connsiteX1122" fmla="*/ 4694201 w 7772400"/>
                              <a:gd name="connsiteY1122" fmla="*/ 1105337 h 1560574"/>
                              <a:gd name="connsiteX1123" fmla="*/ 4686295 w 7772400"/>
                              <a:gd name="connsiteY1123" fmla="*/ 1115930 h 1560574"/>
                              <a:gd name="connsiteX1124" fmla="*/ 4664999 w 7772400"/>
                              <a:gd name="connsiteY1124" fmla="*/ 1100382 h 1560574"/>
                              <a:gd name="connsiteX1125" fmla="*/ 2025662 w 7772400"/>
                              <a:gd name="connsiteY1125" fmla="*/ 1089602 h 1560574"/>
                              <a:gd name="connsiteX1126" fmla="*/ 2047176 w 7772400"/>
                              <a:gd name="connsiteY1126" fmla="*/ 1105306 h 1560574"/>
                              <a:gd name="connsiteX1127" fmla="*/ 2039254 w 7772400"/>
                              <a:gd name="connsiteY1127" fmla="*/ 1115915 h 1560574"/>
                              <a:gd name="connsiteX1128" fmla="*/ 2017958 w 7772400"/>
                              <a:gd name="connsiteY1128" fmla="*/ 1100351 h 1560574"/>
                              <a:gd name="connsiteX1129" fmla="*/ 7606280 w 7772400"/>
                              <a:gd name="connsiteY1129" fmla="*/ 1073494 h 1560574"/>
                              <a:gd name="connsiteX1130" fmla="*/ 7615646 w 7772400"/>
                              <a:gd name="connsiteY1130" fmla="*/ 1082845 h 1560574"/>
                              <a:gd name="connsiteX1131" fmla="*/ 7596914 w 7772400"/>
                              <a:gd name="connsiteY1131" fmla="*/ 1101562 h 1560574"/>
                              <a:gd name="connsiteX1132" fmla="*/ 7587547 w 7772400"/>
                              <a:gd name="connsiteY1132" fmla="*/ 1092211 h 1560574"/>
                              <a:gd name="connsiteX1133" fmla="*/ 5640668 w 7772400"/>
                              <a:gd name="connsiteY1133" fmla="*/ 1073494 h 1560574"/>
                              <a:gd name="connsiteX1134" fmla="*/ 5659401 w 7772400"/>
                              <a:gd name="connsiteY1134" fmla="*/ 1092211 h 1560574"/>
                              <a:gd name="connsiteX1135" fmla="*/ 5650034 w 7772400"/>
                              <a:gd name="connsiteY1135" fmla="*/ 1101562 h 1560574"/>
                              <a:gd name="connsiteX1136" fmla="*/ 5631302 w 7772400"/>
                              <a:gd name="connsiteY1136" fmla="*/ 1082845 h 1560574"/>
                              <a:gd name="connsiteX1137" fmla="*/ 4959239 w 7772400"/>
                              <a:gd name="connsiteY1137" fmla="*/ 1073494 h 1560574"/>
                              <a:gd name="connsiteX1138" fmla="*/ 4968606 w 7772400"/>
                              <a:gd name="connsiteY1138" fmla="*/ 1082845 h 1560574"/>
                              <a:gd name="connsiteX1139" fmla="*/ 4949888 w 7772400"/>
                              <a:gd name="connsiteY1139" fmla="*/ 1101562 h 1560574"/>
                              <a:gd name="connsiteX1140" fmla="*/ 4940522 w 7772400"/>
                              <a:gd name="connsiteY1140" fmla="*/ 1092211 h 1560574"/>
                              <a:gd name="connsiteX1141" fmla="*/ 2993627 w 7772400"/>
                              <a:gd name="connsiteY1141" fmla="*/ 1073494 h 1560574"/>
                              <a:gd name="connsiteX1142" fmla="*/ 3012360 w 7772400"/>
                              <a:gd name="connsiteY1142" fmla="*/ 1092211 h 1560574"/>
                              <a:gd name="connsiteX1143" fmla="*/ 3002993 w 7772400"/>
                              <a:gd name="connsiteY1143" fmla="*/ 1101562 h 1560574"/>
                              <a:gd name="connsiteX1144" fmla="*/ 2984261 w 7772400"/>
                              <a:gd name="connsiteY1144" fmla="*/ 1082845 h 1560574"/>
                              <a:gd name="connsiteX1145" fmla="*/ 2312182 w 7772400"/>
                              <a:gd name="connsiteY1145" fmla="*/ 1073494 h 1560574"/>
                              <a:gd name="connsiteX1146" fmla="*/ 2321549 w 7772400"/>
                              <a:gd name="connsiteY1146" fmla="*/ 1082845 h 1560574"/>
                              <a:gd name="connsiteX1147" fmla="*/ 2302816 w 7772400"/>
                              <a:gd name="connsiteY1147" fmla="*/ 1101562 h 1560574"/>
                              <a:gd name="connsiteX1148" fmla="*/ 2293450 w 7772400"/>
                              <a:gd name="connsiteY1148" fmla="*/ 1092211 h 1560574"/>
                              <a:gd name="connsiteX1149" fmla="*/ 346569 w 7772400"/>
                              <a:gd name="connsiteY1149" fmla="*/ 1073494 h 1560574"/>
                              <a:gd name="connsiteX1150" fmla="*/ 365300 w 7772400"/>
                              <a:gd name="connsiteY1150" fmla="*/ 1092211 h 1560574"/>
                              <a:gd name="connsiteX1151" fmla="*/ 355935 w 7772400"/>
                              <a:gd name="connsiteY1151" fmla="*/ 1101562 h 1560574"/>
                              <a:gd name="connsiteX1152" fmla="*/ 337202 w 7772400"/>
                              <a:gd name="connsiteY1152" fmla="*/ 1082845 h 1560574"/>
                              <a:gd name="connsiteX1153" fmla="*/ 3341750 w 7772400"/>
                              <a:gd name="connsiteY1153" fmla="*/ 1048439 h 1560574"/>
                              <a:gd name="connsiteX1154" fmla="*/ 3348787 w 7772400"/>
                              <a:gd name="connsiteY1154" fmla="*/ 1059670 h 1560574"/>
                              <a:gd name="connsiteX1155" fmla="*/ 3326606 w 7772400"/>
                              <a:gd name="connsiteY1155" fmla="*/ 1073852 h 1560574"/>
                              <a:gd name="connsiteX1156" fmla="*/ 3319368 w 7772400"/>
                              <a:gd name="connsiteY1156" fmla="*/ 1062792 h 1560574"/>
                              <a:gd name="connsiteX1157" fmla="*/ 3341750 w 7772400"/>
                              <a:gd name="connsiteY1157" fmla="*/ 1048439 h 1560574"/>
                              <a:gd name="connsiteX1158" fmla="*/ 694688 w 7772400"/>
                              <a:gd name="connsiteY1158" fmla="*/ 1048439 h 1560574"/>
                              <a:gd name="connsiteX1159" fmla="*/ 694689 w 7772400"/>
                              <a:gd name="connsiteY1159" fmla="*/ 1048439 h 1560574"/>
                              <a:gd name="connsiteX1160" fmla="*/ 701727 w 7772400"/>
                              <a:gd name="connsiteY1160" fmla="*/ 1059670 h 1560574"/>
                              <a:gd name="connsiteX1161" fmla="*/ 679552 w 7772400"/>
                              <a:gd name="connsiteY1161" fmla="*/ 1073852 h 1560574"/>
                              <a:gd name="connsiteX1162" fmla="*/ 672308 w 7772400"/>
                              <a:gd name="connsiteY1162" fmla="*/ 1062792 h 1560574"/>
                              <a:gd name="connsiteX1163" fmla="*/ 694688 w 7772400"/>
                              <a:gd name="connsiteY1163" fmla="*/ 1048439 h 1560574"/>
                              <a:gd name="connsiteX1164" fmla="*/ 5988791 w 7772400"/>
                              <a:gd name="connsiteY1164" fmla="*/ 1048424 h 1560574"/>
                              <a:gd name="connsiteX1165" fmla="*/ 5995828 w 7772400"/>
                              <a:gd name="connsiteY1165" fmla="*/ 1059639 h 1560574"/>
                              <a:gd name="connsiteX1166" fmla="*/ 5973647 w 7772400"/>
                              <a:gd name="connsiteY1166" fmla="*/ 1073820 h 1560574"/>
                              <a:gd name="connsiteX1167" fmla="*/ 5966409 w 7772400"/>
                              <a:gd name="connsiteY1167" fmla="*/ 1062761 h 1560574"/>
                              <a:gd name="connsiteX1168" fmla="*/ 5988791 w 7772400"/>
                              <a:gd name="connsiteY1168" fmla="*/ 1048424 h 1560574"/>
                              <a:gd name="connsiteX1169" fmla="*/ 7253217 w 7772400"/>
                              <a:gd name="connsiteY1169" fmla="*/ 1045364 h 1560574"/>
                              <a:gd name="connsiteX1170" fmla="*/ 7275755 w 7772400"/>
                              <a:gd name="connsiteY1170" fmla="*/ 1059639 h 1560574"/>
                              <a:gd name="connsiteX1171" fmla="*/ 7268517 w 7772400"/>
                              <a:gd name="connsiteY1171" fmla="*/ 1070761 h 1560574"/>
                              <a:gd name="connsiteX1172" fmla="*/ 7246243 w 7772400"/>
                              <a:gd name="connsiteY1172" fmla="*/ 1056641 h 1560574"/>
                              <a:gd name="connsiteX1173" fmla="*/ 4606160 w 7772400"/>
                              <a:gd name="connsiteY1173" fmla="*/ 1045348 h 1560574"/>
                              <a:gd name="connsiteX1174" fmla="*/ 4628699 w 7772400"/>
                              <a:gd name="connsiteY1174" fmla="*/ 1059608 h 1560574"/>
                              <a:gd name="connsiteX1175" fmla="*/ 4621445 w 7772400"/>
                              <a:gd name="connsiteY1175" fmla="*/ 1070729 h 1560574"/>
                              <a:gd name="connsiteX1176" fmla="*/ 4599171 w 7772400"/>
                              <a:gd name="connsiteY1176" fmla="*/ 1056610 h 1560574"/>
                              <a:gd name="connsiteX1177" fmla="*/ 1959104 w 7772400"/>
                              <a:gd name="connsiteY1177" fmla="*/ 1045348 h 1560574"/>
                              <a:gd name="connsiteX1178" fmla="*/ 1981627 w 7772400"/>
                              <a:gd name="connsiteY1178" fmla="*/ 1059608 h 1560574"/>
                              <a:gd name="connsiteX1179" fmla="*/ 1981642 w 7772400"/>
                              <a:gd name="connsiteY1179" fmla="*/ 1059608 h 1560574"/>
                              <a:gd name="connsiteX1180" fmla="*/ 1974388 w 7772400"/>
                              <a:gd name="connsiteY1180" fmla="*/ 1070729 h 1560574"/>
                              <a:gd name="connsiteX1181" fmla="*/ 1952114 w 7772400"/>
                              <a:gd name="connsiteY1181" fmla="*/ 1056610 h 1560574"/>
                              <a:gd name="connsiteX1182" fmla="*/ 7662478 w 7772400"/>
                              <a:gd name="connsiteY1182" fmla="*/ 1017343 h 1560574"/>
                              <a:gd name="connsiteX1183" fmla="*/ 7671844 w 7772400"/>
                              <a:gd name="connsiteY1183" fmla="*/ 1026709 h 1560574"/>
                              <a:gd name="connsiteX1184" fmla="*/ 7653112 w 7772400"/>
                              <a:gd name="connsiteY1184" fmla="*/ 1045426 h 1560574"/>
                              <a:gd name="connsiteX1185" fmla="*/ 7643746 w 7772400"/>
                              <a:gd name="connsiteY1185" fmla="*/ 1036060 h 1560574"/>
                              <a:gd name="connsiteX1186" fmla="*/ 5584470 w 7772400"/>
                              <a:gd name="connsiteY1186" fmla="*/ 1017343 h 1560574"/>
                              <a:gd name="connsiteX1187" fmla="*/ 5603202 w 7772400"/>
                              <a:gd name="connsiteY1187" fmla="*/ 1036060 h 1560574"/>
                              <a:gd name="connsiteX1188" fmla="*/ 5593836 w 7772400"/>
                              <a:gd name="connsiteY1188" fmla="*/ 1045426 h 1560574"/>
                              <a:gd name="connsiteX1189" fmla="*/ 5575104 w 7772400"/>
                              <a:gd name="connsiteY1189" fmla="*/ 1026709 h 1560574"/>
                              <a:gd name="connsiteX1190" fmla="*/ 5015453 w 7772400"/>
                              <a:gd name="connsiteY1190" fmla="*/ 1017343 h 1560574"/>
                              <a:gd name="connsiteX1191" fmla="*/ 5024803 w 7772400"/>
                              <a:gd name="connsiteY1191" fmla="*/ 1026709 h 1560574"/>
                              <a:gd name="connsiteX1192" fmla="*/ 5006086 w 7772400"/>
                              <a:gd name="connsiteY1192" fmla="*/ 1045426 h 1560574"/>
                              <a:gd name="connsiteX1193" fmla="*/ 4996705 w 7772400"/>
                              <a:gd name="connsiteY1193" fmla="*/ 1036060 h 1560574"/>
                              <a:gd name="connsiteX1194" fmla="*/ 2937429 w 7772400"/>
                              <a:gd name="connsiteY1194" fmla="*/ 1017343 h 1560574"/>
                              <a:gd name="connsiteX1195" fmla="*/ 2956161 w 7772400"/>
                              <a:gd name="connsiteY1195" fmla="*/ 1036060 h 1560574"/>
                              <a:gd name="connsiteX1196" fmla="*/ 2946795 w 7772400"/>
                              <a:gd name="connsiteY1196" fmla="*/ 1045426 h 1560574"/>
                              <a:gd name="connsiteX1197" fmla="*/ 2928063 w 7772400"/>
                              <a:gd name="connsiteY1197" fmla="*/ 1026709 h 1560574"/>
                              <a:gd name="connsiteX1198" fmla="*/ 2368381 w 7772400"/>
                              <a:gd name="connsiteY1198" fmla="*/ 1017343 h 1560574"/>
                              <a:gd name="connsiteX1199" fmla="*/ 2377747 w 7772400"/>
                              <a:gd name="connsiteY1199" fmla="*/ 1026709 h 1560574"/>
                              <a:gd name="connsiteX1200" fmla="*/ 2359014 w 7772400"/>
                              <a:gd name="connsiteY1200" fmla="*/ 1045426 h 1560574"/>
                              <a:gd name="connsiteX1201" fmla="*/ 2349648 w 7772400"/>
                              <a:gd name="connsiteY1201" fmla="*/ 1036060 h 1560574"/>
                              <a:gd name="connsiteX1202" fmla="*/ 290372 w 7772400"/>
                              <a:gd name="connsiteY1202" fmla="*/ 1017343 h 1560574"/>
                              <a:gd name="connsiteX1203" fmla="*/ 309105 w 7772400"/>
                              <a:gd name="connsiteY1203" fmla="*/ 1036060 h 1560574"/>
                              <a:gd name="connsiteX1204" fmla="*/ 309103 w 7772400"/>
                              <a:gd name="connsiteY1204" fmla="*/ 1036060 h 1560574"/>
                              <a:gd name="connsiteX1205" fmla="*/ 299737 w 7772400"/>
                              <a:gd name="connsiteY1205" fmla="*/ 1045426 h 1560574"/>
                              <a:gd name="connsiteX1206" fmla="*/ 281006 w 7772400"/>
                              <a:gd name="connsiteY1206" fmla="*/ 1026709 h 1560574"/>
                              <a:gd name="connsiteX1207" fmla="*/ 6057789 w 7772400"/>
                              <a:gd name="connsiteY1207" fmla="*/ 1008504 h 1560574"/>
                              <a:gd name="connsiteX1208" fmla="*/ 6064048 w 7772400"/>
                              <a:gd name="connsiteY1208" fmla="*/ 1020185 h 1560574"/>
                              <a:gd name="connsiteX1209" fmla="*/ 6041029 w 7772400"/>
                              <a:gd name="connsiteY1209" fmla="*/ 1032829 h 1560574"/>
                              <a:gd name="connsiteX1210" fmla="*/ 6034505 w 7772400"/>
                              <a:gd name="connsiteY1210" fmla="*/ 1021303 h 1560574"/>
                              <a:gd name="connsiteX1211" fmla="*/ 6057789 w 7772400"/>
                              <a:gd name="connsiteY1211" fmla="*/ 1008504 h 1560574"/>
                              <a:gd name="connsiteX1212" fmla="*/ 3410732 w 7772400"/>
                              <a:gd name="connsiteY1212" fmla="*/ 1008504 h 1560574"/>
                              <a:gd name="connsiteX1213" fmla="*/ 3416992 w 7772400"/>
                              <a:gd name="connsiteY1213" fmla="*/ 1020185 h 1560574"/>
                              <a:gd name="connsiteX1214" fmla="*/ 3393957 w 7772400"/>
                              <a:gd name="connsiteY1214" fmla="*/ 1032829 h 1560574"/>
                              <a:gd name="connsiteX1215" fmla="*/ 3387448 w 7772400"/>
                              <a:gd name="connsiteY1215" fmla="*/ 1021303 h 1560574"/>
                              <a:gd name="connsiteX1216" fmla="*/ 3410732 w 7772400"/>
                              <a:gd name="connsiteY1216" fmla="*/ 1008504 h 1560574"/>
                              <a:gd name="connsiteX1217" fmla="*/ 763666 w 7772400"/>
                              <a:gd name="connsiteY1217" fmla="*/ 1008504 h 1560574"/>
                              <a:gd name="connsiteX1218" fmla="*/ 769928 w 7772400"/>
                              <a:gd name="connsiteY1218" fmla="*/ 1020185 h 1560574"/>
                              <a:gd name="connsiteX1219" fmla="*/ 769929 w 7772400"/>
                              <a:gd name="connsiteY1219" fmla="*/ 1020185 h 1560574"/>
                              <a:gd name="connsiteX1220" fmla="*/ 746902 w 7772400"/>
                              <a:gd name="connsiteY1220" fmla="*/ 1032829 h 1560574"/>
                              <a:gd name="connsiteX1221" fmla="*/ 740381 w 7772400"/>
                              <a:gd name="connsiteY1221" fmla="*/ 1021303 h 1560574"/>
                              <a:gd name="connsiteX1222" fmla="*/ 763666 w 7772400"/>
                              <a:gd name="connsiteY1222" fmla="*/ 1008504 h 1560574"/>
                              <a:gd name="connsiteX1223" fmla="*/ 7183754 w 7772400"/>
                              <a:gd name="connsiteY1223" fmla="*/ 1005615 h 1560574"/>
                              <a:gd name="connsiteX1224" fmla="*/ 7207193 w 7772400"/>
                              <a:gd name="connsiteY1224" fmla="*/ 1018337 h 1560574"/>
                              <a:gd name="connsiteX1225" fmla="*/ 7200716 w 7772400"/>
                              <a:gd name="connsiteY1225" fmla="*/ 1029909 h 1560574"/>
                              <a:gd name="connsiteX1226" fmla="*/ 7177541 w 7772400"/>
                              <a:gd name="connsiteY1226" fmla="*/ 1017296 h 1560574"/>
                              <a:gd name="connsiteX1227" fmla="*/ 4536713 w 7772400"/>
                              <a:gd name="connsiteY1227" fmla="*/ 1005584 h 1560574"/>
                              <a:gd name="connsiteX1228" fmla="*/ 4560152 w 7772400"/>
                              <a:gd name="connsiteY1228" fmla="*/ 1018305 h 1560574"/>
                              <a:gd name="connsiteX1229" fmla="*/ 4553690 w 7772400"/>
                              <a:gd name="connsiteY1229" fmla="*/ 1029893 h 1560574"/>
                              <a:gd name="connsiteX1230" fmla="*/ 4530515 w 7772400"/>
                              <a:gd name="connsiteY1230" fmla="*/ 1017265 h 1560574"/>
                              <a:gd name="connsiteX1231" fmla="*/ 1889656 w 7772400"/>
                              <a:gd name="connsiteY1231" fmla="*/ 1005584 h 1560574"/>
                              <a:gd name="connsiteX1232" fmla="*/ 1913095 w 7772400"/>
                              <a:gd name="connsiteY1232" fmla="*/ 1018305 h 1560574"/>
                              <a:gd name="connsiteX1233" fmla="*/ 1906634 w 7772400"/>
                              <a:gd name="connsiteY1233" fmla="*/ 1029893 h 1560574"/>
                              <a:gd name="connsiteX1234" fmla="*/ 1883443 w 7772400"/>
                              <a:gd name="connsiteY1234" fmla="*/ 1017265 h 1560574"/>
                              <a:gd name="connsiteX1235" fmla="*/ 3958904 w 7772400"/>
                              <a:gd name="connsiteY1235" fmla="*/ 998781 h 1560574"/>
                              <a:gd name="connsiteX1236" fmla="*/ 3958904 w 7772400"/>
                              <a:gd name="connsiteY1236" fmla="*/ 998796 h 1560574"/>
                              <a:gd name="connsiteX1237" fmla="*/ 3958903 w 7772400"/>
                              <a:gd name="connsiteY1237" fmla="*/ 998796 h 1560574"/>
                              <a:gd name="connsiteX1238" fmla="*/ 816784 w 7772400"/>
                              <a:gd name="connsiteY1238" fmla="*/ 996389 h 1560574"/>
                              <a:gd name="connsiteX1239" fmla="*/ 816784 w 7772400"/>
                              <a:gd name="connsiteY1239" fmla="*/ 996389 h 1560574"/>
                              <a:gd name="connsiteX1240" fmla="*/ 816783 w 7772400"/>
                              <a:gd name="connsiteY1240" fmla="*/ 996389 h 1560574"/>
                              <a:gd name="connsiteX1241" fmla="*/ 3932918 w 7772400"/>
                              <a:gd name="connsiteY1241" fmla="*/ 996342 h 1560574"/>
                              <a:gd name="connsiteX1242" fmla="*/ 3958903 w 7772400"/>
                              <a:gd name="connsiteY1242" fmla="*/ 998796 h 1560574"/>
                              <a:gd name="connsiteX1243" fmla="*/ 3958128 w 7772400"/>
                              <a:gd name="connsiteY1243" fmla="*/ 1012030 h 1560574"/>
                              <a:gd name="connsiteX1244" fmla="*/ 3931271 w 7772400"/>
                              <a:gd name="connsiteY1244" fmla="*/ 1009467 h 1560574"/>
                              <a:gd name="connsiteX1245" fmla="*/ 6579959 w 7772400"/>
                              <a:gd name="connsiteY1245" fmla="*/ 996311 h 1560574"/>
                              <a:gd name="connsiteX1246" fmla="*/ 6605930 w 7772400"/>
                              <a:gd name="connsiteY1246" fmla="*/ 998765 h 1560574"/>
                              <a:gd name="connsiteX1247" fmla="*/ 6605153 w 7772400"/>
                              <a:gd name="connsiteY1247" fmla="*/ 1011999 h 1560574"/>
                              <a:gd name="connsiteX1248" fmla="*/ 6578296 w 7772400"/>
                              <a:gd name="connsiteY1248" fmla="*/ 1009436 h 1560574"/>
                              <a:gd name="connsiteX1249" fmla="*/ 1285859 w 7772400"/>
                              <a:gd name="connsiteY1249" fmla="*/ 996311 h 1560574"/>
                              <a:gd name="connsiteX1250" fmla="*/ 1311837 w 7772400"/>
                              <a:gd name="connsiteY1250" fmla="*/ 998765 h 1560574"/>
                              <a:gd name="connsiteX1251" fmla="*/ 1311060 w 7772400"/>
                              <a:gd name="connsiteY1251" fmla="*/ 1011999 h 1560574"/>
                              <a:gd name="connsiteX1252" fmla="*/ 1284204 w 7772400"/>
                              <a:gd name="connsiteY1252" fmla="*/ 1009436 h 1560574"/>
                              <a:gd name="connsiteX1253" fmla="*/ 6683781 w 7772400"/>
                              <a:gd name="connsiteY1253" fmla="*/ 993981 h 1560574"/>
                              <a:gd name="connsiteX1254" fmla="*/ 6685800 w 7772400"/>
                              <a:gd name="connsiteY1254" fmla="*/ 1007060 h 1560574"/>
                              <a:gd name="connsiteX1255" fmla="*/ 6659176 w 7772400"/>
                              <a:gd name="connsiteY1255" fmla="*/ 1010555 h 1560574"/>
                              <a:gd name="connsiteX1256" fmla="*/ 6657778 w 7772400"/>
                              <a:gd name="connsiteY1256" fmla="*/ 997367 h 1560574"/>
                              <a:gd name="connsiteX1257" fmla="*/ 6683781 w 7772400"/>
                              <a:gd name="connsiteY1257" fmla="*/ 993981 h 1560574"/>
                              <a:gd name="connsiteX1258" fmla="*/ 4036755 w 7772400"/>
                              <a:gd name="connsiteY1258" fmla="*/ 993981 h 1560574"/>
                              <a:gd name="connsiteX1259" fmla="*/ 4038759 w 7772400"/>
                              <a:gd name="connsiteY1259" fmla="*/ 1007060 h 1560574"/>
                              <a:gd name="connsiteX1260" fmla="*/ 4012136 w 7772400"/>
                              <a:gd name="connsiteY1260" fmla="*/ 1010555 h 1560574"/>
                              <a:gd name="connsiteX1261" fmla="*/ 4010753 w 7772400"/>
                              <a:gd name="connsiteY1261" fmla="*/ 997367 h 1560574"/>
                              <a:gd name="connsiteX1262" fmla="*/ 4036755 w 7772400"/>
                              <a:gd name="connsiteY1262" fmla="*/ 993981 h 1560574"/>
                              <a:gd name="connsiteX1263" fmla="*/ 1389686 w 7772400"/>
                              <a:gd name="connsiteY1263" fmla="*/ 993981 h 1560574"/>
                              <a:gd name="connsiteX1264" fmla="*/ 1391705 w 7772400"/>
                              <a:gd name="connsiteY1264" fmla="*/ 1007060 h 1560574"/>
                              <a:gd name="connsiteX1265" fmla="*/ 1365080 w 7772400"/>
                              <a:gd name="connsiteY1265" fmla="*/ 1010555 h 1560574"/>
                              <a:gd name="connsiteX1266" fmla="*/ 1363684 w 7772400"/>
                              <a:gd name="connsiteY1266" fmla="*/ 997367 h 1560574"/>
                              <a:gd name="connsiteX1267" fmla="*/ 1389686 w 7772400"/>
                              <a:gd name="connsiteY1267" fmla="*/ 993981 h 1560574"/>
                              <a:gd name="connsiteX1268" fmla="*/ 6502341 w 7772400"/>
                              <a:gd name="connsiteY1268" fmla="*/ 982036 h 1560574"/>
                              <a:gd name="connsiteX1269" fmla="*/ 6528078 w 7772400"/>
                              <a:gd name="connsiteY1269" fmla="*/ 987628 h 1560574"/>
                              <a:gd name="connsiteX1270" fmla="*/ 6525438 w 7772400"/>
                              <a:gd name="connsiteY1270" fmla="*/ 1000598 h 1560574"/>
                              <a:gd name="connsiteX1271" fmla="*/ 6499327 w 7772400"/>
                              <a:gd name="connsiteY1271" fmla="*/ 994913 h 1560574"/>
                              <a:gd name="connsiteX1272" fmla="*/ 1208240 w 7772400"/>
                              <a:gd name="connsiteY1272" fmla="*/ 982036 h 1560574"/>
                              <a:gd name="connsiteX1273" fmla="*/ 1233984 w 7772400"/>
                              <a:gd name="connsiteY1273" fmla="*/ 987628 h 1560574"/>
                              <a:gd name="connsiteX1274" fmla="*/ 1231344 w 7772400"/>
                              <a:gd name="connsiteY1274" fmla="*/ 1000598 h 1560574"/>
                              <a:gd name="connsiteX1275" fmla="*/ 1205239 w 7772400"/>
                              <a:gd name="connsiteY1275" fmla="*/ 994913 h 1560574"/>
                              <a:gd name="connsiteX1276" fmla="*/ 3855300 w 7772400"/>
                              <a:gd name="connsiteY1276" fmla="*/ 982020 h 1560574"/>
                              <a:gd name="connsiteX1277" fmla="*/ 3881038 w 7772400"/>
                              <a:gd name="connsiteY1277" fmla="*/ 987597 h 1560574"/>
                              <a:gd name="connsiteX1278" fmla="*/ 3878397 w 7772400"/>
                              <a:gd name="connsiteY1278" fmla="*/ 1000567 h 1560574"/>
                              <a:gd name="connsiteX1279" fmla="*/ 3852302 w 7772400"/>
                              <a:gd name="connsiteY1279" fmla="*/ 994882 h 1560574"/>
                              <a:gd name="connsiteX1280" fmla="*/ 6761243 w 7772400"/>
                              <a:gd name="connsiteY1280" fmla="*/ 978059 h 1560574"/>
                              <a:gd name="connsiteX1281" fmla="*/ 6764396 w 7772400"/>
                              <a:gd name="connsiteY1281" fmla="*/ 990936 h 1560574"/>
                              <a:gd name="connsiteX1282" fmla="*/ 6738394 w 7772400"/>
                              <a:gd name="connsiteY1282" fmla="*/ 997010 h 1560574"/>
                              <a:gd name="connsiteX1283" fmla="*/ 6735552 w 7772400"/>
                              <a:gd name="connsiteY1283" fmla="*/ 984086 h 1560574"/>
                              <a:gd name="connsiteX1284" fmla="*/ 6761243 w 7772400"/>
                              <a:gd name="connsiteY1284" fmla="*/ 978059 h 1560574"/>
                              <a:gd name="connsiteX1285" fmla="*/ 4114218 w 7772400"/>
                              <a:gd name="connsiteY1285" fmla="*/ 978059 h 1560574"/>
                              <a:gd name="connsiteX1286" fmla="*/ 4117371 w 7772400"/>
                              <a:gd name="connsiteY1286" fmla="*/ 990936 h 1560574"/>
                              <a:gd name="connsiteX1287" fmla="*/ 4091369 w 7772400"/>
                              <a:gd name="connsiteY1287" fmla="*/ 997010 h 1560574"/>
                              <a:gd name="connsiteX1288" fmla="*/ 4088526 w 7772400"/>
                              <a:gd name="connsiteY1288" fmla="*/ 984086 h 1560574"/>
                              <a:gd name="connsiteX1289" fmla="*/ 4114218 w 7772400"/>
                              <a:gd name="connsiteY1289" fmla="*/ 978059 h 1560574"/>
                              <a:gd name="connsiteX1290" fmla="*/ 1467150 w 7772400"/>
                              <a:gd name="connsiteY1290" fmla="*/ 978059 h 1560574"/>
                              <a:gd name="connsiteX1291" fmla="*/ 1470307 w 7772400"/>
                              <a:gd name="connsiteY1291" fmla="*/ 990936 h 1560574"/>
                              <a:gd name="connsiteX1292" fmla="*/ 1444304 w 7772400"/>
                              <a:gd name="connsiteY1292" fmla="*/ 997010 h 1560574"/>
                              <a:gd name="connsiteX1293" fmla="*/ 1441459 w 7772400"/>
                              <a:gd name="connsiteY1293" fmla="*/ 984086 h 1560574"/>
                              <a:gd name="connsiteX1294" fmla="*/ 1467150 w 7772400"/>
                              <a:gd name="connsiteY1294" fmla="*/ 978059 h 1560574"/>
                              <a:gd name="connsiteX1295" fmla="*/ 6129256 w 7772400"/>
                              <a:gd name="connsiteY1295" fmla="*/ 973244 h 1560574"/>
                              <a:gd name="connsiteX1296" fmla="*/ 6134677 w 7772400"/>
                              <a:gd name="connsiteY1296" fmla="*/ 985298 h 1560574"/>
                              <a:gd name="connsiteX1297" fmla="*/ 6110911 w 7772400"/>
                              <a:gd name="connsiteY1297" fmla="*/ 996389 h 1560574"/>
                              <a:gd name="connsiteX1298" fmla="*/ 6105164 w 7772400"/>
                              <a:gd name="connsiteY1298" fmla="*/ 984444 h 1560574"/>
                              <a:gd name="connsiteX1299" fmla="*/ 6129256 w 7772400"/>
                              <a:gd name="connsiteY1299" fmla="*/ 973244 h 1560574"/>
                              <a:gd name="connsiteX1300" fmla="*/ 3482184 w 7772400"/>
                              <a:gd name="connsiteY1300" fmla="*/ 973244 h 1560574"/>
                              <a:gd name="connsiteX1301" fmla="*/ 3487620 w 7772400"/>
                              <a:gd name="connsiteY1301" fmla="*/ 985298 h 1560574"/>
                              <a:gd name="connsiteX1302" fmla="*/ 3463839 w 7772400"/>
                              <a:gd name="connsiteY1302" fmla="*/ 996389 h 1560574"/>
                              <a:gd name="connsiteX1303" fmla="*/ 3458092 w 7772400"/>
                              <a:gd name="connsiteY1303" fmla="*/ 984444 h 1560574"/>
                              <a:gd name="connsiteX1304" fmla="*/ 3482184 w 7772400"/>
                              <a:gd name="connsiteY1304" fmla="*/ 973244 h 1560574"/>
                              <a:gd name="connsiteX1305" fmla="*/ 835128 w 7772400"/>
                              <a:gd name="connsiteY1305" fmla="*/ 973244 h 1560574"/>
                              <a:gd name="connsiteX1306" fmla="*/ 840560 w 7772400"/>
                              <a:gd name="connsiteY1306" fmla="*/ 985298 h 1560574"/>
                              <a:gd name="connsiteX1307" fmla="*/ 816784 w 7772400"/>
                              <a:gd name="connsiteY1307" fmla="*/ 996389 h 1560574"/>
                              <a:gd name="connsiteX1308" fmla="*/ 811040 w 7772400"/>
                              <a:gd name="connsiteY1308" fmla="*/ 984444 h 1560574"/>
                              <a:gd name="connsiteX1309" fmla="*/ 835128 w 7772400"/>
                              <a:gd name="connsiteY1309" fmla="*/ 973244 h 1560574"/>
                              <a:gd name="connsiteX1310" fmla="*/ 7111821 w 7772400"/>
                              <a:gd name="connsiteY1310" fmla="*/ 970542 h 1560574"/>
                              <a:gd name="connsiteX1311" fmla="*/ 7136068 w 7772400"/>
                              <a:gd name="connsiteY1311" fmla="*/ 981710 h 1560574"/>
                              <a:gd name="connsiteX1312" fmla="*/ 7130383 w 7772400"/>
                              <a:gd name="connsiteY1312" fmla="*/ 993639 h 1560574"/>
                              <a:gd name="connsiteX1313" fmla="*/ 7106400 w 7772400"/>
                              <a:gd name="connsiteY1313" fmla="*/ 982626 h 1560574"/>
                              <a:gd name="connsiteX1314" fmla="*/ 4464796 w 7772400"/>
                              <a:gd name="connsiteY1314" fmla="*/ 970542 h 1560574"/>
                              <a:gd name="connsiteX1315" fmla="*/ 4489027 w 7772400"/>
                              <a:gd name="connsiteY1315" fmla="*/ 981710 h 1560574"/>
                              <a:gd name="connsiteX1316" fmla="*/ 4483342 w 7772400"/>
                              <a:gd name="connsiteY1316" fmla="*/ 993639 h 1560574"/>
                              <a:gd name="connsiteX1317" fmla="*/ 4459359 w 7772400"/>
                              <a:gd name="connsiteY1317" fmla="*/ 982626 h 1560574"/>
                              <a:gd name="connsiteX1318" fmla="*/ 1817723 w 7772400"/>
                              <a:gd name="connsiteY1318" fmla="*/ 970542 h 1560574"/>
                              <a:gd name="connsiteX1319" fmla="*/ 1841970 w 7772400"/>
                              <a:gd name="connsiteY1319" fmla="*/ 981710 h 1560574"/>
                              <a:gd name="connsiteX1320" fmla="*/ 1836285 w 7772400"/>
                              <a:gd name="connsiteY1320" fmla="*/ 993639 h 1560574"/>
                              <a:gd name="connsiteX1321" fmla="*/ 1812302 w 7772400"/>
                              <a:gd name="connsiteY1321" fmla="*/ 982626 h 1560574"/>
                              <a:gd name="connsiteX1322" fmla="*/ 6425624 w 7772400"/>
                              <a:gd name="connsiteY1322" fmla="*/ 962014 h 1560574"/>
                              <a:gd name="connsiteX1323" fmla="*/ 6451082 w 7772400"/>
                              <a:gd name="connsiteY1323" fmla="*/ 969113 h 1560574"/>
                              <a:gd name="connsiteX1324" fmla="*/ 6447618 w 7772400"/>
                              <a:gd name="connsiteY1324" fmla="*/ 981881 h 1560574"/>
                              <a:gd name="connsiteX1325" fmla="*/ 6421942 w 7772400"/>
                              <a:gd name="connsiteY1325" fmla="*/ 974720 h 1560574"/>
                              <a:gd name="connsiteX1326" fmla="*/ 3778583 w 7772400"/>
                              <a:gd name="connsiteY1326" fmla="*/ 962014 h 1560574"/>
                              <a:gd name="connsiteX1327" fmla="*/ 3804041 w 7772400"/>
                              <a:gd name="connsiteY1327" fmla="*/ 969113 h 1560574"/>
                              <a:gd name="connsiteX1328" fmla="*/ 3800577 w 7772400"/>
                              <a:gd name="connsiteY1328" fmla="*/ 981881 h 1560574"/>
                              <a:gd name="connsiteX1329" fmla="*/ 3774917 w 7772400"/>
                              <a:gd name="connsiteY1329" fmla="*/ 974720 h 1560574"/>
                              <a:gd name="connsiteX1330" fmla="*/ 1131526 w 7772400"/>
                              <a:gd name="connsiteY1330" fmla="*/ 962014 h 1560574"/>
                              <a:gd name="connsiteX1331" fmla="*/ 1156986 w 7772400"/>
                              <a:gd name="connsiteY1331" fmla="*/ 969113 h 1560574"/>
                              <a:gd name="connsiteX1332" fmla="*/ 1153518 w 7772400"/>
                              <a:gd name="connsiteY1332" fmla="*/ 981881 h 1560574"/>
                              <a:gd name="connsiteX1333" fmla="*/ 1127852 w 7772400"/>
                              <a:gd name="connsiteY1333" fmla="*/ 974720 h 1560574"/>
                              <a:gd name="connsiteX1334" fmla="*/ 7718676 w 7772400"/>
                              <a:gd name="connsiteY1334" fmla="*/ 961206 h 1560574"/>
                              <a:gd name="connsiteX1335" fmla="*/ 7728043 w 7772400"/>
                              <a:gd name="connsiteY1335" fmla="*/ 970557 h 1560574"/>
                              <a:gd name="connsiteX1336" fmla="*/ 7709310 w 7772400"/>
                              <a:gd name="connsiteY1336" fmla="*/ 989274 h 1560574"/>
                              <a:gd name="connsiteX1337" fmla="*/ 7699943 w 7772400"/>
                              <a:gd name="connsiteY1337" fmla="*/ 979923 h 1560574"/>
                              <a:gd name="connsiteX1338" fmla="*/ 5528272 w 7772400"/>
                              <a:gd name="connsiteY1338" fmla="*/ 961206 h 1560574"/>
                              <a:gd name="connsiteX1339" fmla="*/ 5547005 w 7772400"/>
                              <a:gd name="connsiteY1339" fmla="*/ 979923 h 1560574"/>
                              <a:gd name="connsiteX1340" fmla="*/ 5537638 w 7772400"/>
                              <a:gd name="connsiteY1340" fmla="*/ 989274 h 1560574"/>
                              <a:gd name="connsiteX1341" fmla="*/ 5518905 w 7772400"/>
                              <a:gd name="connsiteY1341" fmla="*/ 970557 h 1560574"/>
                              <a:gd name="connsiteX1342" fmla="*/ 5071635 w 7772400"/>
                              <a:gd name="connsiteY1342" fmla="*/ 961206 h 1560574"/>
                              <a:gd name="connsiteX1343" fmla="*/ 5081002 w 7772400"/>
                              <a:gd name="connsiteY1343" fmla="*/ 970557 h 1560574"/>
                              <a:gd name="connsiteX1344" fmla="*/ 5062269 w 7772400"/>
                              <a:gd name="connsiteY1344" fmla="*/ 989274 h 1560574"/>
                              <a:gd name="connsiteX1345" fmla="*/ 5052903 w 7772400"/>
                              <a:gd name="connsiteY1345" fmla="*/ 979923 h 1560574"/>
                              <a:gd name="connsiteX1346" fmla="*/ 2881231 w 7772400"/>
                              <a:gd name="connsiteY1346" fmla="*/ 961206 h 1560574"/>
                              <a:gd name="connsiteX1347" fmla="*/ 2899963 w 7772400"/>
                              <a:gd name="connsiteY1347" fmla="*/ 979923 h 1560574"/>
                              <a:gd name="connsiteX1348" fmla="*/ 2890597 w 7772400"/>
                              <a:gd name="connsiteY1348" fmla="*/ 989274 h 1560574"/>
                              <a:gd name="connsiteX1349" fmla="*/ 2871865 w 7772400"/>
                              <a:gd name="connsiteY1349" fmla="*/ 970557 h 1560574"/>
                              <a:gd name="connsiteX1350" fmla="*/ 2424579 w 7772400"/>
                              <a:gd name="connsiteY1350" fmla="*/ 961206 h 1560574"/>
                              <a:gd name="connsiteX1351" fmla="*/ 2433945 w 7772400"/>
                              <a:gd name="connsiteY1351" fmla="*/ 970557 h 1560574"/>
                              <a:gd name="connsiteX1352" fmla="*/ 2415212 w 7772400"/>
                              <a:gd name="connsiteY1352" fmla="*/ 989274 h 1560574"/>
                              <a:gd name="connsiteX1353" fmla="*/ 2405846 w 7772400"/>
                              <a:gd name="connsiteY1353" fmla="*/ 979923 h 1560574"/>
                              <a:gd name="connsiteX1354" fmla="*/ 234174 w 7772400"/>
                              <a:gd name="connsiteY1354" fmla="*/ 961206 h 1560574"/>
                              <a:gd name="connsiteX1355" fmla="*/ 252907 w 7772400"/>
                              <a:gd name="connsiteY1355" fmla="*/ 979923 h 1560574"/>
                              <a:gd name="connsiteX1356" fmla="*/ 243541 w 7772400"/>
                              <a:gd name="connsiteY1356" fmla="*/ 989274 h 1560574"/>
                              <a:gd name="connsiteX1357" fmla="*/ 224809 w 7772400"/>
                              <a:gd name="connsiteY1357" fmla="*/ 970557 h 1560574"/>
                              <a:gd name="connsiteX1358" fmla="*/ 6837758 w 7772400"/>
                              <a:gd name="connsiteY1358" fmla="*/ 957199 h 1560574"/>
                              <a:gd name="connsiteX1359" fmla="*/ 6841533 w 7772400"/>
                              <a:gd name="connsiteY1359" fmla="*/ 969858 h 1560574"/>
                              <a:gd name="connsiteX1360" fmla="*/ 6815966 w 7772400"/>
                              <a:gd name="connsiteY1360" fmla="*/ 977283 h 1560574"/>
                              <a:gd name="connsiteX1361" fmla="*/ 6812347 w 7772400"/>
                              <a:gd name="connsiteY1361" fmla="*/ 964561 h 1560574"/>
                              <a:gd name="connsiteX1362" fmla="*/ 6837758 w 7772400"/>
                              <a:gd name="connsiteY1362" fmla="*/ 957199 h 1560574"/>
                              <a:gd name="connsiteX1363" fmla="*/ 4190686 w 7772400"/>
                              <a:gd name="connsiteY1363" fmla="*/ 957199 h 1560574"/>
                              <a:gd name="connsiteX1364" fmla="*/ 4194476 w 7772400"/>
                              <a:gd name="connsiteY1364" fmla="*/ 969858 h 1560574"/>
                              <a:gd name="connsiteX1365" fmla="*/ 4168909 w 7772400"/>
                              <a:gd name="connsiteY1365" fmla="*/ 977283 h 1560574"/>
                              <a:gd name="connsiteX1366" fmla="*/ 4165290 w 7772400"/>
                              <a:gd name="connsiteY1366" fmla="*/ 964561 h 1560574"/>
                              <a:gd name="connsiteX1367" fmla="*/ 4190686 w 7772400"/>
                              <a:gd name="connsiteY1367" fmla="*/ 957199 h 1560574"/>
                              <a:gd name="connsiteX1368" fmla="*/ 1543658 w 7772400"/>
                              <a:gd name="connsiteY1368" fmla="*/ 957199 h 1560574"/>
                              <a:gd name="connsiteX1369" fmla="*/ 1547435 w 7772400"/>
                              <a:gd name="connsiteY1369" fmla="*/ 969858 h 1560574"/>
                              <a:gd name="connsiteX1370" fmla="*/ 1521873 w 7772400"/>
                              <a:gd name="connsiteY1370" fmla="*/ 977283 h 1560574"/>
                              <a:gd name="connsiteX1371" fmla="*/ 1518250 w 7772400"/>
                              <a:gd name="connsiteY1371" fmla="*/ 964561 h 1560574"/>
                              <a:gd name="connsiteX1372" fmla="*/ 1543658 w 7772400"/>
                              <a:gd name="connsiteY1372" fmla="*/ 957199 h 1560574"/>
                              <a:gd name="connsiteX1373" fmla="*/ 908814 w 7772400"/>
                              <a:gd name="connsiteY1373" fmla="*/ 942768 h 1560574"/>
                              <a:gd name="connsiteX1374" fmla="*/ 913469 w 7772400"/>
                              <a:gd name="connsiteY1374" fmla="*/ 955179 h 1560574"/>
                              <a:gd name="connsiteX1375" fmla="*/ 888916 w 7772400"/>
                              <a:gd name="connsiteY1375" fmla="*/ 964686 h 1560574"/>
                              <a:gd name="connsiteX1376" fmla="*/ 884001 w 7772400"/>
                              <a:gd name="connsiteY1376" fmla="*/ 952384 h 1560574"/>
                              <a:gd name="connsiteX1377" fmla="*/ 908814 w 7772400"/>
                              <a:gd name="connsiteY1377" fmla="*/ 942768 h 1560574"/>
                              <a:gd name="connsiteX1378" fmla="*/ 6202959 w 7772400"/>
                              <a:gd name="connsiteY1378" fmla="*/ 942753 h 1560574"/>
                              <a:gd name="connsiteX1379" fmla="*/ 6207619 w 7772400"/>
                              <a:gd name="connsiteY1379" fmla="*/ 955164 h 1560574"/>
                              <a:gd name="connsiteX1380" fmla="*/ 6183031 w 7772400"/>
                              <a:gd name="connsiteY1380" fmla="*/ 964670 h 1560574"/>
                              <a:gd name="connsiteX1381" fmla="*/ 6178122 w 7772400"/>
                              <a:gd name="connsiteY1381" fmla="*/ 952368 h 1560574"/>
                              <a:gd name="connsiteX1382" fmla="*/ 6202959 w 7772400"/>
                              <a:gd name="connsiteY1382" fmla="*/ 942753 h 1560574"/>
                              <a:gd name="connsiteX1383" fmla="*/ 3555918 w 7772400"/>
                              <a:gd name="connsiteY1383" fmla="*/ 942753 h 1560574"/>
                              <a:gd name="connsiteX1384" fmla="*/ 3560578 w 7772400"/>
                              <a:gd name="connsiteY1384" fmla="*/ 955164 h 1560574"/>
                              <a:gd name="connsiteX1385" fmla="*/ 3536005 w 7772400"/>
                              <a:gd name="connsiteY1385" fmla="*/ 964670 h 1560574"/>
                              <a:gd name="connsiteX1386" fmla="*/ 3531081 w 7772400"/>
                              <a:gd name="connsiteY1386" fmla="*/ 952368 h 1560574"/>
                              <a:gd name="connsiteX1387" fmla="*/ 3555918 w 7772400"/>
                              <a:gd name="connsiteY1387" fmla="*/ 942753 h 1560574"/>
                              <a:gd name="connsiteX1388" fmla="*/ 7037620 w 7772400"/>
                              <a:gd name="connsiteY1388" fmla="*/ 940423 h 1560574"/>
                              <a:gd name="connsiteX1389" fmla="*/ 7062613 w 7772400"/>
                              <a:gd name="connsiteY1389" fmla="*/ 949914 h 1560574"/>
                              <a:gd name="connsiteX1390" fmla="*/ 7057751 w 7772400"/>
                              <a:gd name="connsiteY1390" fmla="*/ 962216 h 1560574"/>
                              <a:gd name="connsiteX1391" fmla="*/ 7033069 w 7772400"/>
                              <a:gd name="connsiteY1391" fmla="*/ 952834 h 1560574"/>
                              <a:gd name="connsiteX1392" fmla="*/ 4390564 w 7772400"/>
                              <a:gd name="connsiteY1392" fmla="*/ 940423 h 1560574"/>
                              <a:gd name="connsiteX1393" fmla="*/ 4415556 w 7772400"/>
                              <a:gd name="connsiteY1393" fmla="*/ 949914 h 1560574"/>
                              <a:gd name="connsiteX1394" fmla="*/ 4410695 w 7772400"/>
                              <a:gd name="connsiteY1394" fmla="*/ 962216 h 1560574"/>
                              <a:gd name="connsiteX1395" fmla="*/ 4386012 w 7772400"/>
                              <a:gd name="connsiteY1395" fmla="*/ 952834 h 1560574"/>
                              <a:gd name="connsiteX1396" fmla="*/ 1743523 w 7772400"/>
                              <a:gd name="connsiteY1396" fmla="*/ 940423 h 1560574"/>
                              <a:gd name="connsiteX1397" fmla="*/ 1768515 w 7772400"/>
                              <a:gd name="connsiteY1397" fmla="*/ 949914 h 1560574"/>
                              <a:gd name="connsiteX1398" fmla="*/ 1763653 w 7772400"/>
                              <a:gd name="connsiteY1398" fmla="*/ 962216 h 1560574"/>
                              <a:gd name="connsiteX1399" fmla="*/ 1738972 w 7772400"/>
                              <a:gd name="connsiteY1399" fmla="*/ 952834 h 1560574"/>
                              <a:gd name="connsiteX1400" fmla="*/ 6349683 w 7772400"/>
                              <a:gd name="connsiteY1400" fmla="*/ 938715 h 1560574"/>
                              <a:gd name="connsiteX1401" fmla="*/ 6374909 w 7772400"/>
                              <a:gd name="connsiteY1401" fmla="*/ 946776 h 1560574"/>
                              <a:gd name="connsiteX1402" fmla="*/ 6370932 w 7772400"/>
                              <a:gd name="connsiteY1402" fmla="*/ 959389 h 1560574"/>
                              <a:gd name="connsiteX1403" fmla="*/ 6345598 w 7772400"/>
                              <a:gd name="connsiteY1403" fmla="*/ 951327 h 1560574"/>
                              <a:gd name="connsiteX1404" fmla="*/ 3702673 w 7772400"/>
                              <a:gd name="connsiteY1404" fmla="*/ 938715 h 1560574"/>
                              <a:gd name="connsiteX1405" fmla="*/ 3727899 w 7772400"/>
                              <a:gd name="connsiteY1405" fmla="*/ 946776 h 1560574"/>
                              <a:gd name="connsiteX1406" fmla="*/ 3723922 w 7772400"/>
                              <a:gd name="connsiteY1406" fmla="*/ 959389 h 1560574"/>
                              <a:gd name="connsiteX1407" fmla="*/ 3698588 w 7772400"/>
                              <a:gd name="connsiteY1407" fmla="*/ 951327 h 1560574"/>
                              <a:gd name="connsiteX1408" fmla="*/ 1055590 w 7772400"/>
                              <a:gd name="connsiteY1408" fmla="*/ 938715 h 1560574"/>
                              <a:gd name="connsiteX1409" fmla="*/ 1080816 w 7772400"/>
                              <a:gd name="connsiteY1409" fmla="*/ 946776 h 1560574"/>
                              <a:gd name="connsiteX1410" fmla="*/ 1076831 w 7772400"/>
                              <a:gd name="connsiteY1410" fmla="*/ 959389 h 1560574"/>
                              <a:gd name="connsiteX1411" fmla="*/ 1051502 w 7772400"/>
                              <a:gd name="connsiteY1411" fmla="*/ 951327 h 1560574"/>
                              <a:gd name="connsiteX1412" fmla="*/ 6913513 w 7772400"/>
                              <a:gd name="connsiteY1412" fmla="*/ 933387 h 1560574"/>
                              <a:gd name="connsiteX1413" fmla="*/ 6917644 w 7772400"/>
                              <a:gd name="connsiteY1413" fmla="*/ 945953 h 1560574"/>
                              <a:gd name="connsiteX1414" fmla="*/ 6892372 w 7772400"/>
                              <a:gd name="connsiteY1414" fmla="*/ 954201 h 1560574"/>
                              <a:gd name="connsiteX1415" fmla="*/ 6888334 w 7772400"/>
                              <a:gd name="connsiteY1415" fmla="*/ 941588 h 1560574"/>
                              <a:gd name="connsiteX1416" fmla="*/ 6913513 w 7772400"/>
                              <a:gd name="connsiteY1416" fmla="*/ 933387 h 1560574"/>
                              <a:gd name="connsiteX1417" fmla="*/ 4266456 w 7772400"/>
                              <a:gd name="connsiteY1417" fmla="*/ 933387 h 1560574"/>
                              <a:gd name="connsiteX1418" fmla="*/ 4270587 w 7772400"/>
                              <a:gd name="connsiteY1418" fmla="*/ 945953 h 1560574"/>
                              <a:gd name="connsiteX1419" fmla="*/ 4245316 w 7772400"/>
                              <a:gd name="connsiteY1419" fmla="*/ 954201 h 1560574"/>
                              <a:gd name="connsiteX1420" fmla="*/ 4241277 w 7772400"/>
                              <a:gd name="connsiteY1420" fmla="*/ 941588 h 1560574"/>
                              <a:gd name="connsiteX1421" fmla="*/ 4266456 w 7772400"/>
                              <a:gd name="connsiteY1421" fmla="*/ 933387 h 1560574"/>
                              <a:gd name="connsiteX1422" fmla="*/ 1619415 w 7772400"/>
                              <a:gd name="connsiteY1422" fmla="*/ 933387 h 1560574"/>
                              <a:gd name="connsiteX1423" fmla="*/ 1623547 w 7772400"/>
                              <a:gd name="connsiteY1423" fmla="*/ 945953 h 1560574"/>
                              <a:gd name="connsiteX1424" fmla="*/ 1598274 w 7772400"/>
                              <a:gd name="connsiteY1424" fmla="*/ 954201 h 1560574"/>
                              <a:gd name="connsiteX1425" fmla="*/ 1594236 w 7772400"/>
                              <a:gd name="connsiteY1425" fmla="*/ 941588 h 1560574"/>
                              <a:gd name="connsiteX1426" fmla="*/ 1619415 w 7772400"/>
                              <a:gd name="connsiteY1426" fmla="*/ 933387 h 1560574"/>
                              <a:gd name="connsiteX1427" fmla="*/ 3627385 w 7772400"/>
                              <a:gd name="connsiteY1427" fmla="*/ 913303 h 1560574"/>
                              <a:gd name="connsiteX1428" fmla="*/ 3652409 w 7772400"/>
                              <a:gd name="connsiteY1428" fmla="*/ 921986 h 1560574"/>
                              <a:gd name="connsiteX1429" fmla="*/ 3652409 w 7772400"/>
                              <a:gd name="connsiteY1429" fmla="*/ 922001 h 1560574"/>
                              <a:gd name="connsiteX1430" fmla="*/ 3648106 w 7772400"/>
                              <a:gd name="connsiteY1430" fmla="*/ 934505 h 1560574"/>
                              <a:gd name="connsiteX1431" fmla="*/ 3635183 w 7772400"/>
                              <a:gd name="connsiteY1431" fmla="*/ 930000 h 1560574"/>
                              <a:gd name="connsiteX1432" fmla="*/ 3610252 w 7772400"/>
                              <a:gd name="connsiteY1432" fmla="*/ 937813 h 1560574"/>
                              <a:gd name="connsiteX1433" fmla="*/ 3606167 w 7772400"/>
                              <a:gd name="connsiteY1433" fmla="*/ 925201 h 1560574"/>
                              <a:gd name="connsiteX1434" fmla="*/ 3625304 w 7772400"/>
                              <a:gd name="connsiteY1434" fmla="*/ 919236 h 1560574"/>
                              <a:gd name="connsiteX1435" fmla="*/ 6274426 w 7772400"/>
                              <a:gd name="connsiteY1435" fmla="*/ 913287 h 1560574"/>
                              <a:gd name="connsiteX1436" fmla="*/ 6299434 w 7772400"/>
                              <a:gd name="connsiteY1436" fmla="*/ 921970 h 1560574"/>
                              <a:gd name="connsiteX1437" fmla="*/ 6295147 w 7772400"/>
                              <a:gd name="connsiteY1437" fmla="*/ 934474 h 1560574"/>
                              <a:gd name="connsiteX1438" fmla="*/ 6282301 w 7772400"/>
                              <a:gd name="connsiteY1438" fmla="*/ 930016 h 1560574"/>
                              <a:gd name="connsiteX1439" fmla="*/ 6257324 w 7772400"/>
                              <a:gd name="connsiteY1439" fmla="*/ 937845 h 1560574"/>
                              <a:gd name="connsiteX1440" fmla="*/ 6253224 w 7772400"/>
                              <a:gd name="connsiteY1440" fmla="*/ 925232 h 1560574"/>
                              <a:gd name="connsiteX1441" fmla="*/ 6272298 w 7772400"/>
                              <a:gd name="connsiteY1441" fmla="*/ 919267 h 1560574"/>
                              <a:gd name="connsiteX1442" fmla="*/ 980326 w 7772400"/>
                              <a:gd name="connsiteY1442" fmla="*/ 913287 h 1560574"/>
                              <a:gd name="connsiteX1443" fmla="*/ 1005344 w 7772400"/>
                              <a:gd name="connsiteY1443" fmla="*/ 921970 h 1560574"/>
                              <a:gd name="connsiteX1444" fmla="*/ 1005343 w 7772400"/>
                              <a:gd name="connsiteY1444" fmla="*/ 921970 h 1560574"/>
                              <a:gd name="connsiteX1445" fmla="*/ 1001048 w 7772400"/>
                              <a:gd name="connsiteY1445" fmla="*/ 934474 h 1560574"/>
                              <a:gd name="connsiteX1446" fmla="*/ 988170 w 7772400"/>
                              <a:gd name="connsiteY1446" fmla="*/ 930000 h 1560574"/>
                              <a:gd name="connsiteX1447" fmla="*/ 963222 w 7772400"/>
                              <a:gd name="connsiteY1447" fmla="*/ 937813 h 1560574"/>
                              <a:gd name="connsiteX1448" fmla="*/ 959136 w 7772400"/>
                              <a:gd name="connsiteY1448" fmla="*/ 925201 h 1560574"/>
                              <a:gd name="connsiteX1449" fmla="*/ 978221 w 7772400"/>
                              <a:gd name="connsiteY1449" fmla="*/ 919252 h 1560574"/>
                              <a:gd name="connsiteX1450" fmla="*/ 6988676 w 7772400"/>
                              <a:gd name="connsiteY1450" fmla="*/ 907586 h 1560574"/>
                              <a:gd name="connsiteX1451" fmla="*/ 6993119 w 7772400"/>
                              <a:gd name="connsiteY1451" fmla="*/ 920060 h 1560574"/>
                              <a:gd name="connsiteX1452" fmla="*/ 6985663 w 7772400"/>
                              <a:gd name="connsiteY1452" fmla="*/ 922684 h 1560574"/>
                              <a:gd name="connsiteX1453" fmla="*/ 6987123 w 7772400"/>
                              <a:gd name="connsiteY1453" fmla="*/ 923135 h 1560574"/>
                              <a:gd name="connsiteX1454" fmla="*/ 6983084 w 7772400"/>
                              <a:gd name="connsiteY1454" fmla="*/ 935748 h 1560574"/>
                              <a:gd name="connsiteX1455" fmla="*/ 6957906 w 7772400"/>
                              <a:gd name="connsiteY1455" fmla="*/ 928043 h 1560574"/>
                              <a:gd name="connsiteX1456" fmla="*/ 6961633 w 7772400"/>
                              <a:gd name="connsiteY1456" fmla="*/ 915322 h 1560574"/>
                              <a:gd name="connsiteX1457" fmla="*/ 6964351 w 7772400"/>
                              <a:gd name="connsiteY1457" fmla="*/ 916161 h 1560574"/>
                              <a:gd name="connsiteX1458" fmla="*/ 6988676 w 7772400"/>
                              <a:gd name="connsiteY1458" fmla="*/ 907586 h 1560574"/>
                              <a:gd name="connsiteX1459" fmla="*/ 1694578 w 7772400"/>
                              <a:gd name="connsiteY1459" fmla="*/ 907586 h 1560574"/>
                              <a:gd name="connsiteX1460" fmla="*/ 1699021 w 7772400"/>
                              <a:gd name="connsiteY1460" fmla="*/ 920060 h 1560574"/>
                              <a:gd name="connsiteX1461" fmla="*/ 1691565 w 7772400"/>
                              <a:gd name="connsiteY1461" fmla="*/ 922684 h 1560574"/>
                              <a:gd name="connsiteX1462" fmla="*/ 1693025 w 7772400"/>
                              <a:gd name="connsiteY1462" fmla="*/ 923135 h 1560574"/>
                              <a:gd name="connsiteX1463" fmla="*/ 1688987 w 7772400"/>
                              <a:gd name="connsiteY1463" fmla="*/ 935748 h 1560574"/>
                              <a:gd name="connsiteX1464" fmla="*/ 1663808 w 7772400"/>
                              <a:gd name="connsiteY1464" fmla="*/ 928043 h 1560574"/>
                              <a:gd name="connsiteX1465" fmla="*/ 1667536 w 7772400"/>
                              <a:gd name="connsiteY1465" fmla="*/ 915322 h 1560574"/>
                              <a:gd name="connsiteX1466" fmla="*/ 1670254 w 7772400"/>
                              <a:gd name="connsiteY1466" fmla="*/ 916161 h 1560574"/>
                              <a:gd name="connsiteX1467" fmla="*/ 1694578 w 7772400"/>
                              <a:gd name="connsiteY1467" fmla="*/ 907586 h 1560574"/>
                              <a:gd name="connsiteX1468" fmla="*/ 4341604 w 7772400"/>
                              <a:gd name="connsiteY1468" fmla="*/ 907571 h 1560574"/>
                              <a:gd name="connsiteX1469" fmla="*/ 4346062 w 7772400"/>
                              <a:gd name="connsiteY1469" fmla="*/ 920028 h 1560574"/>
                              <a:gd name="connsiteX1470" fmla="*/ 4338575 w 7772400"/>
                              <a:gd name="connsiteY1470" fmla="*/ 922669 h 1560574"/>
                              <a:gd name="connsiteX1471" fmla="*/ 4340082 w 7772400"/>
                              <a:gd name="connsiteY1471" fmla="*/ 923135 h 1560574"/>
                              <a:gd name="connsiteX1472" fmla="*/ 4336043 w 7772400"/>
                              <a:gd name="connsiteY1472" fmla="*/ 935748 h 1560574"/>
                              <a:gd name="connsiteX1473" fmla="*/ 4310865 w 7772400"/>
                              <a:gd name="connsiteY1473" fmla="*/ 928043 h 1560574"/>
                              <a:gd name="connsiteX1474" fmla="*/ 4314592 w 7772400"/>
                              <a:gd name="connsiteY1474" fmla="*/ 915322 h 1560574"/>
                              <a:gd name="connsiteX1475" fmla="*/ 4317264 w 7772400"/>
                              <a:gd name="connsiteY1475" fmla="*/ 916145 h 1560574"/>
                              <a:gd name="connsiteX1476" fmla="*/ 4341604 w 7772400"/>
                              <a:gd name="connsiteY1476" fmla="*/ 907571 h 1560574"/>
                              <a:gd name="connsiteX1477" fmla="*/ 7772400 w 7772400"/>
                              <a:gd name="connsiteY1477" fmla="*/ 907527 h 1560574"/>
                              <a:gd name="connsiteX1478" fmla="*/ 7772400 w 7772400"/>
                              <a:gd name="connsiteY1478" fmla="*/ 926252 h 1560574"/>
                              <a:gd name="connsiteX1479" fmla="*/ 7765508 w 7772400"/>
                              <a:gd name="connsiteY1479" fmla="*/ 933138 h 1560574"/>
                              <a:gd name="connsiteX1480" fmla="*/ 7756142 w 7772400"/>
                              <a:gd name="connsiteY1480" fmla="*/ 923772 h 1560574"/>
                              <a:gd name="connsiteX1481" fmla="*/ 5472074 w 7772400"/>
                              <a:gd name="connsiteY1481" fmla="*/ 905055 h 1560574"/>
                              <a:gd name="connsiteX1482" fmla="*/ 5490806 w 7772400"/>
                              <a:gd name="connsiteY1482" fmla="*/ 923772 h 1560574"/>
                              <a:gd name="connsiteX1483" fmla="*/ 5481440 w 7772400"/>
                              <a:gd name="connsiteY1483" fmla="*/ 933138 h 1560574"/>
                              <a:gd name="connsiteX1484" fmla="*/ 5462707 w 7772400"/>
                              <a:gd name="connsiteY1484" fmla="*/ 914421 h 1560574"/>
                              <a:gd name="connsiteX1485" fmla="*/ 5127834 w 7772400"/>
                              <a:gd name="connsiteY1485" fmla="*/ 905055 h 1560574"/>
                              <a:gd name="connsiteX1486" fmla="*/ 5137200 w 7772400"/>
                              <a:gd name="connsiteY1486" fmla="*/ 914421 h 1560574"/>
                              <a:gd name="connsiteX1487" fmla="*/ 5118467 w 7772400"/>
                              <a:gd name="connsiteY1487" fmla="*/ 933138 h 1560574"/>
                              <a:gd name="connsiteX1488" fmla="*/ 5109101 w 7772400"/>
                              <a:gd name="connsiteY1488" fmla="*/ 923772 h 1560574"/>
                              <a:gd name="connsiteX1489" fmla="*/ 2825033 w 7772400"/>
                              <a:gd name="connsiteY1489" fmla="*/ 905055 h 1560574"/>
                              <a:gd name="connsiteX1490" fmla="*/ 2843765 w 7772400"/>
                              <a:gd name="connsiteY1490" fmla="*/ 923772 h 1560574"/>
                              <a:gd name="connsiteX1491" fmla="*/ 2834399 w 7772400"/>
                              <a:gd name="connsiteY1491" fmla="*/ 933138 h 1560574"/>
                              <a:gd name="connsiteX1492" fmla="*/ 2815666 w 7772400"/>
                              <a:gd name="connsiteY1492" fmla="*/ 914421 h 1560574"/>
                              <a:gd name="connsiteX1493" fmla="*/ 2480777 w 7772400"/>
                              <a:gd name="connsiteY1493" fmla="*/ 905055 h 1560574"/>
                              <a:gd name="connsiteX1494" fmla="*/ 2490143 w 7772400"/>
                              <a:gd name="connsiteY1494" fmla="*/ 914421 h 1560574"/>
                              <a:gd name="connsiteX1495" fmla="*/ 2471410 w 7772400"/>
                              <a:gd name="connsiteY1495" fmla="*/ 933138 h 1560574"/>
                              <a:gd name="connsiteX1496" fmla="*/ 2462044 w 7772400"/>
                              <a:gd name="connsiteY1496" fmla="*/ 923772 h 1560574"/>
                              <a:gd name="connsiteX1497" fmla="*/ 177981 w 7772400"/>
                              <a:gd name="connsiteY1497" fmla="*/ 905055 h 1560574"/>
                              <a:gd name="connsiteX1498" fmla="*/ 196712 w 7772400"/>
                              <a:gd name="connsiteY1498" fmla="*/ 923772 h 1560574"/>
                              <a:gd name="connsiteX1499" fmla="*/ 187346 w 7772400"/>
                              <a:gd name="connsiteY1499" fmla="*/ 933138 h 1560574"/>
                              <a:gd name="connsiteX1500" fmla="*/ 168614 w 7772400"/>
                              <a:gd name="connsiteY1500" fmla="*/ 914421 h 1560574"/>
                              <a:gd name="connsiteX1501" fmla="*/ 6355912 w 7772400"/>
                              <a:gd name="connsiteY1501" fmla="*/ 896977 h 1560574"/>
                              <a:gd name="connsiteX1502" fmla="*/ 6358817 w 7772400"/>
                              <a:gd name="connsiteY1502" fmla="*/ 909901 h 1560574"/>
                              <a:gd name="connsiteX1503" fmla="*/ 6333234 w 7772400"/>
                              <a:gd name="connsiteY1503" fmla="*/ 915990 h 1560574"/>
                              <a:gd name="connsiteX1504" fmla="*/ 6330019 w 7772400"/>
                              <a:gd name="connsiteY1504" fmla="*/ 903175 h 1560574"/>
                              <a:gd name="connsiteX1505" fmla="*/ 6355912 w 7772400"/>
                              <a:gd name="connsiteY1505" fmla="*/ 896977 h 1560574"/>
                              <a:gd name="connsiteX1506" fmla="*/ 3708855 w 7772400"/>
                              <a:gd name="connsiteY1506" fmla="*/ 896977 h 1560574"/>
                              <a:gd name="connsiteX1507" fmla="*/ 3711760 w 7772400"/>
                              <a:gd name="connsiteY1507" fmla="*/ 909901 h 1560574"/>
                              <a:gd name="connsiteX1508" fmla="*/ 3686177 w 7772400"/>
                              <a:gd name="connsiteY1508" fmla="*/ 915990 h 1560574"/>
                              <a:gd name="connsiteX1509" fmla="*/ 3686162 w 7772400"/>
                              <a:gd name="connsiteY1509" fmla="*/ 915990 h 1560574"/>
                              <a:gd name="connsiteX1510" fmla="*/ 3682962 w 7772400"/>
                              <a:gd name="connsiteY1510" fmla="*/ 903175 h 1560574"/>
                              <a:gd name="connsiteX1511" fmla="*/ 3708855 w 7772400"/>
                              <a:gd name="connsiteY1511" fmla="*/ 896977 h 1560574"/>
                              <a:gd name="connsiteX1512" fmla="*/ 1061827 w 7772400"/>
                              <a:gd name="connsiteY1512" fmla="*/ 896946 h 1560574"/>
                              <a:gd name="connsiteX1513" fmla="*/ 1064724 w 7772400"/>
                              <a:gd name="connsiteY1513" fmla="*/ 909870 h 1560574"/>
                              <a:gd name="connsiteX1514" fmla="*/ 1039135 w 7772400"/>
                              <a:gd name="connsiteY1514" fmla="*/ 915974 h 1560574"/>
                              <a:gd name="connsiteX1515" fmla="*/ 1035927 w 7772400"/>
                              <a:gd name="connsiteY1515" fmla="*/ 903144 h 1560574"/>
                              <a:gd name="connsiteX1516" fmla="*/ 1061827 w 7772400"/>
                              <a:gd name="connsiteY1516" fmla="*/ 896946 h 1560574"/>
                              <a:gd name="connsiteX1517" fmla="*/ 6884248 w 7772400"/>
                              <a:gd name="connsiteY1517" fmla="*/ 895439 h 1560574"/>
                              <a:gd name="connsiteX1518" fmla="*/ 6910204 w 7772400"/>
                              <a:gd name="connsiteY1518" fmla="*/ 901498 h 1560574"/>
                              <a:gd name="connsiteX1519" fmla="*/ 6907035 w 7772400"/>
                              <a:gd name="connsiteY1519" fmla="*/ 914359 h 1560574"/>
                              <a:gd name="connsiteX1520" fmla="*/ 6881406 w 7772400"/>
                              <a:gd name="connsiteY1520" fmla="*/ 908379 h 1560574"/>
                              <a:gd name="connsiteX1521" fmla="*/ 4237238 w 7772400"/>
                              <a:gd name="connsiteY1521" fmla="*/ 895439 h 1560574"/>
                              <a:gd name="connsiteX1522" fmla="*/ 4263194 w 7772400"/>
                              <a:gd name="connsiteY1522" fmla="*/ 901498 h 1560574"/>
                              <a:gd name="connsiteX1523" fmla="*/ 4260025 w 7772400"/>
                              <a:gd name="connsiteY1523" fmla="*/ 914359 h 1560574"/>
                              <a:gd name="connsiteX1524" fmla="*/ 4234396 w 7772400"/>
                              <a:gd name="connsiteY1524" fmla="*/ 908379 h 1560574"/>
                              <a:gd name="connsiteX1525" fmla="*/ 1590151 w 7772400"/>
                              <a:gd name="connsiteY1525" fmla="*/ 895424 h 1560574"/>
                              <a:gd name="connsiteX1526" fmla="*/ 1616106 w 7772400"/>
                              <a:gd name="connsiteY1526" fmla="*/ 901466 h 1560574"/>
                              <a:gd name="connsiteX1527" fmla="*/ 1612937 w 7772400"/>
                              <a:gd name="connsiteY1527" fmla="*/ 914343 h 1560574"/>
                              <a:gd name="connsiteX1528" fmla="*/ 1587308 w 7772400"/>
                              <a:gd name="connsiteY1528" fmla="*/ 908348 h 1560574"/>
                              <a:gd name="connsiteX1529" fmla="*/ 3552641 w 7772400"/>
                              <a:gd name="connsiteY1529" fmla="*/ 886275 h 1560574"/>
                              <a:gd name="connsiteX1530" fmla="*/ 3577478 w 7772400"/>
                              <a:gd name="connsiteY1530" fmla="*/ 895393 h 1560574"/>
                              <a:gd name="connsiteX1531" fmla="*/ 3572973 w 7772400"/>
                              <a:gd name="connsiteY1531" fmla="*/ 907851 h 1560574"/>
                              <a:gd name="connsiteX1532" fmla="*/ 3548028 w 7772400"/>
                              <a:gd name="connsiteY1532" fmla="*/ 898670 h 1560574"/>
                              <a:gd name="connsiteX1533" fmla="*/ 6199651 w 7772400"/>
                              <a:gd name="connsiteY1533" fmla="*/ 886244 h 1560574"/>
                              <a:gd name="connsiteX1534" fmla="*/ 6224488 w 7772400"/>
                              <a:gd name="connsiteY1534" fmla="*/ 895362 h 1560574"/>
                              <a:gd name="connsiteX1535" fmla="*/ 6224488 w 7772400"/>
                              <a:gd name="connsiteY1535" fmla="*/ 895377 h 1560574"/>
                              <a:gd name="connsiteX1536" fmla="*/ 6219983 w 7772400"/>
                              <a:gd name="connsiteY1536" fmla="*/ 907835 h 1560574"/>
                              <a:gd name="connsiteX1537" fmla="*/ 6195038 w 7772400"/>
                              <a:gd name="connsiteY1537" fmla="*/ 898655 h 1560574"/>
                              <a:gd name="connsiteX1538" fmla="*/ 905553 w 7772400"/>
                              <a:gd name="connsiteY1538" fmla="*/ 886244 h 1560574"/>
                              <a:gd name="connsiteX1539" fmla="*/ 930392 w 7772400"/>
                              <a:gd name="connsiteY1539" fmla="*/ 895362 h 1560574"/>
                              <a:gd name="connsiteX1540" fmla="*/ 930392 w 7772400"/>
                              <a:gd name="connsiteY1540" fmla="*/ 895377 h 1560574"/>
                              <a:gd name="connsiteX1541" fmla="*/ 925889 w 7772400"/>
                              <a:gd name="connsiteY1541" fmla="*/ 907835 h 1560574"/>
                              <a:gd name="connsiteX1542" fmla="*/ 900946 w 7772400"/>
                              <a:gd name="connsiteY1542" fmla="*/ 898655 h 1560574"/>
                              <a:gd name="connsiteX1543" fmla="*/ 6434369 w 7772400"/>
                              <a:gd name="connsiteY1543" fmla="*/ 881848 h 1560574"/>
                              <a:gd name="connsiteX1544" fmla="*/ 6436434 w 7772400"/>
                              <a:gd name="connsiteY1544" fmla="*/ 894927 h 1560574"/>
                              <a:gd name="connsiteX1545" fmla="*/ 6410463 w 7772400"/>
                              <a:gd name="connsiteY1545" fmla="*/ 899323 h 1560574"/>
                              <a:gd name="connsiteX1546" fmla="*/ 6408087 w 7772400"/>
                              <a:gd name="connsiteY1546" fmla="*/ 886291 h 1560574"/>
                              <a:gd name="connsiteX1547" fmla="*/ 6434369 w 7772400"/>
                              <a:gd name="connsiteY1547" fmla="*/ 881848 h 1560574"/>
                              <a:gd name="connsiteX1548" fmla="*/ 3787328 w 7772400"/>
                              <a:gd name="connsiteY1548" fmla="*/ 881848 h 1560574"/>
                              <a:gd name="connsiteX1549" fmla="*/ 3789409 w 7772400"/>
                              <a:gd name="connsiteY1549" fmla="*/ 894927 h 1560574"/>
                              <a:gd name="connsiteX1550" fmla="*/ 3763422 w 7772400"/>
                              <a:gd name="connsiteY1550" fmla="*/ 899323 h 1560574"/>
                              <a:gd name="connsiteX1551" fmla="*/ 3761046 w 7772400"/>
                              <a:gd name="connsiteY1551" fmla="*/ 886291 h 1560574"/>
                              <a:gd name="connsiteX1552" fmla="*/ 3787328 w 7772400"/>
                              <a:gd name="connsiteY1552" fmla="*/ 881848 h 1560574"/>
                              <a:gd name="connsiteX1553" fmla="*/ 1140273 w 7772400"/>
                              <a:gd name="connsiteY1553" fmla="*/ 881848 h 1560574"/>
                              <a:gd name="connsiteX1554" fmla="*/ 1142342 w 7772400"/>
                              <a:gd name="connsiteY1554" fmla="*/ 894927 h 1560574"/>
                              <a:gd name="connsiteX1555" fmla="*/ 1142343 w 7772400"/>
                              <a:gd name="connsiteY1555" fmla="*/ 894927 h 1560574"/>
                              <a:gd name="connsiteX1556" fmla="*/ 1116366 w 7772400"/>
                              <a:gd name="connsiteY1556" fmla="*/ 899323 h 1560574"/>
                              <a:gd name="connsiteX1557" fmla="*/ 1113986 w 7772400"/>
                              <a:gd name="connsiteY1557" fmla="*/ 886291 h 1560574"/>
                              <a:gd name="connsiteX1558" fmla="*/ 1140273 w 7772400"/>
                              <a:gd name="connsiteY1558" fmla="*/ 881848 h 1560574"/>
                              <a:gd name="connsiteX1559" fmla="*/ 6805745 w 7772400"/>
                              <a:gd name="connsiteY1559" fmla="*/ 880761 h 1560574"/>
                              <a:gd name="connsiteX1560" fmla="*/ 6832011 w 7772400"/>
                              <a:gd name="connsiteY1560" fmla="*/ 885079 h 1560574"/>
                              <a:gd name="connsiteX1561" fmla="*/ 6829728 w 7772400"/>
                              <a:gd name="connsiteY1561" fmla="*/ 898111 h 1560574"/>
                              <a:gd name="connsiteX1562" fmla="*/ 6803726 w 7772400"/>
                              <a:gd name="connsiteY1562" fmla="*/ 893840 h 1560574"/>
                              <a:gd name="connsiteX1563" fmla="*/ 4158689 w 7772400"/>
                              <a:gd name="connsiteY1563" fmla="*/ 880761 h 1560574"/>
                              <a:gd name="connsiteX1564" fmla="*/ 4184954 w 7772400"/>
                              <a:gd name="connsiteY1564" fmla="*/ 885079 h 1560574"/>
                              <a:gd name="connsiteX1565" fmla="*/ 4182671 w 7772400"/>
                              <a:gd name="connsiteY1565" fmla="*/ 898111 h 1560574"/>
                              <a:gd name="connsiteX1566" fmla="*/ 4156669 w 7772400"/>
                              <a:gd name="connsiteY1566" fmla="*/ 893840 h 1560574"/>
                              <a:gd name="connsiteX1567" fmla="*/ 1511627 w 7772400"/>
                              <a:gd name="connsiteY1567" fmla="*/ 880761 h 1560574"/>
                              <a:gd name="connsiteX1568" fmla="*/ 1537887 w 7772400"/>
                              <a:gd name="connsiteY1568" fmla="*/ 885079 h 1560574"/>
                              <a:gd name="connsiteX1569" fmla="*/ 1535612 w 7772400"/>
                              <a:gd name="connsiteY1569" fmla="*/ 898111 h 1560574"/>
                              <a:gd name="connsiteX1570" fmla="*/ 1509609 w 7772400"/>
                              <a:gd name="connsiteY1570" fmla="*/ 893840 h 1560574"/>
                              <a:gd name="connsiteX1571" fmla="*/ 7063389 w 7772400"/>
                              <a:gd name="connsiteY1571" fmla="*/ 880217 h 1560574"/>
                              <a:gd name="connsiteX1572" fmla="*/ 7068049 w 7772400"/>
                              <a:gd name="connsiteY1572" fmla="*/ 892628 h 1560574"/>
                              <a:gd name="connsiteX1573" fmla="*/ 7043135 w 7772400"/>
                              <a:gd name="connsiteY1573" fmla="*/ 901901 h 1560574"/>
                              <a:gd name="connsiteX1574" fmla="*/ 7038521 w 7772400"/>
                              <a:gd name="connsiteY1574" fmla="*/ 889506 h 1560574"/>
                              <a:gd name="connsiteX1575" fmla="*/ 4416364 w 7772400"/>
                              <a:gd name="connsiteY1575" fmla="*/ 880217 h 1560574"/>
                              <a:gd name="connsiteX1576" fmla="*/ 4421008 w 7772400"/>
                              <a:gd name="connsiteY1576" fmla="*/ 892628 h 1560574"/>
                              <a:gd name="connsiteX1577" fmla="*/ 4396094 w 7772400"/>
                              <a:gd name="connsiteY1577" fmla="*/ 901901 h 1560574"/>
                              <a:gd name="connsiteX1578" fmla="*/ 4391496 w 7772400"/>
                              <a:gd name="connsiteY1578" fmla="*/ 889506 h 1560574"/>
                              <a:gd name="connsiteX1579" fmla="*/ 1769292 w 7772400"/>
                              <a:gd name="connsiteY1579" fmla="*/ 880217 h 1560574"/>
                              <a:gd name="connsiteX1580" fmla="*/ 1773952 w 7772400"/>
                              <a:gd name="connsiteY1580" fmla="*/ 892628 h 1560574"/>
                              <a:gd name="connsiteX1581" fmla="*/ 1749037 w 7772400"/>
                              <a:gd name="connsiteY1581" fmla="*/ 901901 h 1560574"/>
                              <a:gd name="connsiteX1582" fmla="*/ 1744424 w 7772400"/>
                              <a:gd name="connsiteY1582" fmla="*/ 889506 h 1560574"/>
                              <a:gd name="connsiteX1583" fmla="*/ 3866561 w 7772400"/>
                              <a:gd name="connsiteY1583" fmla="*/ 871969 h 1560574"/>
                              <a:gd name="connsiteX1584" fmla="*/ 3867742 w 7772400"/>
                              <a:gd name="connsiteY1584" fmla="*/ 885157 h 1560574"/>
                              <a:gd name="connsiteX1585" fmla="*/ 3841568 w 7772400"/>
                              <a:gd name="connsiteY1585" fmla="*/ 887828 h 1560574"/>
                              <a:gd name="connsiteX1586" fmla="*/ 3840062 w 7772400"/>
                              <a:gd name="connsiteY1586" fmla="*/ 874687 h 1560574"/>
                              <a:gd name="connsiteX1587" fmla="*/ 3866561 w 7772400"/>
                              <a:gd name="connsiteY1587" fmla="*/ 871969 h 1560574"/>
                              <a:gd name="connsiteX1588" fmla="*/ 1219521 w 7772400"/>
                              <a:gd name="connsiteY1588" fmla="*/ 871969 h 1560574"/>
                              <a:gd name="connsiteX1589" fmla="*/ 1220711 w 7772400"/>
                              <a:gd name="connsiteY1589" fmla="*/ 885157 h 1560574"/>
                              <a:gd name="connsiteX1590" fmla="*/ 1194527 w 7772400"/>
                              <a:gd name="connsiteY1590" fmla="*/ 887828 h 1560574"/>
                              <a:gd name="connsiteX1591" fmla="*/ 1193027 w 7772400"/>
                              <a:gd name="connsiteY1591" fmla="*/ 874687 h 1560574"/>
                              <a:gd name="connsiteX1592" fmla="*/ 1219521 w 7772400"/>
                              <a:gd name="connsiteY1592" fmla="*/ 871969 h 1560574"/>
                              <a:gd name="connsiteX1593" fmla="*/ 6513617 w 7772400"/>
                              <a:gd name="connsiteY1593" fmla="*/ 871954 h 1560574"/>
                              <a:gd name="connsiteX1594" fmla="*/ 6514814 w 7772400"/>
                              <a:gd name="connsiteY1594" fmla="*/ 885126 h 1560574"/>
                              <a:gd name="connsiteX1595" fmla="*/ 6488625 w 7772400"/>
                              <a:gd name="connsiteY1595" fmla="*/ 887797 h 1560574"/>
                              <a:gd name="connsiteX1596" fmla="*/ 6487118 w 7772400"/>
                              <a:gd name="connsiteY1596" fmla="*/ 874657 h 1560574"/>
                              <a:gd name="connsiteX1597" fmla="*/ 6513617 w 7772400"/>
                              <a:gd name="connsiteY1597" fmla="*/ 871954 h 1560574"/>
                              <a:gd name="connsiteX1598" fmla="*/ 6726418 w 7772400"/>
                              <a:gd name="connsiteY1598" fmla="*/ 871379 h 1560574"/>
                              <a:gd name="connsiteX1599" fmla="*/ 6752917 w 7772400"/>
                              <a:gd name="connsiteY1599" fmla="*/ 873911 h 1560574"/>
                              <a:gd name="connsiteX1600" fmla="*/ 6751520 w 7772400"/>
                              <a:gd name="connsiteY1600" fmla="*/ 887098 h 1560574"/>
                              <a:gd name="connsiteX1601" fmla="*/ 6725285 w 7772400"/>
                              <a:gd name="connsiteY1601" fmla="*/ 884567 h 1560574"/>
                              <a:gd name="connsiteX1602" fmla="*/ 4079362 w 7772400"/>
                              <a:gd name="connsiteY1602" fmla="*/ 871379 h 1560574"/>
                              <a:gd name="connsiteX1603" fmla="*/ 4105861 w 7772400"/>
                              <a:gd name="connsiteY1603" fmla="*/ 873911 h 1560574"/>
                              <a:gd name="connsiteX1604" fmla="*/ 4104463 w 7772400"/>
                              <a:gd name="connsiteY1604" fmla="*/ 887098 h 1560574"/>
                              <a:gd name="connsiteX1605" fmla="*/ 4078228 w 7772400"/>
                              <a:gd name="connsiteY1605" fmla="*/ 884567 h 1560574"/>
                              <a:gd name="connsiteX1606" fmla="*/ 1432326 w 7772400"/>
                              <a:gd name="connsiteY1606" fmla="*/ 871379 h 1560574"/>
                              <a:gd name="connsiteX1607" fmla="*/ 1458820 w 7772400"/>
                              <a:gd name="connsiteY1607" fmla="*/ 873911 h 1560574"/>
                              <a:gd name="connsiteX1608" fmla="*/ 1457422 w 7772400"/>
                              <a:gd name="connsiteY1608" fmla="*/ 887098 h 1560574"/>
                              <a:gd name="connsiteX1609" fmla="*/ 1431187 w 7772400"/>
                              <a:gd name="connsiteY1609" fmla="*/ 884567 h 1560574"/>
                              <a:gd name="connsiteX1610" fmla="*/ 3946322 w 7772400"/>
                              <a:gd name="connsiteY1610" fmla="*/ 867372 h 1560574"/>
                              <a:gd name="connsiteX1611" fmla="*/ 3946680 w 7772400"/>
                              <a:gd name="connsiteY1611" fmla="*/ 880606 h 1560574"/>
                              <a:gd name="connsiteX1612" fmla="*/ 3920351 w 7772400"/>
                              <a:gd name="connsiteY1612" fmla="*/ 881568 h 1560574"/>
                              <a:gd name="connsiteX1613" fmla="*/ 3919730 w 7772400"/>
                              <a:gd name="connsiteY1613" fmla="*/ 868334 h 1560574"/>
                              <a:gd name="connsiteX1614" fmla="*/ 3946322 w 7772400"/>
                              <a:gd name="connsiteY1614" fmla="*/ 867372 h 1560574"/>
                              <a:gd name="connsiteX1615" fmla="*/ 1299261 w 7772400"/>
                              <a:gd name="connsiteY1615" fmla="*/ 867372 h 1560574"/>
                              <a:gd name="connsiteX1616" fmla="*/ 1299623 w 7772400"/>
                              <a:gd name="connsiteY1616" fmla="*/ 880606 h 1560574"/>
                              <a:gd name="connsiteX1617" fmla="*/ 1273285 w 7772400"/>
                              <a:gd name="connsiteY1617" fmla="*/ 881568 h 1560574"/>
                              <a:gd name="connsiteX1618" fmla="*/ 1272664 w 7772400"/>
                              <a:gd name="connsiteY1618" fmla="*/ 868334 h 1560574"/>
                              <a:gd name="connsiteX1619" fmla="*/ 1299261 w 7772400"/>
                              <a:gd name="connsiteY1619" fmla="*/ 867372 h 1560574"/>
                              <a:gd name="connsiteX1620" fmla="*/ 6593363 w 7772400"/>
                              <a:gd name="connsiteY1620" fmla="*/ 867340 h 1560574"/>
                              <a:gd name="connsiteX1621" fmla="*/ 6593721 w 7772400"/>
                              <a:gd name="connsiteY1621" fmla="*/ 880590 h 1560574"/>
                              <a:gd name="connsiteX1622" fmla="*/ 6567377 w 7772400"/>
                              <a:gd name="connsiteY1622" fmla="*/ 881538 h 1560574"/>
                              <a:gd name="connsiteX1623" fmla="*/ 6566756 w 7772400"/>
                              <a:gd name="connsiteY1623" fmla="*/ 868304 h 1560574"/>
                              <a:gd name="connsiteX1624" fmla="*/ 6593363 w 7772400"/>
                              <a:gd name="connsiteY1624" fmla="*/ 867340 h 1560574"/>
                              <a:gd name="connsiteX1625" fmla="*/ 6646626 w 7772400"/>
                              <a:gd name="connsiteY1625" fmla="*/ 867216 h 1560574"/>
                              <a:gd name="connsiteX1626" fmla="*/ 6673280 w 7772400"/>
                              <a:gd name="connsiteY1626" fmla="*/ 867993 h 1560574"/>
                              <a:gd name="connsiteX1627" fmla="*/ 6672705 w 7772400"/>
                              <a:gd name="connsiteY1627" fmla="*/ 881227 h 1560574"/>
                              <a:gd name="connsiteX1628" fmla="*/ 6646424 w 7772400"/>
                              <a:gd name="connsiteY1628" fmla="*/ 880450 h 1560574"/>
                              <a:gd name="connsiteX1629" fmla="*/ 3999569 w 7772400"/>
                              <a:gd name="connsiteY1629" fmla="*/ 867216 h 1560574"/>
                              <a:gd name="connsiteX1630" fmla="*/ 4026224 w 7772400"/>
                              <a:gd name="connsiteY1630" fmla="*/ 867993 h 1560574"/>
                              <a:gd name="connsiteX1631" fmla="*/ 4025649 w 7772400"/>
                              <a:gd name="connsiteY1631" fmla="*/ 881227 h 1560574"/>
                              <a:gd name="connsiteX1632" fmla="*/ 3999367 w 7772400"/>
                              <a:gd name="connsiteY1632" fmla="*/ 880450 h 1560574"/>
                              <a:gd name="connsiteX1633" fmla="*/ 1352510 w 7772400"/>
                              <a:gd name="connsiteY1633" fmla="*/ 867216 h 1560574"/>
                              <a:gd name="connsiteX1634" fmla="*/ 1379158 w 7772400"/>
                              <a:gd name="connsiteY1634" fmla="*/ 867993 h 1560574"/>
                              <a:gd name="connsiteX1635" fmla="*/ 1378589 w 7772400"/>
                              <a:gd name="connsiteY1635" fmla="*/ 881227 h 1560574"/>
                              <a:gd name="connsiteX1636" fmla="*/ 1352301 w 7772400"/>
                              <a:gd name="connsiteY1636" fmla="*/ 880450 h 1560574"/>
                              <a:gd name="connsiteX1637" fmla="*/ 6125341 w 7772400"/>
                              <a:gd name="connsiteY1637" fmla="*/ 857943 h 1560574"/>
                              <a:gd name="connsiteX1638" fmla="*/ 6150070 w 7772400"/>
                              <a:gd name="connsiteY1638" fmla="*/ 867496 h 1560574"/>
                              <a:gd name="connsiteX1639" fmla="*/ 6150085 w 7772400"/>
                              <a:gd name="connsiteY1639" fmla="*/ 867496 h 1560574"/>
                              <a:gd name="connsiteX1640" fmla="*/ 6145317 w 7772400"/>
                              <a:gd name="connsiteY1640" fmla="*/ 879860 h 1560574"/>
                              <a:gd name="connsiteX1641" fmla="*/ 6120526 w 7772400"/>
                              <a:gd name="connsiteY1641" fmla="*/ 870292 h 1560574"/>
                              <a:gd name="connsiteX1642" fmla="*/ 3478285 w 7772400"/>
                              <a:gd name="connsiteY1642" fmla="*/ 857943 h 1560574"/>
                              <a:gd name="connsiteX1643" fmla="*/ 3503013 w 7772400"/>
                              <a:gd name="connsiteY1643" fmla="*/ 867496 h 1560574"/>
                              <a:gd name="connsiteX1644" fmla="*/ 3498245 w 7772400"/>
                              <a:gd name="connsiteY1644" fmla="*/ 879860 h 1560574"/>
                              <a:gd name="connsiteX1645" fmla="*/ 3473469 w 7772400"/>
                              <a:gd name="connsiteY1645" fmla="*/ 870292 h 1560574"/>
                              <a:gd name="connsiteX1646" fmla="*/ 831245 w 7772400"/>
                              <a:gd name="connsiteY1646" fmla="*/ 857943 h 1560574"/>
                              <a:gd name="connsiteX1647" fmla="*/ 855980 w 7772400"/>
                              <a:gd name="connsiteY1647" fmla="*/ 867496 h 1560574"/>
                              <a:gd name="connsiteX1648" fmla="*/ 855978 w 7772400"/>
                              <a:gd name="connsiteY1648" fmla="*/ 867496 h 1560574"/>
                              <a:gd name="connsiteX1649" fmla="*/ 851217 w 7772400"/>
                              <a:gd name="connsiteY1649" fmla="*/ 879860 h 1560574"/>
                              <a:gd name="connsiteX1650" fmla="*/ 826433 w 7772400"/>
                              <a:gd name="connsiteY1650" fmla="*/ 870292 h 1560574"/>
                              <a:gd name="connsiteX1651" fmla="*/ 7137575 w 7772400"/>
                              <a:gd name="connsiteY1651" fmla="*/ 851714 h 1560574"/>
                              <a:gd name="connsiteX1652" fmla="*/ 7142436 w 7772400"/>
                              <a:gd name="connsiteY1652" fmla="*/ 864017 h 1560574"/>
                              <a:gd name="connsiteX1653" fmla="*/ 7117692 w 7772400"/>
                              <a:gd name="connsiteY1653" fmla="*/ 873678 h 1560574"/>
                              <a:gd name="connsiteX1654" fmla="*/ 7112893 w 7772400"/>
                              <a:gd name="connsiteY1654" fmla="*/ 861329 h 1560574"/>
                              <a:gd name="connsiteX1655" fmla="*/ 4490565 w 7772400"/>
                              <a:gd name="connsiteY1655" fmla="*/ 851714 h 1560574"/>
                              <a:gd name="connsiteX1656" fmla="*/ 4495426 w 7772400"/>
                              <a:gd name="connsiteY1656" fmla="*/ 864017 h 1560574"/>
                              <a:gd name="connsiteX1657" fmla="*/ 4470683 w 7772400"/>
                              <a:gd name="connsiteY1657" fmla="*/ 873678 h 1560574"/>
                              <a:gd name="connsiteX1658" fmla="*/ 4465883 w 7772400"/>
                              <a:gd name="connsiteY1658" fmla="*/ 861329 h 1560574"/>
                              <a:gd name="connsiteX1659" fmla="*/ 4465867 w 7772400"/>
                              <a:gd name="connsiteY1659" fmla="*/ 861329 h 1560574"/>
                              <a:gd name="connsiteX1660" fmla="*/ 1843477 w 7772400"/>
                              <a:gd name="connsiteY1660" fmla="*/ 851714 h 1560574"/>
                              <a:gd name="connsiteX1661" fmla="*/ 1848339 w 7772400"/>
                              <a:gd name="connsiteY1661" fmla="*/ 864017 h 1560574"/>
                              <a:gd name="connsiteX1662" fmla="*/ 1823595 w 7772400"/>
                              <a:gd name="connsiteY1662" fmla="*/ 873678 h 1560574"/>
                              <a:gd name="connsiteX1663" fmla="*/ 1818795 w 7772400"/>
                              <a:gd name="connsiteY1663" fmla="*/ 861329 h 1560574"/>
                              <a:gd name="connsiteX1664" fmla="*/ 5415860 w 7772400"/>
                              <a:gd name="connsiteY1664" fmla="*/ 848887 h 1560574"/>
                              <a:gd name="connsiteX1665" fmla="*/ 5434609 w 7772400"/>
                              <a:gd name="connsiteY1665" fmla="*/ 867636 h 1560574"/>
                              <a:gd name="connsiteX1666" fmla="*/ 5425242 w 7772400"/>
                              <a:gd name="connsiteY1666" fmla="*/ 876986 h 1560574"/>
                              <a:gd name="connsiteX1667" fmla="*/ 5406494 w 7772400"/>
                              <a:gd name="connsiteY1667" fmla="*/ 858254 h 1560574"/>
                              <a:gd name="connsiteX1668" fmla="*/ 5184063 w 7772400"/>
                              <a:gd name="connsiteY1668" fmla="*/ 848887 h 1560574"/>
                              <a:gd name="connsiteX1669" fmla="*/ 5193429 w 7772400"/>
                              <a:gd name="connsiteY1669" fmla="*/ 858254 h 1560574"/>
                              <a:gd name="connsiteX1670" fmla="*/ 5174665 w 7772400"/>
                              <a:gd name="connsiteY1670" fmla="*/ 876986 h 1560574"/>
                              <a:gd name="connsiteX1671" fmla="*/ 5165299 w 7772400"/>
                              <a:gd name="connsiteY1671" fmla="*/ 867636 h 1560574"/>
                              <a:gd name="connsiteX1672" fmla="*/ 2768819 w 7772400"/>
                              <a:gd name="connsiteY1672" fmla="*/ 848887 h 1560574"/>
                              <a:gd name="connsiteX1673" fmla="*/ 2787583 w 7772400"/>
                              <a:gd name="connsiteY1673" fmla="*/ 867636 h 1560574"/>
                              <a:gd name="connsiteX1674" fmla="*/ 2778217 w 7772400"/>
                              <a:gd name="connsiteY1674" fmla="*/ 876986 h 1560574"/>
                              <a:gd name="connsiteX1675" fmla="*/ 2759453 w 7772400"/>
                              <a:gd name="connsiteY1675" fmla="*/ 858254 h 1560574"/>
                              <a:gd name="connsiteX1676" fmla="*/ 2536990 w 7772400"/>
                              <a:gd name="connsiteY1676" fmla="*/ 848887 h 1560574"/>
                              <a:gd name="connsiteX1677" fmla="*/ 2546357 w 7772400"/>
                              <a:gd name="connsiteY1677" fmla="*/ 858254 h 1560574"/>
                              <a:gd name="connsiteX1678" fmla="*/ 2527608 w 7772400"/>
                              <a:gd name="connsiteY1678" fmla="*/ 876986 h 1560574"/>
                              <a:gd name="connsiteX1679" fmla="*/ 2518242 w 7772400"/>
                              <a:gd name="connsiteY1679" fmla="*/ 867636 h 1560574"/>
                              <a:gd name="connsiteX1680" fmla="*/ 121759 w 7772400"/>
                              <a:gd name="connsiteY1680" fmla="*/ 848887 h 1560574"/>
                              <a:gd name="connsiteX1681" fmla="*/ 140517 w 7772400"/>
                              <a:gd name="connsiteY1681" fmla="*/ 867636 h 1560574"/>
                              <a:gd name="connsiteX1682" fmla="*/ 131151 w 7772400"/>
                              <a:gd name="connsiteY1682" fmla="*/ 876986 h 1560574"/>
                              <a:gd name="connsiteX1683" fmla="*/ 112393 w 7772400"/>
                              <a:gd name="connsiteY1683" fmla="*/ 858254 h 1560574"/>
                              <a:gd name="connsiteX1684" fmla="*/ 6051405 w 7772400"/>
                              <a:gd name="connsiteY1684" fmla="*/ 828648 h 1560574"/>
                              <a:gd name="connsiteX1685" fmla="*/ 6075978 w 7772400"/>
                              <a:gd name="connsiteY1685" fmla="*/ 838527 h 1560574"/>
                              <a:gd name="connsiteX1686" fmla="*/ 6071054 w 7772400"/>
                              <a:gd name="connsiteY1686" fmla="*/ 850829 h 1560574"/>
                              <a:gd name="connsiteX1687" fmla="*/ 6046434 w 7772400"/>
                              <a:gd name="connsiteY1687" fmla="*/ 840903 h 1560574"/>
                              <a:gd name="connsiteX1688" fmla="*/ 3404364 w 7772400"/>
                              <a:gd name="connsiteY1688" fmla="*/ 828648 h 1560574"/>
                              <a:gd name="connsiteX1689" fmla="*/ 3428937 w 7772400"/>
                              <a:gd name="connsiteY1689" fmla="*/ 838527 h 1560574"/>
                              <a:gd name="connsiteX1690" fmla="*/ 3424028 w 7772400"/>
                              <a:gd name="connsiteY1690" fmla="*/ 850829 h 1560574"/>
                              <a:gd name="connsiteX1691" fmla="*/ 3399393 w 7772400"/>
                              <a:gd name="connsiteY1691" fmla="*/ 840903 h 1560574"/>
                              <a:gd name="connsiteX1692" fmla="*/ 757301 w 7772400"/>
                              <a:gd name="connsiteY1692" fmla="*/ 828648 h 1560574"/>
                              <a:gd name="connsiteX1693" fmla="*/ 781882 w 7772400"/>
                              <a:gd name="connsiteY1693" fmla="*/ 838527 h 1560574"/>
                              <a:gd name="connsiteX1694" fmla="*/ 776966 w 7772400"/>
                              <a:gd name="connsiteY1694" fmla="*/ 850829 h 1560574"/>
                              <a:gd name="connsiteX1695" fmla="*/ 752333 w 7772400"/>
                              <a:gd name="connsiteY1695" fmla="*/ 840903 h 1560574"/>
                              <a:gd name="connsiteX1696" fmla="*/ 7211464 w 7772400"/>
                              <a:gd name="connsiteY1696" fmla="*/ 822186 h 1560574"/>
                              <a:gd name="connsiteX1697" fmla="*/ 7216482 w 7772400"/>
                              <a:gd name="connsiteY1697" fmla="*/ 834441 h 1560574"/>
                              <a:gd name="connsiteX1698" fmla="*/ 7191846 w 7772400"/>
                              <a:gd name="connsiteY1698" fmla="*/ 844398 h 1560574"/>
                              <a:gd name="connsiteX1699" fmla="*/ 7186891 w 7772400"/>
                              <a:gd name="connsiteY1699" fmla="*/ 832143 h 1560574"/>
                              <a:gd name="connsiteX1700" fmla="*/ 4564455 w 7772400"/>
                              <a:gd name="connsiteY1700" fmla="*/ 822186 h 1560574"/>
                              <a:gd name="connsiteX1701" fmla="*/ 4569472 w 7772400"/>
                              <a:gd name="connsiteY1701" fmla="*/ 834441 h 1560574"/>
                              <a:gd name="connsiteX1702" fmla="*/ 4544837 w 7772400"/>
                              <a:gd name="connsiteY1702" fmla="*/ 844398 h 1560574"/>
                              <a:gd name="connsiteX1703" fmla="*/ 4539882 w 7772400"/>
                              <a:gd name="connsiteY1703" fmla="*/ 832143 h 1560574"/>
                              <a:gd name="connsiteX1704" fmla="*/ 1917367 w 7772400"/>
                              <a:gd name="connsiteY1704" fmla="*/ 822186 h 1560574"/>
                              <a:gd name="connsiteX1705" fmla="*/ 1922384 w 7772400"/>
                              <a:gd name="connsiteY1705" fmla="*/ 834441 h 1560574"/>
                              <a:gd name="connsiteX1706" fmla="*/ 1897749 w 7772400"/>
                              <a:gd name="connsiteY1706" fmla="*/ 844398 h 1560574"/>
                              <a:gd name="connsiteX1707" fmla="*/ 1892794 w 7772400"/>
                              <a:gd name="connsiteY1707" fmla="*/ 832143 h 1560574"/>
                              <a:gd name="connsiteX1708" fmla="*/ 5977794 w 7772400"/>
                              <a:gd name="connsiteY1708" fmla="*/ 798405 h 1560574"/>
                              <a:gd name="connsiteX1709" fmla="*/ 6002290 w 7772400"/>
                              <a:gd name="connsiteY1709" fmla="*/ 808595 h 1560574"/>
                              <a:gd name="connsiteX1710" fmla="*/ 5997226 w 7772400"/>
                              <a:gd name="connsiteY1710" fmla="*/ 820788 h 1560574"/>
                              <a:gd name="connsiteX1711" fmla="*/ 5972668 w 7772400"/>
                              <a:gd name="connsiteY1711" fmla="*/ 810614 h 1560574"/>
                              <a:gd name="connsiteX1712" fmla="*/ 3330753 w 7772400"/>
                              <a:gd name="connsiteY1712" fmla="*/ 798405 h 1560574"/>
                              <a:gd name="connsiteX1713" fmla="*/ 3355249 w 7772400"/>
                              <a:gd name="connsiteY1713" fmla="*/ 808595 h 1560574"/>
                              <a:gd name="connsiteX1714" fmla="*/ 3350185 w 7772400"/>
                              <a:gd name="connsiteY1714" fmla="*/ 820788 h 1560574"/>
                              <a:gd name="connsiteX1715" fmla="*/ 3325627 w 7772400"/>
                              <a:gd name="connsiteY1715" fmla="*/ 810614 h 1560574"/>
                              <a:gd name="connsiteX1716" fmla="*/ 683692 w 7772400"/>
                              <a:gd name="connsiteY1716" fmla="*/ 798405 h 1560574"/>
                              <a:gd name="connsiteX1717" fmla="*/ 708194 w 7772400"/>
                              <a:gd name="connsiteY1717" fmla="*/ 808595 h 1560574"/>
                              <a:gd name="connsiteX1718" fmla="*/ 703122 w 7772400"/>
                              <a:gd name="connsiteY1718" fmla="*/ 820788 h 1560574"/>
                              <a:gd name="connsiteX1719" fmla="*/ 678569 w 7772400"/>
                              <a:gd name="connsiteY1719" fmla="*/ 810614 h 1560574"/>
                              <a:gd name="connsiteX1720" fmla="*/ 5359662 w 7772400"/>
                              <a:gd name="connsiteY1720" fmla="*/ 792751 h 1560574"/>
                              <a:gd name="connsiteX1721" fmla="*/ 5378395 w 7772400"/>
                              <a:gd name="connsiteY1721" fmla="*/ 811468 h 1560574"/>
                              <a:gd name="connsiteX1722" fmla="*/ 5369028 w 7772400"/>
                              <a:gd name="connsiteY1722" fmla="*/ 820819 h 1560574"/>
                              <a:gd name="connsiteX1723" fmla="*/ 5350296 w 7772400"/>
                              <a:gd name="connsiteY1723" fmla="*/ 802102 h 1560574"/>
                              <a:gd name="connsiteX1724" fmla="*/ 5240260 w 7772400"/>
                              <a:gd name="connsiteY1724" fmla="*/ 792751 h 1560574"/>
                              <a:gd name="connsiteX1725" fmla="*/ 5249612 w 7772400"/>
                              <a:gd name="connsiteY1725" fmla="*/ 802102 h 1560574"/>
                              <a:gd name="connsiteX1726" fmla="*/ 5230894 w 7772400"/>
                              <a:gd name="connsiteY1726" fmla="*/ 820819 h 1560574"/>
                              <a:gd name="connsiteX1727" fmla="*/ 5221528 w 7772400"/>
                              <a:gd name="connsiteY1727" fmla="*/ 811468 h 1560574"/>
                              <a:gd name="connsiteX1728" fmla="*/ 2712621 w 7772400"/>
                              <a:gd name="connsiteY1728" fmla="*/ 792751 h 1560574"/>
                              <a:gd name="connsiteX1729" fmla="*/ 2731354 w 7772400"/>
                              <a:gd name="connsiteY1729" fmla="*/ 811468 h 1560574"/>
                              <a:gd name="connsiteX1730" fmla="*/ 2721987 w 7772400"/>
                              <a:gd name="connsiteY1730" fmla="*/ 820819 h 1560574"/>
                              <a:gd name="connsiteX1731" fmla="*/ 2703255 w 7772400"/>
                              <a:gd name="connsiteY1731" fmla="*/ 802102 h 1560574"/>
                              <a:gd name="connsiteX1732" fmla="*/ 2593188 w 7772400"/>
                              <a:gd name="connsiteY1732" fmla="*/ 792751 h 1560574"/>
                              <a:gd name="connsiteX1733" fmla="*/ 2602555 w 7772400"/>
                              <a:gd name="connsiteY1733" fmla="*/ 802102 h 1560574"/>
                              <a:gd name="connsiteX1734" fmla="*/ 2583822 w 7772400"/>
                              <a:gd name="connsiteY1734" fmla="*/ 820819 h 1560574"/>
                              <a:gd name="connsiteX1735" fmla="*/ 2574456 w 7772400"/>
                              <a:gd name="connsiteY1735" fmla="*/ 811468 h 1560574"/>
                              <a:gd name="connsiteX1736" fmla="*/ 65563 w 7772400"/>
                              <a:gd name="connsiteY1736" fmla="*/ 792751 h 1560574"/>
                              <a:gd name="connsiteX1737" fmla="*/ 84296 w 7772400"/>
                              <a:gd name="connsiteY1737" fmla="*/ 811468 h 1560574"/>
                              <a:gd name="connsiteX1738" fmla="*/ 74929 w 7772400"/>
                              <a:gd name="connsiteY1738" fmla="*/ 820819 h 1560574"/>
                              <a:gd name="connsiteX1739" fmla="*/ 56197 w 7772400"/>
                              <a:gd name="connsiteY1739" fmla="*/ 802102 h 1560574"/>
                              <a:gd name="connsiteX1740" fmla="*/ 7285044 w 7772400"/>
                              <a:gd name="connsiteY1740" fmla="*/ 791788 h 1560574"/>
                              <a:gd name="connsiteX1741" fmla="*/ 7290170 w 7772400"/>
                              <a:gd name="connsiteY1741" fmla="*/ 803997 h 1560574"/>
                              <a:gd name="connsiteX1742" fmla="*/ 7265643 w 7772400"/>
                              <a:gd name="connsiteY1742" fmla="*/ 814233 h 1560574"/>
                              <a:gd name="connsiteX1743" fmla="*/ 7260564 w 7772400"/>
                              <a:gd name="connsiteY1743" fmla="*/ 802024 h 1560574"/>
                              <a:gd name="connsiteX1744" fmla="*/ 1990946 w 7772400"/>
                              <a:gd name="connsiteY1744" fmla="*/ 791788 h 1560574"/>
                              <a:gd name="connsiteX1745" fmla="*/ 1996072 w 7772400"/>
                              <a:gd name="connsiteY1745" fmla="*/ 803997 h 1560574"/>
                              <a:gd name="connsiteX1746" fmla="*/ 1971546 w 7772400"/>
                              <a:gd name="connsiteY1746" fmla="*/ 814233 h 1560574"/>
                              <a:gd name="connsiteX1747" fmla="*/ 1966482 w 7772400"/>
                              <a:gd name="connsiteY1747" fmla="*/ 802024 h 1560574"/>
                              <a:gd name="connsiteX1748" fmla="*/ 1966467 w 7772400"/>
                              <a:gd name="connsiteY1748" fmla="*/ 802024 h 1560574"/>
                              <a:gd name="connsiteX1749" fmla="*/ 4638003 w 7772400"/>
                              <a:gd name="connsiteY1749" fmla="*/ 791757 h 1560574"/>
                              <a:gd name="connsiteX1750" fmla="*/ 4643129 w 7772400"/>
                              <a:gd name="connsiteY1750" fmla="*/ 803966 h 1560574"/>
                              <a:gd name="connsiteX1751" fmla="*/ 4618602 w 7772400"/>
                              <a:gd name="connsiteY1751" fmla="*/ 814202 h 1560574"/>
                              <a:gd name="connsiteX1752" fmla="*/ 4613539 w 7772400"/>
                              <a:gd name="connsiteY1752" fmla="*/ 801993 h 1560574"/>
                              <a:gd name="connsiteX1753" fmla="*/ 5904510 w 7772400"/>
                              <a:gd name="connsiteY1753" fmla="*/ 767339 h 1560574"/>
                              <a:gd name="connsiteX1754" fmla="*/ 5928881 w 7772400"/>
                              <a:gd name="connsiteY1754" fmla="*/ 777808 h 1560574"/>
                              <a:gd name="connsiteX1755" fmla="*/ 5923662 w 7772400"/>
                              <a:gd name="connsiteY1755" fmla="*/ 789955 h 1560574"/>
                              <a:gd name="connsiteX1756" fmla="*/ 5899244 w 7772400"/>
                              <a:gd name="connsiteY1756" fmla="*/ 779486 h 1560574"/>
                              <a:gd name="connsiteX1757" fmla="*/ 5899229 w 7772400"/>
                              <a:gd name="connsiteY1757" fmla="*/ 779486 h 1560574"/>
                              <a:gd name="connsiteX1758" fmla="*/ 3257484 w 7772400"/>
                              <a:gd name="connsiteY1758" fmla="*/ 767339 h 1560574"/>
                              <a:gd name="connsiteX1759" fmla="*/ 3281856 w 7772400"/>
                              <a:gd name="connsiteY1759" fmla="*/ 777808 h 1560574"/>
                              <a:gd name="connsiteX1760" fmla="*/ 3276621 w 7772400"/>
                              <a:gd name="connsiteY1760" fmla="*/ 789955 h 1560574"/>
                              <a:gd name="connsiteX1761" fmla="*/ 3252203 w 7772400"/>
                              <a:gd name="connsiteY1761" fmla="*/ 779486 h 1560574"/>
                              <a:gd name="connsiteX1762" fmla="*/ 610420 w 7772400"/>
                              <a:gd name="connsiteY1762" fmla="*/ 767339 h 1560574"/>
                              <a:gd name="connsiteX1763" fmla="*/ 634793 w 7772400"/>
                              <a:gd name="connsiteY1763" fmla="*/ 777808 h 1560574"/>
                              <a:gd name="connsiteX1764" fmla="*/ 629566 w 7772400"/>
                              <a:gd name="connsiteY1764" fmla="*/ 789955 h 1560574"/>
                              <a:gd name="connsiteX1765" fmla="*/ 605142 w 7772400"/>
                              <a:gd name="connsiteY1765" fmla="*/ 779486 h 1560574"/>
                              <a:gd name="connsiteX1766" fmla="*/ 7358266 w 7772400"/>
                              <a:gd name="connsiteY1766" fmla="*/ 760489 h 1560574"/>
                              <a:gd name="connsiteX1767" fmla="*/ 7363547 w 7772400"/>
                              <a:gd name="connsiteY1767" fmla="*/ 772636 h 1560574"/>
                              <a:gd name="connsiteX1768" fmla="*/ 7339099 w 7772400"/>
                              <a:gd name="connsiteY1768" fmla="*/ 783183 h 1560574"/>
                              <a:gd name="connsiteX1769" fmla="*/ 7333864 w 7772400"/>
                              <a:gd name="connsiteY1769" fmla="*/ 771036 h 1560574"/>
                              <a:gd name="connsiteX1770" fmla="*/ 7358266 w 7772400"/>
                              <a:gd name="connsiteY1770" fmla="*/ 760489 h 1560574"/>
                              <a:gd name="connsiteX1771" fmla="*/ 2064169 w 7772400"/>
                              <a:gd name="connsiteY1771" fmla="*/ 760489 h 1560574"/>
                              <a:gd name="connsiteX1772" fmla="*/ 2069450 w 7772400"/>
                              <a:gd name="connsiteY1772" fmla="*/ 772636 h 1560574"/>
                              <a:gd name="connsiteX1773" fmla="*/ 2045001 w 7772400"/>
                              <a:gd name="connsiteY1773" fmla="*/ 783183 h 1560574"/>
                              <a:gd name="connsiteX1774" fmla="*/ 2039766 w 7772400"/>
                              <a:gd name="connsiteY1774" fmla="*/ 771036 h 1560574"/>
                              <a:gd name="connsiteX1775" fmla="*/ 2064169 w 7772400"/>
                              <a:gd name="connsiteY1775" fmla="*/ 760489 h 1560574"/>
                              <a:gd name="connsiteX1776" fmla="*/ 4711225 w 7772400"/>
                              <a:gd name="connsiteY1776" fmla="*/ 760458 h 1560574"/>
                              <a:gd name="connsiteX1777" fmla="*/ 4716506 w 7772400"/>
                              <a:gd name="connsiteY1777" fmla="*/ 772605 h 1560574"/>
                              <a:gd name="connsiteX1778" fmla="*/ 4692057 w 7772400"/>
                              <a:gd name="connsiteY1778" fmla="*/ 783167 h 1560574"/>
                              <a:gd name="connsiteX1779" fmla="*/ 4686838 w 7772400"/>
                              <a:gd name="connsiteY1779" fmla="*/ 771005 h 1560574"/>
                              <a:gd name="connsiteX1780" fmla="*/ 4711225 w 7772400"/>
                              <a:gd name="connsiteY1780" fmla="*/ 760458 h 1560574"/>
                              <a:gd name="connsiteX1781" fmla="*/ 4765311 w 7772400"/>
                              <a:gd name="connsiteY1781" fmla="*/ 731380 h 1560574"/>
                              <a:gd name="connsiteX1782" fmla="*/ 4773963 w 7772400"/>
                              <a:gd name="connsiteY1782" fmla="*/ 735232 h 1560574"/>
                              <a:gd name="connsiteX1783" fmla="*/ 4771260 w 7772400"/>
                              <a:gd name="connsiteY1783" fmla="*/ 741290 h 1560574"/>
                              <a:gd name="connsiteX1784" fmla="*/ 4773963 w 7772400"/>
                              <a:gd name="connsiteY1784" fmla="*/ 747332 h 1560574"/>
                              <a:gd name="connsiteX1785" fmla="*/ 4765311 w 7772400"/>
                              <a:gd name="connsiteY1785" fmla="*/ 751185 h 1560574"/>
                              <a:gd name="connsiteX1786" fmla="*/ 4762359 w 7772400"/>
                              <a:gd name="connsiteY1786" fmla="*/ 744568 h 1560574"/>
                              <a:gd name="connsiteX1787" fmla="*/ 4759921 w 7772400"/>
                              <a:gd name="connsiteY1787" fmla="*/ 743480 h 1560574"/>
                              <a:gd name="connsiteX1788" fmla="*/ 4760899 w 7772400"/>
                              <a:gd name="connsiteY1788" fmla="*/ 741275 h 1560574"/>
                              <a:gd name="connsiteX1789" fmla="*/ 4759921 w 7772400"/>
                              <a:gd name="connsiteY1789" fmla="*/ 739085 h 1560574"/>
                              <a:gd name="connsiteX1790" fmla="*/ 4762359 w 7772400"/>
                              <a:gd name="connsiteY1790" fmla="*/ 737997 h 1560574"/>
                              <a:gd name="connsiteX1791" fmla="*/ 7412320 w 7772400"/>
                              <a:gd name="connsiteY1791" fmla="*/ 731365 h 1560574"/>
                              <a:gd name="connsiteX1792" fmla="*/ 7422976 w 7772400"/>
                              <a:gd name="connsiteY1792" fmla="*/ 736599 h 1560574"/>
                              <a:gd name="connsiteX1793" fmla="*/ 7418285 w 7772400"/>
                              <a:gd name="connsiteY1793" fmla="*/ 741275 h 1560574"/>
                              <a:gd name="connsiteX1794" fmla="*/ 7422976 w 7772400"/>
                              <a:gd name="connsiteY1794" fmla="*/ 745966 h 1560574"/>
                              <a:gd name="connsiteX1795" fmla="*/ 7412320 w 7772400"/>
                              <a:gd name="connsiteY1795" fmla="*/ 751200 h 1560574"/>
                              <a:gd name="connsiteX1796" fmla="*/ 7409338 w 7772400"/>
                              <a:gd name="connsiteY1796" fmla="*/ 744521 h 1560574"/>
                              <a:gd name="connsiteX1797" fmla="*/ 7406931 w 7772400"/>
                              <a:gd name="connsiteY1797" fmla="*/ 743449 h 1560574"/>
                              <a:gd name="connsiteX1798" fmla="*/ 7407894 w 7772400"/>
                              <a:gd name="connsiteY1798" fmla="*/ 741275 h 1560574"/>
                              <a:gd name="connsiteX1799" fmla="*/ 7406931 w 7772400"/>
                              <a:gd name="connsiteY1799" fmla="*/ 739116 h 1560574"/>
                              <a:gd name="connsiteX1800" fmla="*/ 7409338 w 7772400"/>
                              <a:gd name="connsiteY1800" fmla="*/ 738044 h 1560574"/>
                              <a:gd name="connsiteX1801" fmla="*/ 2118223 w 7772400"/>
                              <a:gd name="connsiteY1801" fmla="*/ 731365 h 1560574"/>
                              <a:gd name="connsiteX1802" fmla="*/ 2128879 w 7772400"/>
                              <a:gd name="connsiteY1802" fmla="*/ 736599 h 1560574"/>
                              <a:gd name="connsiteX1803" fmla="*/ 2124188 w 7772400"/>
                              <a:gd name="connsiteY1803" fmla="*/ 741290 h 1560574"/>
                              <a:gd name="connsiteX1804" fmla="*/ 2128879 w 7772400"/>
                              <a:gd name="connsiteY1804" fmla="*/ 745966 h 1560574"/>
                              <a:gd name="connsiteX1805" fmla="*/ 2118223 w 7772400"/>
                              <a:gd name="connsiteY1805" fmla="*/ 751200 h 1560574"/>
                              <a:gd name="connsiteX1806" fmla="*/ 2115241 w 7772400"/>
                              <a:gd name="connsiteY1806" fmla="*/ 744521 h 1560574"/>
                              <a:gd name="connsiteX1807" fmla="*/ 2112833 w 7772400"/>
                              <a:gd name="connsiteY1807" fmla="*/ 743449 h 1560574"/>
                              <a:gd name="connsiteX1808" fmla="*/ 2113796 w 7772400"/>
                              <a:gd name="connsiteY1808" fmla="*/ 741275 h 1560574"/>
                              <a:gd name="connsiteX1809" fmla="*/ 2112833 w 7772400"/>
                              <a:gd name="connsiteY1809" fmla="*/ 739116 h 1560574"/>
                              <a:gd name="connsiteX1810" fmla="*/ 2115241 w 7772400"/>
                              <a:gd name="connsiteY1810" fmla="*/ 738044 h 1560574"/>
                              <a:gd name="connsiteX1811" fmla="*/ 5850409 w 7772400"/>
                              <a:gd name="connsiteY1811" fmla="*/ 724344 h 1560574"/>
                              <a:gd name="connsiteX1812" fmla="*/ 5855752 w 7772400"/>
                              <a:gd name="connsiteY1812" fmla="*/ 736444 h 1560574"/>
                              <a:gd name="connsiteX1813" fmla="*/ 5844848 w 7772400"/>
                              <a:gd name="connsiteY1813" fmla="*/ 741275 h 1560574"/>
                              <a:gd name="connsiteX1814" fmla="*/ 5855752 w 7772400"/>
                              <a:gd name="connsiteY1814" fmla="*/ 746121 h 1560574"/>
                              <a:gd name="connsiteX1815" fmla="*/ 5850409 w 7772400"/>
                              <a:gd name="connsiteY1815" fmla="*/ 758206 h 1560574"/>
                              <a:gd name="connsiteX1816" fmla="*/ 5825913 w 7772400"/>
                              <a:gd name="connsiteY1816" fmla="*/ 747302 h 1560574"/>
                              <a:gd name="connsiteX1817" fmla="*/ 5828663 w 7772400"/>
                              <a:gd name="connsiteY1817" fmla="*/ 741275 h 1560574"/>
                              <a:gd name="connsiteX1818" fmla="*/ 5825913 w 7772400"/>
                              <a:gd name="connsiteY1818" fmla="*/ 735264 h 1560574"/>
                              <a:gd name="connsiteX1819" fmla="*/ 5850409 w 7772400"/>
                              <a:gd name="connsiteY1819" fmla="*/ 724344 h 1560574"/>
                              <a:gd name="connsiteX1820" fmla="*/ 3203383 w 7772400"/>
                              <a:gd name="connsiteY1820" fmla="*/ 724344 h 1560574"/>
                              <a:gd name="connsiteX1821" fmla="*/ 3208711 w 7772400"/>
                              <a:gd name="connsiteY1821" fmla="*/ 736444 h 1560574"/>
                              <a:gd name="connsiteX1822" fmla="*/ 3197807 w 7772400"/>
                              <a:gd name="connsiteY1822" fmla="*/ 741275 h 1560574"/>
                              <a:gd name="connsiteX1823" fmla="*/ 3208711 w 7772400"/>
                              <a:gd name="connsiteY1823" fmla="*/ 746121 h 1560574"/>
                              <a:gd name="connsiteX1824" fmla="*/ 3203383 w 7772400"/>
                              <a:gd name="connsiteY1824" fmla="*/ 758206 h 1560574"/>
                              <a:gd name="connsiteX1825" fmla="*/ 3178872 w 7772400"/>
                              <a:gd name="connsiteY1825" fmla="*/ 747302 h 1560574"/>
                              <a:gd name="connsiteX1826" fmla="*/ 3181622 w 7772400"/>
                              <a:gd name="connsiteY1826" fmla="*/ 741275 h 1560574"/>
                              <a:gd name="connsiteX1827" fmla="*/ 3178872 w 7772400"/>
                              <a:gd name="connsiteY1827" fmla="*/ 735264 h 1560574"/>
                              <a:gd name="connsiteX1828" fmla="*/ 3203383 w 7772400"/>
                              <a:gd name="connsiteY1828" fmla="*/ 724344 h 1560574"/>
                              <a:gd name="connsiteX1829" fmla="*/ 556321 w 7772400"/>
                              <a:gd name="connsiteY1829" fmla="*/ 724344 h 1560574"/>
                              <a:gd name="connsiteX1830" fmla="*/ 561650 w 7772400"/>
                              <a:gd name="connsiteY1830" fmla="*/ 736444 h 1560574"/>
                              <a:gd name="connsiteX1831" fmla="*/ 550752 w 7772400"/>
                              <a:gd name="connsiteY1831" fmla="*/ 741275 h 1560574"/>
                              <a:gd name="connsiteX1832" fmla="*/ 561650 w 7772400"/>
                              <a:gd name="connsiteY1832" fmla="*/ 746121 h 1560574"/>
                              <a:gd name="connsiteX1833" fmla="*/ 556321 w 7772400"/>
                              <a:gd name="connsiteY1833" fmla="*/ 758206 h 1560574"/>
                              <a:gd name="connsiteX1834" fmla="*/ 531819 w 7772400"/>
                              <a:gd name="connsiteY1834" fmla="*/ 747302 h 1560574"/>
                              <a:gd name="connsiteX1835" fmla="*/ 534562 w 7772400"/>
                              <a:gd name="connsiteY1835" fmla="*/ 741275 h 1560574"/>
                              <a:gd name="connsiteX1836" fmla="*/ 531819 w 7772400"/>
                              <a:gd name="connsiteY1836" fmla="*/ 735264 h 1560574"/>
                              <a:gd name="connsiteX1837" fmla="*/ 556321 w 7772400"/>
                              <a:gd name="connsiteY1837" fmla="*/ 724344 h 1560574"/>
                              <a:gd name="connsiteX1838" fmla="*/ 18731 w 7772400"/>
                              <a:gd name="connsiteY1838" fmla="*/ 717898 h 1560574"/>
                              <a:gd name="connsiteX1839" fmla="*/ 28097 w 7772400"/>
                              <a:gd name="connsiteY1839" fmla="*/ 727248 h 1560574"/>
                              <a:gd name="connsiteX1840" fmla="*/ 14048 w 7772400"/>
                              <a:gd name="connsiteY1840" fmla="*/ 741275 h 1560574"/>
                              <a:gd name="connsiteX1841" fmla="*/ 28097 w 7772400"/>
                              <a:gd name="connsiteY1841" fmla="*/ 755316 h 1560574"/>
                              <a:gd name="connsiteX1842" fmla="*/ 18731 w 7772400"/>
                              <a:gd name="connsiteY1842" fmla="*/ 764683 h 1560574"/>
                              <a:gd name="connsiteX1843" fmla="*/ 0 w 7772400"/>
                              <a:gd name="connsiteY1843" fmla="*/ 745966 h 1560574"/>
                              <a:gd name="connsiteX1844" fmla="*/ 4683 w 7772400"/>
                              <a:gd name="connsiteY1844" fmla="*/ 741275 h 1560574"/>
                              <a:gd name="connsiteX1845" fmla="*/ 0 w 7772400"/>
                              <a:gd name="connsiteY1845" fmla="*/ 736599 h 1560574"/>
                              <a:gd name="connsiteX1846" fmla="*/ 5281749 w 7772400"/>
                              <a:gd name="connsiteY1846" fmla="*/ 712570 h 1560574"/>
                              <a:gd name="connsiteX1847" fmla="*/ 5299954 w 7772400"/>
                              <a:gd name="connsiteY1847" fmla="*/ 730759 h 1560574"/>
                              <a:gd name="connsiteX1848" fmla="*/ 5312830 w 7772400"/>
                              <a:gd name="connsiteY1848" fmla="*/ 717898 h 1560574"/>
                              <a:gd name="connsiteX1849" fmla="*/ 5322197 w 7772400"/>
                              <a:gd name="connsiteY1849" fmla="*/ 727248 h 1560574"/>
                              <a:gd name="connsiteX1850" fmla="*/ 5308139 w 7772400"/>
                              <a:gd name="connsiteY1850" fmla="*/ 741290 h 1560574"/>
                              <a:gd name="connsiteX1851" fmla="*/ 5322197 w 7772400"/>
                              <a:gd name="connsiteY1851" fmla="*/ 755316 h 1560574"/>
                              <a:gd name="connsiteX1852" fmla="*/ 5312830 w 7772400"/>
                              <a:gd name="connsiteY1852" fmla="*/ 764683 h 1560574"/>
                              <a:gd name="connsiteX1853" fmla="*/ 5299954 w 7772400"/>
                              <a:gd name="connsiteY1853" fmla="*/ 751821 h 1560574"/>
                              <a:gd name="connsiteX1854" fmla="*/ 5287077 w 7772400"/>
                              <a:gd name="connsiteY1854" fmla="*/ 764683 h 1560574"/>
                              <a:gd name="connsiteX1855" fmla="*/ 5277710 w 7772400"/>
                              <a:gd name="connsiteY1855" fmla="*/ 755316 h 1560574"/>
                              <a:gd name="connsiteX1856" fmla="*/ 5295278 w 7772400"/>
                              <a:gd name="connsiteY1856" fmla="*/ 737780 h 1560574"/>
                              <a:gd name="connsiteX1857" fmla="*/ 5294626 w 7772400"/>
                              <a:gd name="connsiteY1857" fmla="*/ 737128 h 1560574"/>
                              <a:gd name="connsiteX1858" fmla="*/ 5291115 w 7772400"/>
                              <a:gd name="connsiteY1858" fmla="*/ 740638 h 1560574"/>
                              <a:gd name="connsiteX1859" fmla="*/ 5272383 w 7772400"/>
                              <a:gd name="connsiteY1859" fmla="*/ 721921 h 1560574"/>
                              <a:gd name="connsiteX1860" fmla="*/ 2634692 w 7772400"/>
                              <a:gd name="connsiteY1860" fmla="*/ 712570 h 1560574"/>
                              <a:gd name="connsiteX1861" fmla="*/ 2652912 w 7772400"/>
                              <a:gd name="connsiteY1861" fmla="*/ 730759 h 1560574"/>
                              <a:gd name="connsiteX1862" fmla="*/ 2665789 w 7772400"/>
                              <a:gd name="connsiteY1862" fmla="*/ 717898 h 1560574"/>
                              <a:gd name="connsiteX1863" fmla="*/ 2675156 w 7772400"/>
                              <a:gd name="connsiteY1863" fmla="*/ 727248 h 1560574"/>
                              <a:gd name="connsiteX1864" fmla="*/ 2661114 w 7772400"/>
                              <a:gd name="connsiteY1864" fmla="*/ 741275 h 1560574"/>
                              <a:gd name="connsiteX1865" fmla="*/ 2675156 w 7772400"/>
                              <a:gd name="connsiteY1865" fmla="*/ 755316 h 1560574"/>
                              <a:gd name="connsiteX1866" fmla="*/ 2665789 w 7772400"/>
                              <a:gd name="connsiteY1866" fmla="*/ 764683 h 1560574"/>
                              <a:gd name="connsiteX1867" fmla="*/ 2652912 w 7772400"/>
                              <a:gd name="connsiteY1867" fmla="*/ 751806 h 1560574"/>
                              <a:gd name="connsiteX1868" fmla="*/ 2640020 w 7772400"/>
                              <a:gd name="connsiteY1868" fmla="*/ 764683 h 1560574"/>
                              <a:gd name="connsiteX1869" fmla="*/ 2630654 w 7772400"/>
                              <a:gd name="connsiteY1869" fmla="*/ 755316 h 1560574"/>
                              <a:gd name="connsiteX1870" fmla="*/ 2648222 w 7772400"/>
                              <a:gd name="connsiteY1870" fmla="*/ 737764 h 1560574"/>
                              <a:gd name="connsiteX1871" fmla="*/ 2647585 w 7772400"/>
                              <a:gd name="connsiteY1871" fmla="*/ 737128 h 1560574"/>
                              <a:gd name="connsiteX1872" fmla="*/ 2647569 w 7772400"/>
                              <a:gd name="connsiteY1872" fmla="*/ 737128 h 1560574"/>
                              <a:gd name="connsiteX1873" fmla="*/ 2644059 w 7772400"/>
                              <a:gd name="connsiteY1873" fmla="*/ 740638 h 1560574"/>
                              <a:gd name="connsiteX1874" fmla="*/ 2625326 w 7772400"/>
                              <a:gd name="connsiteY1874" fmla="*/ 721921 h 1560574"/>
                              <a:gd name="connsiteX1875" fmla="*/ 4692057 w 7772400"/>
                              <a:gd name="connsiteY1875" fmla="*/ 699413 h 1560574"/>
                              <a:gd name="connsiteX1876" fmla="*/ 4716506 w 7772400"/>
                              <a:gd name="connsiteY1876" fmla="*/ 709960 h 1560574"/>
                              <a:gd name="connsiteX1877" fmla="*/ 4711225 w 7772400"/>
                              <a:gd name="connsiteY1877" fmla="*/ 722107 h 1560574"/>
                              <a:gd name="connsiteX1878" fmla="*/ 4686838 w 7772400"/>
                              <a:gd name="connsiteY1878" fmla="*/ 711560 h 1560574"/>
                              <a:gd name="connsiteX1879" fmla="*/ 7339099 w 7772400"/>
                              <a:gd name="connsiteY1879" fmla="*/ 699382 h 1560574"/>
                              <a:gd name="connsiteX1880" fmla="*/ 7363547 w 7772400"/>
                              <a:gd name="connsiteY1880" fmla="*/ 709929 h 1560574"/>
                              <a:gd name="connsiteX1881" fmla="*/ 7358266 w 7772400"/>
                              <a:gd name="connsiteY1881" fmla="*/ 722076 h 1560574"/>
                              <a:gd name="connsiteX1882" fmla="*/ 7333864 w 7772400"/>
                              <a:gd name="connsiteY1882" fmla="*/ 711529 h 1560574"/>
                              <a:gd name="connsiteX1883" fmla="*/ 2045001 w 7772400"/>
                              <a:gd name="connsiteY1883" fmla="*/ 699382 h 1560574"/>
                              <a:gd name="connsiteX1884" fmla="*/ 2069450 w 7772400"/>
                              <a:gd name="connsiteY1884" fmla="*/ 709929 h 1560574"/>
                              <a:gd name="connsiteX1885" fmla="*/ 2064169 w 7772400"/>
                              <a:gd name="connsiteY1885" fmla="*/ 722076 h 1560574"/>
                              <a:gd name="connsiteX1886" fmla="*/ 2039766 w 7772400"/>
                              <a:gd name="connsiteY1886" fmla="*/ 711529 h 1560574"/>
                              <a:gd name="connsiteX1887" fmla="*/ 5923662 w 7772400"/>
                              <a:gd name="connsiteY1887" fmla="*/ 692610 h 1560574"/>
                              <a:gd name="connsiteX1888" fmla="*/ 5928881 w 7772400"/>
                              <a:gd name="connsiteY1888" fmla="*/ 704757 h 1560574"/>
                              <a:gd name="connsiteX1889" fmla="*/ 5904510 w 7772400"/>
                              <a:gd name="connsiteY1889" fmla="*/ 715226 h 1560574"/>
                              <a:gd name="connsiteX1890" fmla="*/ 5899244 w 7772400"/>
                              <a:gd name="connsiteY1890" fmla="*/ 703079 h 1560574"/>
                              <a:gd name="connsiteX1891" fmla="*/ 3276621 w 7772400"/>
                              <a:gd name="connsiteY1891" fmla="*/ 692610 h 1560574"/>
                              <a:gd name="connsiteX1892" fmla="*/ 3281856 w 7772400"/>
                              <a:gd name="connsiteY1892" fmla="*/ 704757 h 1560574"/>
                              <a:gd name="connsiteX1893" fmla="*/ 3257484 w 7772400"/>
                              <a:gd name="connsiteY1893" fmla="*/ 715226 h 1560574"/>
                              <a:gd name="connsiteX1894" fmla="*/ 3252203 w 7772400"/>
                              <a:gd name="connsiteY1894" fmla="*/ 703079 h 1560574"/>
                              <a:gd name="connsiteX1895" fmla="*/ 629566 w 7772400"/>
                              <a:gd name="connsiteY1895" fmla="*/ 692610 h 1560574"/>
                              <a:gd name="connsiteX1896" fmla="*/ 634793 w 7772400"/>
                              <a:gd name="connsiteY1896" fmla="*/ 704757 h 1560574"/>
                              <a:gd name="connsiteX1897" fmla="*/ 610420 w 7772400"/>
                              <a:gd name="connsiteY1897" fmla="*/ 715226 h 1560574"/>
                              <a:gd name="connsiteX1898" fmla="*/ 605142 w 7772400"/>
                              <a:gd name="connsiteY1898" fmla="*/ 703079 h 1560574"/>
                              <a:gd name="connsiteX1899" fmla="*/ 4618602 w 7772400"/>
                              <a:gd name="connsiteY1899" fmla="*/ 668363 h 1560574"/>
                              <a:gd name="connsiteX1900" fmla="*/ 4643129 w 7772400"/>
                              <a:gd name="connsiteY1900" fmla="*/ 678599 h 1560574"/>
                              <a:gd name="connsiteX1901" fmla="*/ 4638003 w 7772400"/>
                              <a:gd name="connsiteY1901" fmla="*/ 690808 h 1560574"/>
                              <a:gd name="connsiteX1902" fmla="*/ 4613539 w 7772400"/>
                              <a:gd name="connsiteY1902" fmla="*/ 680556 h 1560574"/>
                              <a:gd name="connsiteX1903" fmla="*/ 7265643 w 7772400"/>
                              <a:gd name="connsiteY1903" fmla="*/ 668332 h 1560574"/>
                              <a:gd name="connsiteX1904" fmla="*/ 7290170 w 7772400"/>
                              <a:gd name="connsiteY1904" fmla="*/ 678568 h 1560574"/>
                              <a:gd name="connsiteX1905" fmla="*/ 7285044 w 7772400"/>
                              <a:gd name="connsiteY1905" fmla="*/ 690777 h 1560574"/>
                              <a:gd name="connsiteX1906" fmla="*/ 7260564 w 7772400"/>
                              <a:gd name="connsiteY1906" fmla="*/ 680541 h 1560574"/>
                              <a:gd name="connsiteX1907" fmla="*/ 1971546 w 7772400"/>
                              <a:gd name="connsiteY1907" fmla="*/ 668332 h 1560574"/>
                              <a:gd name="connsiteX1908" fmla="*/ 1996072 w 7772400"/>
                              <a:gd name="connsiteY1908" fmla="*/ 678568 h 1560574"/>
                              <a:gd name="connsiteX1909" fmla="*/ 1990946 w 7772400"/>
                              <a:gd name="connsiteY1909" fmla="*/ 690777 h 1560574"/>
                              <a:gd name="connsiteX1910" fmla="*/ 1966482 w 7772400"/>
                              <a:gd name="connsiteY1910" fmla="*/ 680541 h 1560574"/>
                              <a:gd name="connsiteX1911" fmla="*/ 5997226 w 7772400"/>
                              <a:gd name="connsiteY1911" fmla="*/ 661777 h 1560574"/>
                              <a:gd name="connsiteX1912" fmla="*/ 6002290 w 7772400"/>
                              <a:gd name="connsiteY1912" fmla="*/ 673970 h 1560574"/>
                              <a:gd name="connsiteX1913" fmla="*/ 5977794 w 7772400"/>
                              <a:gd name="connsiteY1913" fmla="*/ 684160 h 1560574"/>
                              <a:gd name="connsiteX1914" fmla="*/ 5972668 w 7772400"/>
                              <a:gd name="connsiteY1914" fmla="*/ 671951 h 1560574"/>
                              <a:gd name="connsiteX1915" fmla="*/ 3350185 w 7772400"/>
                              <a:gd name="connsiteY1915" fmla="*/ 661777 h 1560574"/>
                              <a:gd name="connsiteX1916" fmla="*/ 3355249 w 7772400"/>
                              <a:gd name="connsiteY1916" fmla="*/ 673970 h 1560574"/>
                              <a:gd name="connsiteX1917" fmla="*/ 3330753 w 7772400"/>
                              <a:gd name="connsiteY1917" fmla="*/ 684160 h 1560574"/>
                              <a:gd name="connsiteX1918" fmla="*/ 3325627 w 7772400"/>
                              <a:gd name="connsiteY1918" fmla="*/ 671951 h 1560574"/>
                              <a:gd name="connsiteX1919" fmla="*/ 703124 w 7772400"/>
                              <a:gd name="connsiteY1919" fmla="*/ 661777 h 1560574"/>
                              <a:gd name="connsiteX1920" fmla="*/ 708195 w 7772400"/>
                              <a:gd name="connsiteY1920" fmla="*/ 673970 h 1560574"/>
                              <a:gd name="connsiteX1921" fmla="*/ 683694 w 7772400"/>
                              <a:gd name="connsiteY1921" fmla="*/ 684160 h 1560574"/>
                              <a:gd name="connsiteX1922" fmla="*/ 678571 w 7772400"/>
                              <a:gd name="connsiteY1922" fmla="*/ 671951 h 1560574"/>
                              <a:gd name="connsiteX1923" fmla="*/ 5369028 w 7772400"/>
                              <a:gd name="connsiteY1923" fmla="*/ 661746 h 1560574"/>
                              <a:gd name="connsiteX1924" fmla="*/ 5378395 w 7772400"/>
                              <a:gd name="connsiteY1924" fmla="*/ 671097 h 1560574"/>
                              <a:gd name="connsiteX1925" fmla="*/ 5359662 w 7772400"/>
                              <a:gd name="connsiteY1925" fmla="*/ 689814 h 1560574"/>
                              <a:gd name="connsiteX1926" fmla="*/ 5350296 w 7772400"/>
                              <a:gd name="connsiteY1926" fmla="*/ 680463 h 1560574"/>
                              <a:gd name="connsiteX1927" fmla="*/ 2721987 w 7772400"/>
                              <a:gd name="connsiteY1927" fmla="*/ 661746 h 1560574"/>
                              <a:gd name="connsiteX1928" fmla="*/ 2731354 w 7772400"/>
                              <a:gd name="connsiteY1928" fmla="*/ 671097 h 1560574"/>
                              <a:gd name="connsiteX1929" fmla="*/ 2712621 w 7772400"/>
                              <a:gd name="connsiteY1929" fmla="*/ 689814 h 1560574"/>
                              <a:gd name="connsiteX1930" fmla="*/ 2703255 w 7772400"/>
                              <a:gd name="connsiteY1930" fmla="*/ 680463 h 1560574"/>
                              <a:gd name="connsiteX1931" fmla="*/ 74929 w 7772400"/>
                              <a:gd name="connsiteY1931" fmla="*/ 661746 h 1560574"/>
                              <a:gd name="connsiteX1932" fmla="*/ 84296 w 7772400"/>
                              <a:gd name="connsiteY1932" fmla="*/ 671097 h 1560574"/>
                              <a:gd name="connsiteX1933" fmla="*/ 65563 w 7772400"/>
                              <a:gd name="connsiteY1933" fmla="*/ 689814 h 1560574"/>
                              <a:gd name="connsiteX1934" fmla="*/ 56197 w 7772400"/>
                              <a:gd name="connsiteY1934" fmla="*/ 680463 h 1560574"/>
                              <a:gd name="connsiteX1935" fmla="*/ 5225551 w 7772400"/>
                              <a:gd name="connsiteY1935" fmla="*/ 656418 h 1560574"/>
                              <a:gd name="connsiteX1936" fmla="*/ 5244284 w 7772400"/>
                              <a:gd name="connsiteY1936" fmla="*/ 675135 h 1560574"/>
                              <a:gd name="connsiteX1937" fmla="*/ 5234917 w 7772400"/>
                              <a:gd name="connsiteY1937" fmla="*/ 684486 h 1560574"/>
                              <a:gd name="connsiteX1938" fmla="*/ 5216185 w 7772400"/>
                              <a:gd name="connsiteY1938" fmla="*/ 665784 h 1560574"/>
                              <a:gd name="connsiteX1939" fmla="*/ 2578494 w 7772400"/>
                              <a:gd name="connsiteY1939" fmla="*/ 656418 h 1560574"/>
                              <a:gd name="connsiteX1940" fmla="*/ 2597227 w 7772400"/>
                              <a:gd name="connsiteY1940" fmla="*/ 675135 h 1560574"/>
                              <a:gd name="connsiteX1941" fmla="*/ 2587861 w 7772400"/>
                              <a:gd name="connsiteY1941" fmla="*/ 684486 h 1560574"/>
                              <a:gd name="connsiteX1942" fmla="*/ 2569128 w 7772400"/>
                              <a:gd name="connsiteY1942" fmla="*/ 665784 h 1560574"/>
                              <a:gd name="connsiteX1943" fmla="*/ 7191846 w 7772400"/>
                              <a:gd name="connsiteY1943" fmla="*/ 638167 h 1560574"/>
                              <a:gd name="connsiteX1944" fmla="*/ 7216482 w 7772400"/>
                              <a:gd name="connsiteY1944" fmla="*/ 648123 h 1560574"/>
                              <a:gd name="connsiteX1945" fmla="*/ 7211464 w 7772400"/>
                              <a:gd name="connsiteY1945" fmla="*/ 660379 h 1560574"/>
                              <a:gd name="connsiteX1946" fmla="*/ 7186876 w 7772400"/>
                              <a:gd name="connsiteY1946" fmla="*/ 650422 h 1560574"/>
                              <a:gd name="connsiteX1947" fmla="*/ 4544837 w 7772400"/>
                              <a:gd name="connsiteY1947" fmla="*/ 638167 h 1560574"/>
                              <a:gd name="connsiteX1948" fmla="*/ 4569472 w 7772400"/>
                              <a:gd name="connsiteY1948" fmla="*/ 648123 h 1560574"/>
                              <a:gd name="connsiteX1949" fmla="*/ 4564455 w 7772400"/>
                              <a:gd name="connsiteY1949" fmla="*/ 660379 h 1560574"/>
                              <a:gd name="connsiteX1950" fmla="*/ 4539866 w 7772400"/>
                              <a:gd name="connsiteY1950" fmla="*/ 650422 h 1560574"/>
                              <a:gd name="connsiteX1951" fmla="*/ 1897749 w 7772400"/>
                              <a:gd name="connsiteY1951" fmla="*/ 638167 h 1560574"/>
                              <a:gd name="connsiteX1952" fmla="*/ 1922384 w 7772400"/>
                              <a:gd name="connsiteY1952" fmla="*/ 648123 h 1560574"/>
                              <a:gd name="connsiteX1953" fmla="*/ 1917367 w 7772400"/>
                              <a:gd name="connsiteY1953" fmla="*/ 660379 h 1560574"/>
                              <a:gd name="connsiteX1954" fmla="*/ 1892794 w 7772400"/>
                              <a:gd name="connsiteY1954" fmla="*/ 650422 h 1560574"/>
                              <a:gd name="connsiteX1955" fmla="*/ 6071054 w 7772400"/>
                              <a:gd name="connsiteY1955" fmla="*/ 631736 h 1560574"/>
                              <a:gd name="connsiteX1956" fmla="*/ 6075978 w 7772400"/>
                              <a:gd name="connsiteY1956" fmla="*/ 644038 h 1560574"/>
                              <a:gd name="connsiteX1957" fmla="*/ 6051405 w 7772400"/>
                              <a:gd name="connsiteY1957" fmla="*/ 653917 h 1560574"/>
                              <a:gd name="connsiteX1958" fmla="*/ 6046434 w 7772400"/>
                              <a:gd name="connsiteY1958" fmla="*/ 641662 h 1560574"/>
                              <a:gd name="connsiteX1959" fmla="*/ 3424028 w 7772400"/>
                              <a:gd name="connsiteY1959" fmla="*/ 631736 h 1560574"/>
                              <a:gd name="connsiteX1960" fmla="*/ 3428937 w 7772400"/>
                              <a:gd name="connsiteY1960" fmla="*/ 644038 h 1560574"/>
                              <a:gd name="connsiteX1961" fmla="*/ 3404364 w 7772400"/>
                              <a:gd name="connsiteY1961" fmla="*/ 653917 h 1560574"/>
                              <a:gd name="connsiteX1962" fmla="*/ 3399393 w 7772400"/>
                              <a:gd name="connsiteY1962" fmla="*/ 641662 h 1560574"/>
                              <a:gd name="connsiteX1963" fmla="*/ 776964 w 7772400"/>
                              <a:gd name="connsiteY1963" fmla="*/ 631736 h 1560574"/>
                              <a:gd name="connsiteX1964" fmla="*/ 781880 w 7772400"/>
                              <a:gd name="connsiteY1964" fmla="*/ 644038 h 1560574"/>
                              <a:gd name="connsiteX1965" fmla="*/ 757299 w 7772400"/>
                              <a:gd name="connsiteY1965" fmla="*/ 653917 h 1560574"/>
                              <a:gd name="connsiteX1966" fmla="*/ 752332 w 7772400"/>
                              <a:gd name="connsiteY1966" fmla="*/ 641662 h 1560574"/>
                              <a:gd name="connsiteX1967" fmla="*/ 7117692 w 7772400"/>
                              <a:gd name="connsiteY1967" fmla="*/ 608887 h 1560574"/>
                              <a:gd name="connsiteX1968" fmla="*/ 7142436 w 7772400"/>
                              <a:gd name="connsiteY1968" fmla="*/ 618549 h 1560574"/>
                              <a:gd name="connsiteX1969" fmla="*/ 7137575 w 7772400"/>
                              <a:gd name="connsiteY1969" fmla="*/ 630851 h 1560574"/>
                              <a:gd name="connsiteX1970" fmla="*/ 7112877 w 7772400"/>
                              <a:gd name="connsiteY1970" fmla="*/ 621236 h 1560574"/>
                              <a:gd name="connsiteX1971" fmla="*/ 4470683 w 7772400"/>
                              <a:gd name="connsiteY1971" fmla="*/ 608887 h 1560574"/>
                              <a:gd name="connsiteX1972" fmla="*/ 4495426 w 7772400"/>
                              <a:gd name="connsiteY1972" fmla="*/ 618549 h 1560574"/>
                              <a:gd name="connsiteX1973" fmla="*/ 4490565 w 7772400"/>
                              <a:gd name="connsiteY1973" fmla="*/ 630851 h 1560574"/>
                              <a:gd name="connsiteX1974" fmla="*/ 4465883 w 7772400"/>
                              <a:gd name="connsiteY1974" fmla="*/ 621236 h 1560574"/>
                              <a:gd name="connsiteX1975" fmla="*/ 1823595 w 7772400"/>
                              <a:gd name="connsiteY1975" fmla="*/ 608887 h 1560574"/>
                              <a:gd name="connsiteX1976" fmla="*/ 1848339 w 7772400"/>
                              <a:gd name="connsiteY1976" fmla="*/ 618549 h 1560574"/>
                              <a:gd name="connsiteX1977" fmla="*/ 1843477 w 7772400"/>
                              <a:gd name="connsiteY1977" fmla="*/ 630851 h 1560574"/>
                              <a:gd name="connsiteX1978" fmla="*/ 1818795 w 7772400"/>
                              <a:gd name="connsiteY1978" fmla="*/ 621236 h 1560574"/>
                              <a:gd name="connsiteX1979" fmla="*/ 5425242 w 7772400"/>
                              <a:gd name="connsiteY1979" fmla="*/ 605579 h 1560574"/>
                              <a:gd name="connsiteX1980" fmla="*/ 5434609 w 7772400"/>
                              <a:gd name="connsiteY1980" fmla="*/ 614929 h 1560574"/>
                              <a:gd name="connsiteX1981" fmla="*/ 5415860 w 7772400"/>
                              <a:gd name="connsiteY1981" fmla="*/ 633678 h 1560574"/>
                              <a:gd name="connsiteX1982" fmla="*/ 5406494 w 7772400"/>
                              <a:gd name="connsiteY1982" fmla="*/ 624311 h 1560574"/>
                              <a:gd name="connsiteX1983" fmla="*/ 2778217 w 7772400"/>
                              <a:gd name="connsiteY1983" fmla="*/ 605579 h 1560574"/>
                              <a:gd name="connsiteX1984" fmla="*/ 2787583 w 7772400"/>
                              <a:gd name="connsiteY1984" fmla="*/ 614929 h 1560574"/>
                              <a:gd name="connsiteX1985" fmla="*/ 2768819 w 7772400"/>
                              <a:gd name="connsiteY1985" fmla="*/ 633678 h 1560574"/>
                              <a:gd name="connsiteX1986" fmla="*/ 2759453 w 7772400"/>
                              <a:gd name="connsiteY1986" fmla="*/ 624311 h 1560574"/>
                              <a:gd name="connsiteX1987" fmla="*/ 131149 w 7772400"/>
                              <a:gd name="connsiteY1987" fmla="*/ 605579 h 1560574"/>
                              <a:gd name="connsiteX1988" fmla="*/ 140515 w 7772400"/>
                              <a:gd name="connsiteY1988" fmla="*/ 614929 h 1560574"/>
                              <a:gd name="connsiteX1989" fmla="*/ 121758 w 7772400"/>
                              <a:gd name="connsiteY1989" fmla="*/ 633678 h 1560574"/>
                              <a:gd name="connsiteX1990" fmla="*/ 112391 w 7772400"/>
                              <a:gd name="connsiteY1990" fmla="*/ 624311 h 1560574"/>
                              <a:gd name="connsiteX1991" fmla="*/ 6145317 w 7772400"/>
                              <a:gd name="connsiteY1991" fmla="*/ 602705 h 1560574"/>
                              <a:gd name="connsiteX1992" fmla="*/ 6150070 w 7772400"/>
                              <a:gd name="connsiteY1992" fmla="*/ 615069 h 1560574"/>
                              <a:gd name="connsiteX1993" fmla="*/ 6125341 w 7772400"/>
                              <a:gd name="connsiteY1993" fmla="*/ 624622 h 1560574"/>
                              <a:gd name="connsiteX1994" fmla="*/ 6120526 w 7772400"/>
                              <a:gd name="connsiteY1994" fmla="*/ 612273 h 1560574"/>
                              <a:gd name="connsiteX1995" fmla="*/ 3498260 w 7772400"/>
                              <a:gd name="connsiteY1995" fmla="*/ 602705 h 1560574"/>
                              <a:gd name="connsiteX1996" fmla="*/ 3503013 w 7772400"/>
                              <a:gd name="connsiteY1996" fmla="*/ 615069 h 1560574"/>
                              <a:gd name="connsiteX1997" fmla="*/ 3478285 w 7772400"/>
                              <a:gd name="connsiteY1997" fmla="*/ 624622 h 1560574"/>
                              <a:gd name="connsiteX1998" fmla="*/ 3473469 w 7772400"/>
                              <a:gd name="connsiteY1998" fmla="*/ 612273 h 1560574"/>
                              <a:gd name="connsiteX1999" fmla="*/ 851219 w 7772400"/>
                              <a:gd name="connsiteY1999" fmla="*/ 602705 h 1560574"/>
                              <a:gd name="connsiteX2000" fmla="*/ 851221 w 7772400"/>
                              <a:gd name="connsiteY2000" fmla="*/ 602705 h 1560574"/>
                              <a:gd name="connsiteX2001" fmla="*/ 855981 w 7772400"/>
                              <a:gd name="connsiteY2001" fmla="*/ 615069 h 1560574"/>
                              <a:gd name="connsiteX2002" fmla="*/ 831247 w 7772400"/>
                              <a:gd name="connsiteY2002" fmla="*/ 624622 h 1560574"/>
                              <a:gd name="connsiteX2003" fmla="*/ 826435 w 7772400"/>
                              <a:gd name="connsiteY2003" fmla="*/ 612273 h 1560574"/>
                              <a:gd name="connsiteX2004" fmla="*/ 6668574 w 7772400"/>
                              <a:gd name="connsiteY2004" fmla="*/ 601462 h 1560574"/>
                              <a:gd name="connsiteX2005" fmla="*/ 6669086 w 7772400"/>
                              <a:gd name="connsiteY2005" fmla="*/ 614696 h 1560574"/>
                              <a:gd name="connsiteX2006" fmla="*/ 6642494 w 7772400"/>
                              <a:gd name="connsiteY2006" fmla="*/ 615395 h 1560574"/>
                              <a:gd name="connsiteX2007" fmla="*/ 6642277 w 7772400"/>
                              <a:gd name="connsiteY2007" fmla="*/ 602162 h 1560574"/>
                              <a:gd name="connsiteX2008" fmla="*/ 6668574 w 7772400"/>
                              <a:gd name="connsiteY2008" fmla="*/ 601462 h 1560574"/>
                              <a:gd name="connsiteX2009" fmla="*/ 4021533 w 7772400"/>
                              <a:gd name="connsiteY2009" fmla="*/ 601462 h 1560574"/>
                              <a:gd name="connsiteX2010" fmla="*/ 4022061 w 7772400"/>
                              <a:gd name="connsiteY2010" fmla="*/ 614696 h 1560574"/>
                              <a:gd name="connsiteX2011" fmla="*/ 3995453 w 7772400"/>
                              <a:gd name="connsiteY2011" fmla="*/ 615395 h 1560574"/>
                              <a:gd name="connsiteX2012" fmla="*/ 3995251 w 7772400"/>
                              <a:gd name="connsiteY2012" fmla="*/ 602162 h 1560574"/>
                              <a:gd name="connsiteX2013" fmla="*/ 4021533 w 7772400"/>
                              <a:gd name="connsiteY2013" fmla="*/ 601462 h 1560574"/>
                              <a:gd name="connsiteX2014" fmla="*/ 1374500 w 7772400"/>
                              <a:gd name="connsiteY2014" fmla="*/ 601462 h 1560574"/>
                              <a:gd name="connsiteX2015" fmla="*/ 1375017 w 7772400"/>
                              <a:gd name="connsiteY2015" fmla="*/ 614696 h 1560574"/>
                              <a:gd name="connsiteX2016" fmla="*/ 1348420 w 7772400"/>
                              <a:gd name="connsiteY2016" fmla="*/ 615395 h 1560574"/>
                              <a:gd name="connsiteX2017" fmla="*/ 1348213 w 7772400"/>
                              <a:gd name="connsiteY2017" fmla="*/ 602162 h 1560574"/>
                              <a:gd name="connsiteX2018" fmla="*/ 1374500 w 7772400"/>
                              <a:gd name="connsiteY2018" fmla="*/ 601462 h 1560574"/>
                              <a:gd name="connsiteX2019" fmla="*/ 6563292 w 7772400"/>
                              <a:gd name="connsiteY2019" fmla="*/ 600794 h 1560574"/>
                              <a:gd name="connsiteX2020" fmla="*/ 6589604 w 7772400"/>
                              <a:gd name="connsiteY2020" fmla="*/ 601820 h 1560574"/>
                              <a:gd name="connsiteX2021" fmla="*/ 6589247 w 7772400"/>
                              <a:gd name="connsiteY2021" fmla="*/ 615069 h 1560574"/>
                              <a:gd name="connsiteX2022" fmla="*/ 6562624 w 7772400"/>
                              <a:gd name="connsiteY2022" fmla="*/ 614028 h 1560574"/>
                              <a:gd name="connsiteX2023" fmla="*/ 3916251 w 7772400"/>
                              <a:gd name="connsiteY2023" fmla="*/ 600794 h 1560574"/>
                              <a:gd name="connsiteX2024" fmla="*/ 3942564 w 7772400"/>
                              <a:gd name="connsiteY2024" fmla="*/ 601820 h 1560574"/>
                              <a:gd name="connsiteX2025" fmla="*/ 3942206 w 7772400"/>
                              <a:gd name="connsiteY2025" fmla="*/ 615069 h 1560574"/>
                              <a:gd name="connsiteX2026" fmla="*/ 3915583 w 7772400"/>
                              <a:gd name="connsiteY2026" fmla="*/ 614028 h 1560574"/>
                              <a:gd name="connsiteX2027" fmla="*/ 1269196 w 7772400"/>
                              <a:gd name="connsiteY2027" fmla="*/ 600794 h 1560574"/>
                              <a:gd name="connsiteX2028" fmla="*/ 1295510 w 7772400"/>
                              <a:gd name="connsiteY2028" fmla="*/ 601820 h 1560574"/>
                              <a:gd name="connsiteX2029" fmla="*/ 1295147 w 7772400"/>
                              <a:gd name="connsiteY2029" fmla="*/ 615069 h 1560574"/>
                              <a:gd name="connsiteX2030" fmla="*/ 1268523 w 7772400"/>
                              <a:gd name="connsiteY2030" fmla="*/ 614028 h 1560574"/>
                              <a:gd name="connsiteX2031" fmla="*/ 5169368 w 7772400"/>
                              <a:gd name="connsiteY2031" fmla="*/ 600282 h 1560574"/>
                              <a:gd name="connsiteX2032" fmla="*/ 5188101 w 7772400"/>
                              <a:gd name="connsiteY2032" fmla="*/ 618999 h 1560574"/>
                              <a:gd name="connsiteX2033" fmla="*/ 5178735 w 7772400"/>
                              <a:gd name="connsiteY2033" fmla="*/ 628350 h 1560574"/>
                              <a:gd name="connsiteX2034" fmla="*/ 5160002 w 7772400"/>
                              <a:gd name="connsiteY2034" fmla="*/ 609633 h 1560574"/>
                              <a:gd name="connsiteX2035" fmla="*/ 2522296 w 7772400"/>
                              <a:gd name="connsiteY2035" fmla="*/ 600282 h 1560574"/>
                              <a:gd name="connsiteX2036" fmla="*/ 2541029 w 7772400"/>
                              <a:gd name="connsiteY2036" fmla="*/ 618999 h 1560574"/>
                              <a:gd name="connsiteX2037" fmla="*/ 2531663 w 7772400"/>
                              <a:gd name="connsiteY2037" fmla="*/ 628350 h 1560574"/>
                              <a:gd name="connsiteX2038" fmla="*/ 2512930 w 7772400"/>
                              <a:gd name="connsiteY2038" fmla="*/ 609633 h 1560574"/>
                              <a:gd name="connsiteX2039" fmla="*/ 1453309 w 7772400"/>
                              <a:gd name="connsiteY2039" fmla="*/ 595933 h 1560574"/>
                              <a:gd name="connsiteX2040" fmla="*/ 1454654 w 7772400"/>
                              <a:gd name="connsiteY2040" fmla="*/ 609120 h 1560574"/>
                              <a:gd name="connsiteX2041" fmla="*/ 1428161 w 7772400"/>
                              <a:gd name="connsiteY2041" fmla="*/ 611574 h 1560574"/>
                              <a:gd name="connsiteX2042" fmla="*/ 1427074 w 7772400"/>
                              <a:gd name="connsiteY2042" fmla="*/ 598387 h 1560574"/>
                              <a:gd name="connsiteX2043" fmla="*/ 1453309 w 7772400"/>
                              <a:gd name="connsiteY2043" fmla="*/ 595933 h 1560574"/>
                              <a:gd name="connsiteX2044" fmla="*/ 6747404 w 7772400"/>
                              <a:gd name="connsiteY2044" fmla="*/ 595901 h 1560574"/>
                              <a:gd name="connsiteX2045" fmla="*/ 6748755 w 7772400"/>
                              <a:gd name="connsiteY2045" fmla="*/ 609089 h 1560574"/>
                              <a:gd name="connsiteX2046" fmla="*/ 6722255 w 7772400"/>
                              <a:gd name="connsiteY2046" fmla="*/ 611543 h 1560574"/>
                              <a:gd name="connsiteX2047" fmla="*/ 6721168 w 7772400"/>
                              <a:gd name="connsiteY2047" fmla="*/ 598371 h 1560574"/>
                              <a:gd name="connsiteX2048" fmla="*/ 6747404 w 7772400"/>
                              <a:gd name="connsiteY2048" fmla="*/ 595901 h 1560574"/>
                              <a:gd name="connsiteX2049" fmla="*/ 4100362 w 7772400"/>
                              <a:gd name="connsiteY2049" fmla="*/ 595901 h 1560574"/>
                              <a:gd name="connsiteX2050" fmla="*/ 4101714 w 7772400"/>
                              <a:gd name="connsiteY2050" fmla="*/ 609089 h 1560574"/>
                              <a:gd name="connsiteX2051" fmla="*/ 4075214 w 7772400"/>
                              <a:gd name="connsiteY2051" fmla="*/ 611543 h 1560574"/>
                              <a:gd name="connsiteX2052" fmla="*/ 4074127 w 7772400"/>
                              <a:gd name="connsiteY2052" fmla="*/ 598371 h 1560574"/>
                              <a:gd name="connsiteX2053" fmla="*/ 4100362 w 7772400"/>
                              <a:gd name="connsiteY2053" fmla="*/ 595901 h 1560574"/>
                              <a:gd name="connsiteX2054" fmla="*/ 6484540 w 7772400"/>
                              <a:gd name="connsiteY2054" fmla="*/ 594286 h 1560574"/>
                              <a:gd name="connsiteX2055" fmla="*/ 6510744 w 7772400"/>
                              <a:gd name="connsiteY2055" fmla="*/ 597020 h 1560574"/>
                              <a:gd name="connsiteX2056" fmla="*/ 6509501 w 7772400"/>
                              <a:gd name="connsiteY2056" fmla="*/ 610208 h 1560574"/>
                              <a:gd name="connsiteX2057" fmla="*/ 6483033 w 7772400"/>
                              <a:gd name="connsiteY2057" fmla="*/ 607411 h 1560574"/>
                              <a:gd name="connsiteX2058" fmla="*/ 3837499 w 7772400"/>
                              <a:gd name="connsiteY2058" fmla="*/ 594286 h 1560574"/>
                              <a:gd name="connsiteX2059" fmla="*/ 3863703 w 7772400"/>
                              <a:gd name="connsiteY2059" fmla="*/ 597020 h 1560574"/>
                              <a:gd name="connsiteX2060" fmla="*/ 3862460 w 7772400"/>
                              <a:gd name="connsiteY2060" fmla="*/ 610208 h 1560574"/>
                              <a:gd name="connsiteX2061" fmla="*/ 3836008 w 7772400"/>
                              <a:gd name="connsiteY2061" fmla="*/ 607411 h 1560574"/>
                              <a:gd name="connsiteX2062" fmla="*/ 1190467 w 7772400"/>
                              <a:gd name="connsiteY2062" fmla="*/ 594286 h 1560574"/>
                              <a:gd name="connsiteX2063" fmla="*/ 1216676 w 7772400"/>
                              <a:gd name="connsiteY2063" fmla="*/ 597020 h 1560574"/>
                              <a:gd name="connsiteX2064" fmla="*/ 1215433 w 7772400"/>
                              <a:gd name="connsiteY2064" fmla="*/ 610208 h 1560574"/>
                              <a:gd name="connsiteX2065" fmla="*/ 1188965 w 7772400"/>
                              <a:gd name="connsiteY2065" fmla="*/ 607411 h 1560574"/>
                              <a:gd name="connsiteX2066" fmla="*/ 6825643 w 7772400"/>
                              <a:gd name="connsiteY2066" fmla="*/ 585153 h 1560574"/>
                              <a:gd name="connsiteX2067" fmla="*/ 6827926 w 7772400"/>
                              <a:gd name="connsiteY2067" fmla="*/ 598185 h 1560574"/>
                              <a:gd name="connsiteX2068" fmla="*/ 6801582 w 7772400"/>
                              <a:gd name="connsiteY2068" fmla="*/ 602394 h 1560574"/>
                              <a:gd name="connsiteX2069" fmla="*/ 6799672 w 7772400"/>
                              <a:gd name="connsiteY2069" fmla="*/ 589316 h 1560574"/>
                              <a:gd name="connsiteX2070" fmla="*/ 6825643 w 7772400"/>
                              <a:gd name="connsiteY2070" fmla="*/ 585153 h 1560574"/>
                              <a:gd name="connsiteX2071" fmla="*/ 4178617 w 7772400"/>
                              <a:gd name="connsiteY2071" fmla="*/ 585153 h 1560574"/>
                              <a:gd name="connsiteX2072" fmla="*/ 4180885 w 7772400"/>
                              <a:gd name="connsiteY2072" fmla="*/ 598185 h 1560574"/>
                              <a:gd name="connsiteX2073" fmla="*/ 4154541 w 7772400"/>
                              <a:gd name="connsiteY2073" fmla="*/ 602394 h 1560574"/>
                              <a:gd name="connsiteX2074" fmla="*/ 4152630 w 7772400"/>
                              <a:gd name="connsiteY2074" fmla="*/ 589316 h 1560574"/>
                              <a:gd name="connsiteX2075" fmla="*/ 4178617 w 7772400"/>
                              <a:gd name="connsiteY2075" fmla="*/ 585153 h 1560574"/>
                              <a:gd name="connsiteX2076" fmla="*/ 1531550 w 7772400"/>
                              <a:gd name="connsiteY2076" fmla="*/ 585153 h 1560574"/>
                              <a:gd name="connsiteX2077" fmla="*/ 1533825 w 7772400"/>
                              <a:gd name="connsiteY2077" fmla="*/ 598185 h 1560574"/>
                              <a:gd name="connsiteX2078" fmla="*/ 1507486 w 7772400"/>
                              <a:gd name="connsiteY2078" fmla="*/ 602394 h 1560574"/>
                              <a:gd name="connsiteX2079" fmla="*/ 1505572 w 7772400"/>
                              <a:gd name="connsiteY2079" fmla="*/ 589316 h 1560574"/>
                              <a:gd name="connsiteX2080" fmla="*/ 1531550 w 7772400"/>
                              <a:gd name="connsiteY2080" fmla="*/ 585153 h 1560574"/>
                              <a:gd name="connsiteX2081" fmla="*/ 6406472 w 7772400"/>
                              <a:gd name="connsiteY2081" fmla="*/ 582512 h 1560574"/>
                              <a:gd name="connsiteX2082" fmla="*/ 6432396 w 7772400"/>
                              <a:gd name="connsiteY2082" fmla="*/ 587017 h 1560574"/>
                              <a:gd name="connsiteX2083" fmla="*/ 6430283 w 7772400"/>
                              <a:gd name="connsiteY2083" fmla="*/ 600096 h 1560574"/>
                              <a:gd name="connsiteX2084" fmla="*/ 6404048 w 7772400"/>
                              <a:gd name="connsiteY2084" fmla="*/ 595545 h 1560574"/>
                              <a:gd name="connsiteX2085" fmla="*/ 3759415 w 7772400"/>
                              <a:gd name="connsiteY2085" fmla="*/ 582512 h 1560574"/>
                              <a:gd name="connsiteX2086" fmla="*/ 3785339 w 7772400"/>
                              <a:gd name="connsiteY2086" fmla="*/ 587017 h 1560574"/>
                              <a:gd name="connsiteX2087" fmla="*/ 3783227 w 7772400"/>
                              <a:gd name="connsiteY2087" fmla="*/ 600096 h 1560574"/>
                              <a:gd name="connsiteX2088" fmla="*/ 3756992 w 7772400"/>
                              <a:gd name="connsiteY2088" fmla="*/ 595545 h 1560574"/>
                              <a:gd name="connsiteX2089" fmla="*/ 1112408 w 7772400"/>
                              <a:gd name="connsiteY2089" fmla="*/ 582512 h 1560574"/>
                              <a:gd name="connsiteX2090" fmla="*/ 1138333 w 7772400"/>
                              <a:gd name="connsiteY2090" fmla="*/ 587017 h 1560574"/>
                              <a:gd name="connsiteX2091" fmla="*/ 1138331 w 7772400"/>
                              <a:gd name="connsiteY2091" fmla="*/ 587017 h 1560574"/>
                              <a:gd name="connsiteX2092" fmla="*/ 1136211 w 7772400"/>
                              <a:gd name="connsiteY2092" fmla="*/ 600096 h 1560574"/>
                              <a:gd name="connsiteX2093" fmla="*/ 1109976 w 7772400"/>
                              <a:gd name="connsiteY2093" fmla="*/ 595545 h 1560574"/>
                              <a:gd name="connsiteX2094" fmla="*/ 7043135 w 7772400"/>
                              <a:gd name="connsiteY2094" fmla="*/ 580648 h 1560574"/>
                              <a:gd name="connsiteX2095" fmla="*/ 7068049 w 7772400"/>
                              <a:gd name="connsiteY2095" fmla="*/ 589937 h 1560574"/>
                              <a:gd name="connsiteX2096" fmla="*/ 7063389 w 7772400"/>
                              <a:gd name="connsiteY2096" fmla="*/ 602348 h 1560574"/>
                              <a:gd name="connsiteX2097" fmla="*/ 7038521 w 7772400"/>
                              <a:gd name="connsiteY2097" fmla="*/ 593059 h 1560574"/>
                              <a:gd name="connsiteX2098" fmla="*/ 4396094 w 7772400"/>
                              <a:gd name="connsiteY2098" fmla="*/ 580648 h 1560574"/>
                              <a:gd name="connsiteX2099" fmla="*/ 4421008 w 7772400"/>
                              <a:gd name="connsiteY2099" fmla="*/ 589937 h 1560574"/>
                              <a:gd name="connsiteX2100" fmla="*/ 4416364 w 7772400"/>
                              <a:gd name="connsiteY2100" fmla="*/ 602348 h 1560574"/>
                              <a:gd name="connsiteX2101" fmla="*/ 4391496 w 7772400"/>
                              <a:gd name="connsiteY2101" fmla="*/ 593059 h 1560574"/>
                              <a:gd name="connsiteX2102" fmla="*/ 1749037 w 7772400"/>
                              <a:gd name="connsiteY2102" fmla="*/ 580648 h 1560574"/>
                              <a:gd name="connsiteX2103" fmla="*/ 1773952 w 7772400"/>
                              <a:gd name="connsiteY2103" fmla="*/ 589937 h 1560574"/>
                              <a:gd name="connsiteX2104" fmla="*/ 1769292 w 7772400"/>
                              <a:gd name="connsiteY2104" fmla="*/ 602348 h 1560574"/>
                              <a:gd name="connsiteX2105" fmla="*/ 1744439 w 7772400"/>
                              <a:gd name="connsiteY2105" fmla="*/ 593059 h 1560574"/>
                              <a:gd name="connsiteX2106" fmla="*/ 6219983 w 7772400"/>
                              <a:gd name="connsiteY2106" fmla="*/ 574746 h 1560574"/>
                              <a:gd name="connsiteX2107" fmla="*/ 6224488 w 7772400"/>
                              <a:gd name="connsiteY2107" fmla="*/ 587203 h 1560574"/>
                              <a:gd name="connsiteX2108" fmla="*/ 6199651 w 7772400"/>
                              <a:gd name="connsiteY2108" fmla="*/ 596321 h 1560574"/>
                              <a:gd name="connsiteX2109" fmla="*/ 6195038 w 7772400"/>
                              <a:gd name="connsiteY2109" fmla="*/ 583910 h 1560574"/>
                              <a:gd name="connsiteX2110" fmla="*/ 6219983 w 7772400"/>
                              <a:gd name="connsiteY2110" fmla="*/ 574746 h 1560574"/>
                              <a:gd name="connsiteX2111" fmla="*/ 925889 w 7772400"/>
                              <a:gd name="connsiteY2111" fmla="*/ 574746 h 1560574"/>
                              <a:gd name="connsiteX2112" fmla="*/ 930392 w 7772400"/>
                              <a:gd name="connsiteY2112" fmla="*/ 587203 h 1560574"/>
                              <a:gd name="connsiteX2113" fmla="*/ 905553 w 7772400"/>
                              <a:gd name="connsiteY2113" fmla="*/ 596321 h 1560574"/>
                              <a:gd name="connsiteX2114" fmla="*/ 900946 w 7772400"/>
                              <a:gd name="connsiteY2114" fmla="*/ 583910 h 1560574"/>
                              <a:gd name="connsiteX2115" fmla="*/ 925889 w 7772400"/>
                              <a:gd name="connsiteY2115" fmla="*/ 574746 h 1560574"/>
                              <a:gd name="connsiteX2116" fmla="*/ 3572973 w 7772400"/>
                              <a:gd name="connsiteY2116" fmla="*/ 574715 h 1560574"/>
                              <a:gd name="connsiteX2117" fmla="*/ 3577478 w 7772400"/>
                              <a:gd name="connsiteY2117" fmla="*/ 587172 h 1560574"/>
                              <a:gd name="connsiteX2118" fmla="*/ 3552641 w 7772400"/>
                              <a:gd name="connsiteY2118" fmla="*/ 596290 h 1560574"/>
                              <a:gd name="connsiteX2119" fmla="*/ 3548028 w 7772400"/>
                              <a:gd name="connsiteY2119" fmla="*/ 583895 h 1560574"/>
                              <a:gd name="connsiteX2120" fmla="*/ 3572973 w 7772400"/>
                              <a:gd name="connsiteY2120" fmla="*/ 574715 h 1560574"/>
                              <a:gd name="connsiteX2121" fmla="*/ 4255987 w 7772400"/>
                              <a:gd name="connsiteY2121" fmla="*/ 569203 h 1560574"/>
                              <a:gd name="connsiteX2122" fmla="*/ 4259093 w 7772400"/>
                              <a:gd name="connsiteY2122" fmla="*/ 582077 h 1560574"/>
                              <a:gd name="connsiteX2123" fmla="*/ 4233154 w 7772400"/>
                              <a:gd name="connsiteY2123" fmla="*/ 588026 h 1560574"/>
                              <a:gd name="connsiteX2124" fmla="*/ 4230311 w 7772400"/>
                              <a:gd name="connsiteY2124" fmla="*/ 575103 h 1560574"/>
                              <a:gd name="connsiteX2125" fmla="*/ 6903028 w 7772400"/>
                              <a:gd name="connsiteY2125" fmla="*/ 569200 h 1560574"/>
                              <a:gd name="connsiteX2126" fmla="*/ 6906134 w 7772400"/>
                              <a:gd name="connsiteY2126" fmla="*/ 582077 h 1560574"/>
                              <a:gd name="connsiteX2127" fmla="*/ 6880178 w 7772400"/>
                              <a:gd name="connsiteY2127" fmla="*/ 588026 h 1560574"/>
                              <a:gd name="connsiteX2128" fmla="*/ 6877336 w 7772400"/>
                              <a:gd name="connsiteY2128" fmla="*/ 575103 h 1560574"/>
                              <a:gd name="connsiteX2129" fmla="*/ 6903028 w 7772400"/>
                              <a:gd name="connsiteY2129" fmla="*/ 569200 h 1560574"/>
                              <a:gd name="connsiteX2130" fmla="*/ 4255986 w 7772400"/>
                              <a:gd name="connsiteY2130" fmla="*/ 569200 h 1560574"/>
                              <a:gd name="connsiteX2131" fmla="*/ 4256002 w 7772400"/>
                              <a:gd name="connsiteY2131" fmla="*/ 569200 h 1560574"/>
                              <a:gd name="connsiteX2132" fmla="*/ 4255987 w 7772400"/>
                              <a:gd name="connsiteY2132" fmla="*/ 569203 h 1560574"/>
                              <a:gd name="connsiteX2133" fmla="*/ 1608930 w 7772400"/>
                              <a:gd name="connsiteY2133" fmla="*/ 569200 h 1560574"/>
                              <a:gd name="connsiteX2134" fmla="*/ 1612037 w 7772400"/>
                              <a:gd name="connsiteY2134" fmla="*/ 582077 h 1560574"/>
                              <a:gd name="connsiteX2135" fmla="*/ 1586097 w 7772400"/>
                              <a:gd name="connsiteY2135" fmla="*/ 588026 h 1560574"/>
                              <a:gd name="connsiteX2136" fmla="*/ 1583239 w 7772400"/>
                              <a:gd name="connsiteY2136" fmla="*/ 575103 h 1560574"/>
                              <a:gd name="connsiteX2137" fmla="*/ 1608930 w 7772400"/>
                              <a:gd name="connsiteY2137" fmla="*/ 569200 h 1560574"/>
                              <a:gd name="connsiteX2138" fmla="*/ 6329273 w 7772400"/>
                              <a:gd name="connsiteY2138" fmla="*/ 565566 h 1560574"/>
                              <a:gd name="connsiteX2139" fmla="*/ 6354887 w 7772400"/>
                              <a:gd name="connsiteY2139" fmla="*/ 571794 h 1560574"/>
                              <a:gd name="connsiteX2140" fmla="*/ 6351889 w 7772400"/>
                              <a:gd name="connsiteY2140" fmla="*/ 584671 h 1560574"/>
                              <a:gd name="connsiteX2141" fmla="*/ 6326011 w 7772400"/>
                              <a:gd name="connsiteY2141" fmla="*/ 578380 h 1560574"/>
                              <a:gd name="connsiteX2142" fmla="*/ 3682216 w 7772400"/>
                              <a:gd name="connsiteY2142" fmla="*/ 565566 h 1560574"/>
                              <a:gd name="connsiteX2143" fmla="*/ 3707830 w 7772400"/>
                              <a:gd name="connsiteY2143" fmla="*/ 571794 h 1560574"/>
                              <a:gd name="connsiteX2144" fmla="*/ 3704817 w 7772400"/>
                              <a:gd name="connsiteY2144" fmla="*/ 584671 h 1560574"/>
                              <a:gd name="connsiteX2145" fmla="*/ 3678954 w 7772400"/>
                              <a:gd name="connsiteY2145" fmla="*/ 578380 h 1560574"/>
                              <a:gd name="connsiteX2146" fmla="*/ 1035177 w 7772400"/>
                              <a:gd name="connsiteY2146" fmla="*/ 565566 h 1560574"/>
                              <a:gd name="connsiteX2147" fmla="*/ 1060791 w 7772400"/>
                              <a:gd name="connsiteY2147" fmla="*/ 571794 h 1560574"/>
                              <a:gd name="connsiteX2148" fmla="*/ 1060789 w 7772400"/>
                              <a:gd name="connsiteY2148" fmla="*/ 571794 h 1560574"/>
                              <a:gd name="connsiteX2149" fmla="*/ 1057788 w 7772400"/>
                              <a:gd name="connsiteY2149" fmla="*/ 584671 h 1560574"/>
                              <a:gd name="connsiteX2150" fmla="*/ 1031916 w 7772400"/>
                              <a:gd name="connsiteY2150" fmla="*/ 578380 h 1560574"/>
                              <a:gd name="connsiteX2151" fmla="*/ 1659878 w 7772400"/>
                              <a:gd name="connsiteY2151" fmla="*/ 555655 h 1560574"/>
                              <a:gd name="connsiteX2152" fmla="*/ 1659882 w 7772400"/>
                              <a:gd name="connsiteY2152" fmla="*/ 555670 h 1560574"/>
                              <a:gd name="connsiteX2153" fmla="*/ 1659878 w 7772400"/>
                              <a:gd name="connsiteY2153" fmla="*/ 555671 h 1560574"/>
                              <a:gd name="connsiteX2154" fmla="*/ 5481440 w 7772400"/>
                              <a:gd name="connsiteY2154" fmla="*/ 549427 h 1560574"/>
                              <a:gd name="connsiteX2155" fmla="*/ 5490806 w 7772400"/>
                              <a:gd name="connsiteY2155" fmla="*/ 558793 h 1560574"/>
                              <a:gd name="connsiteX2156" fmla="*/ 5472074 w 7772400"/>
                              <a:gd name="connsiteY2156" fmla="*/ 577511 h 1560574"/>
                              <a:gd name="connsiteX2157" fmla="*/ 5462707 w 7772400"/>
                              <a:gd name="connsiteY2157" fmla="*/ 568144 h 1560574"/>
                              <a:gd name="connsiteX2158" fmla="*/ 2834399 w 7772400"/>
                              <a:gd name="connsiteY2158" fmla="*/ 549427 h 1560574"/>
                              <a:gd name="connsiteX2159" fmla="*/ 2843765 w 7772400"/>
                              <a:gd name="connsiteY2159" fmla="*/ 558793 h 1560574"/>
                              <a:gd name="connsiteX2160" fmla="*/ 2825033 w 7772400"/>
                              <a:gd name="connsiteY2160" fmla="*/ 577511 h 1560574"/>
                              <a:gd name="connsiteX2161" fmla="*/ 2815666 w 7772400"/>
                              <a:gd name="connsiteY2161" fmla="*/ 568144 h 1560574"/>
                              <a:gd name="connsiteX2162" fmla="*/ 187346 w 7772400"/>
                              <a:gd name="connsiteY2162" fmla="*/ 549427 h 1560574"/>
                              <a:gd name="connsiteX2163" fmla="*/ 196712 w 7772400"/>
                              <a:gd name="connsiteY2163" fmla="*/ 558793 h 1560574"/>
                              <a:gd name="connsiteX2164" fmla="*/ 177981 w 7772400"/>
                              <a:gd name="connsiteY2164" fmla="*/ 577511 h 1560574"/>
                              <a:gd name="connsiteX2165" fmla="*/ 168614 w 7772400"/>
                              <a:gd name="connsiteY2165" fmla="*/ 568144 h 1560574"/>
                              <a:gd name="connsiteX2166" fmla="*/ 6979154 w 7772400"/>
                              <a:gd name="connsiteY2166" fmla="*/ 548091 h 1560574"/>
                              <a:gd name="connsiteX2167" fmla="*/ 6982525 w 7772400"/>
                              <a:gd name="connsiteY2167" fmla="*/ 558778 h 1560574"/>
                              <a:gd name="connsiteX2168" fmla="*/ 6993119 w 7772400"/>
                              <a:gd name="connsiteY2168" fmla="*/ 562506 h 1560574"/>
                              <a:gd name="connsiteX2169" fmla="*/ 6988676 w 7772400"/>
                              <a:gd name="connsiteY2169" fmla="*/ 574963 h 1560574"/>
                              <a:gd name="connsiteX2170" fmla="*/ 6964243 w 7772400"/>
                              <a:gd name="connsiteY2170" fmla="*/ 566373 h 1560574"/>
                              <a:gd name="connsiteX2171" fmla="*/ 6957564 w 7772400"/>
                              <a:gd name="connsiteY2171" fmla="*/ 568377 h 1560574"/>
                              <a:gd name="connsiteX2172" fmla="*/ 6953945 w 7772400"/>
                              <a:gd name="connsiteY2172" fmla="*/ 555655 h 1560574"/>
                              <a:gd name="connsiteX2173" fmla="*/ 6979154 w 7772400"/>
                              <a:gd name="connsiteY2173" fmla="*/ 548091 h 1560574"/>
                              <a:gd name="connsiteX2174" fmla="*/ 4332113 w 7772400"/>
                              <a:gd name="connsiteY2174" fmla="*/ 548091 h 1560574"/>
                              <a:gd name="connsiteX2175" fmla="*/ 4335500 w 7772400"/>
                              <a:gd name="connsiteY2175" fmla="*/ 558824 h 1560574"/>
                              <a:gd name="connsiteX2176" fmla="*/ 4346062 w 7772400"/>
                              <a:gd name="connsiteY2176" fmla="*/ 562537 h 1560574"/>
                              <a:gd name="connsiteX2177" fmla="*/ 4341604 w 7772400"/>
                              <a:gd name="connsiteY2177" fmla="*/ 574994 h 1560574"/>
                              <a:gd name="connsiteX2178" fmla="*/ 4317155 w 7772400"/>
                              <a:gd name="connsiteY2178" fmla="*/ 566389 h 1560574"/>
                              <a:gd name="connsiteX2179" fmla="*/ 4310538 w 7772400"/>
                              <a:gd name="connsiteY2179" fmla="*/ 568377 h 1560574"/>
                              <a:gd name="connsiteX2180" fmla="*/ 4306919 w 7772400"/>
                              <a:gd name="connsiteY2180" fmla="*/ 555655 h 1560574"/>
                              <a:gd name="connsiteX2181" fmla="*/ 4332113 w 7772400"/>
                              <a:gd name="connsiteY2181" fmla="*/ 548091 h 1560574"/>
                              <a:gd name="connsiteX2182" fmla="*/ 1685088 w 7772400"/>
                              <a:gd name="connsiteY2182" fmla="*/ 548091 h 1560574"/>
                              <a:gd name="connsiteX2183" fmla="*/ 1688459 w 7772400"/>
                              <a:gd name="connsiteY2183" fmla="*/ 558793 h 1560574"/>
                              <a:gd name="connsiteX2184" fmla="*/ 1699021 w 7772400"/>
                              <a:gd name="connsiteY2184" fmla="*/ 562506 h 1560574"/>
                              <a:gd name="connsiteX2185" fmla="*/ 1694578 w 7772400"/>
                              <a:gd name="connsiteY2185" fmla="*/ 574979 h 1560574"/>
                              <a:gd name="connsiteX2186" fmla="*/ 1670161 w 7772400"/>
                              <a:gd name="connsiteY2186" fmla="*/ 566373 h 1560574"/>
                              <a:gd name="connsiteX2187" fmla="*/ 1663497 w 7772400"/>
                              <a:gd name="connsiteY2187" fmla="*/ 568377 h 1560574"/>
                              <a:gd name="connsiteX2188" fmla="*/ 1659882 w 7772400"/>
                              <a:gd name="connsiteY2188" fmla="*/ 555670 h 1560574"/>
                              <a:gd name="connsiteX2189" fmla="*/ 7760180 w 7772400"/>
                              <a:gd name="connsiteY2189" fmla="*/ 544099 h 1560574"/>
                              <a:gd name="connsiteX2190" fmla="*/ 7772400 w 7772400"/>
                              <a:gd name="connsiteY2190" fmla="*/ 556309 h 1560574"/>
                              <a:gd name="connsiteX2191" fmla="*/ 7772400 w 7772400"/>
                              <a:gd name="connsiteY2191" fmla="*/ 569329 h 1560574"/>
                              <a:gd name="connsiteX2192" fmla="*/ 7769547 w 7772400"/>
                              <a:gd name="connsiteY2192" fmla="*/ 572182 h 1560574"/>
                              <a:gd name="connsiteX2193" fmla="*/ 7750814 w 7772400"/>
                              <a:gd name="connsiteY2193" fmla="*/ 553465 h 1560574"/>
                              <a:gd name="connsiteX2194" fmla="*/ 5113139 w 7772400"/>
                              <a:gd name="connsiteY2194" fmla="*/ 544099 h 1560574"/>
                              <a:gd name="connsiteX2195" fmla="*/ 5131872 w 7772400"/>
                              <a:gd name="connsiteY2195" fmla="*/ 562816 h 1560574"/>
                              <a:gd name="connsiteX2196" fmla="*/ 5122506 w 7772400"/>
                              <a:gd name="connsiteY2196" fmla="*/ 572182 h 1560574"/>
                              <a:gd name="connsiteX2197" fmla="*/ 5103773 w 7772400"/>
                              <a:gd name="connsiteY2197" fmla="*/ 553465 h 1560574"/>
                              <a:gd name="connsiteX2198" fmla="*/ 2466083 w 7772400"/>
                              <a:gd name="connsiteY2198" fmla="*/ 544099 h 1560574"/>
                              <a:gd name="connsiteX2199" fmla="*/ 2484815 w 7772400"/>
                              <a:gd name="connsiteY2199" fmla="*/ 562816 h 1560574"/>
                              <a:gd name="connsiteX2200" fmla="*/ 2475449 w 7772400"/>
                              <a:gd name="connsiteY2200" fmla="*/ 572182 h 1560574"/>
                              <a:gd name="connsiteX2201" fmla="*/ 2456716 w 7772400"/>
                              <a:gd name="connsiteY2201" fmla="*/ 553465 h 1560574"/>
                              <a:gd name="connsiteX2202" fmla="*/ 6253333 w 7772400"/>
                              <a:gd name="connsiteY2202" fmla="*/ 543431 h 1560574"/>
                              <a:gd name="connsiteX2203" fmla="*/ 6278558 w 7772400"/>
                              <a:gd name="connsiteY2203" fmla="*/ 551400 h 1560574"/>
                              <a:gd name="connsiteX2204" fmla="*/ 6277719 w 7772400"/>
                              <a:gd name="connsiteY2204" fmla="*/ 554149 h 1560574"/>
                              <a:gd name="connsiteX2205" fmla="*/ 6295147 w 7772400"/>
                              <a:gd name="connsiteY2205" fmla="*/ 548091 h 1560574"/>
                              <a:gd name="connsiteX2206" fmla="*/ 6299434 w 7772400"/>
                              <a:gd name="connsiteY2206" fmla="*/ 560595 h 1560574"/>
                              <a:gd name="connsiteX2207" fmla="*/ 6274426 w 7772400"/>
                              <a:gd name="connsiteY2207" fmla="*/ 569278 h 1560574"/>
                              <a:gd name="connsiteX2208" fmla="*/ 6272314 w 7772400"/>
                              <a:gd name="connsiteY2208" fmla="*/ 563313 h 1560574"/>
                              <a:gd name="connsiteX2209" fmla="*/ 6249201 w 7772400"/>
                              <a:gd name="connsiteY2209" fmla="*/ 555997 h 1560574"/>
                              <a:gd name="connsiteX2210" fmla="*/ 3606276 w 7772400"/>
                              <a:gd name="connsiteY2210" fmla="*/ 543431 h 1560574"/>
                              <a:gd name="connsiteX2211" fmla="*/ 3631501 w 7772400"/>
                              <a:gd name="connsiteY2211" fmla="*/ 551400 h 1560574"/>
                              <a:gd name="connsiteX2212" fmla="*/ 3630663 w 7772400"/>
                              <a:gd name="connsiteY2212" fmla="*/ 554133 h 1560574"/>
                              <a:gd name="connsiteX2213" fmla="*/ 3648106 w 7772400"/>
                              <a:gd name="connsiteY2213" fmla="*/ 548060 h 1560574"/>
                              <a:gd name="connsiteX2214" fmla="*/ 3652409 w 7772400"/>
                              <a:gd name="connsiteY2214" fmla="*/ 560580 h 1560574"/>
                              <a:gd name="connsiteX2215" fmla="*/ 3627385 w 7772400"/>
                              <a:gd name="connsiteY2215" fmla="*/ 569262 h 1560574"/>
                              <a:gd name="connsiteX2216" fmla="*/ 3625288 w 7772400"/>
                              <a:gd name="connsiteY2216" fmla="*/ 563329 h 1560574"/>
                              <a:gd name="connsiteX2217" fmla="*/ 3602129 w 7772400"/>
                              <a:gd name="connsiteY2217" fmla="*/ 555997 h 1560574"/>
                              <a:gd name="connsiteX2218" fmla="*/ 959240 w 7772400"/>
                              <a:gd name="connsiteY2218" fmla="*/ 543431 h 1560574"/>
                              <a:gd name="connsiteX2219" fmla="*/ 984467 w 7772400"/>
                              <a:gd name="connsiteY2219" fmla="*/ 551400 h 1560574"/>
                              <a:gd name="connsiteX2220" fmla="*/ 983623 w 7772400"/>
                              <a:gd name="connsiteY2220" fmla="*/ 554149 h 1560574"/>
                              <a:gd name="connsiteX2221" fmla="*/ 1001049 w 7772400"/>
                              <a:gd name="connsiteY2221" fmla="*/ 548091 h 1560574"/>
                              <a:gd name="connsiteX2222" fmla="*/ 1001051 w 7772400"/>
                              <a:gd name="connsiteY2222" fmla="*/ 548091 h 1560574"/>
                              <a:gd name="connsiteX2223" fmla="*/ 1005346 w 7772400"/>
                              <a:gd name="connsiteY2223" fmla="*/ 560595 h 1560574"/>
                              <a:gd name="connsiteX2224" fmla="*/ 980327 w 7772400"/>
                              <a:gd name="connsiteY2224" fmla="*/ 569278 h 1560574"/>
                              <a:gd name="connsiteX2225" fmla="*/ 978219 w 7772400"/>
                              <a:gd name="connsiteY2225" fmla="*/ 563313 h 1560574"/>
                              <a:gd name="connsiteX2226" fmla="*/ 955100 w 7772400"/>
                              <a:gd name="connsiteY2226" fmla="*/ 555997 h 1560574"/>
                              <a:gd name="connsiteX2227" fmla="*/ 6892372 w 7772400"/>
                              <a:gd name="connsiteY2227" fmla="*/ 528364 h 1560574"/>
                              <a:gd name="connsiteX2228" fmla="*/ 6917644 w 7772400"/>
                              <a:gd name="connsiteY2228" fmla="*/ 536612 h 1560574"/>
                              <a:gd name="connsiteX2229" fmla="*/ 6913513 w 7772400"/>
                              <a:gd name="connsiteY2229" fmla="*/ 549178 h 1560574"/>
                              <a:gd name="connsiteX2230" fmla="*/ 6888334 w 7772400"/>
                              <a:gd name="connsiteY2230" fmla="*/ 540977 h 1560574"/>
                              <a:gd name="connsiteX2231" fmla="*/ 4245316 w 7772400"/>
                              <a:gd name="connsiteY2231" fmla="*/ 528364 h 1560574"/>
                              <a:gd name="connsiteX2232" fmla="*/ 4270587 w 7772400"/>
                              <a:gd name="connsiteY2232" fmla="*/ 536612 h 1560574"/>
                              <a:gd name="connsiteX2233" fmla="*/ 4266456 w 7772400"/>
                              <a:gd name="connsiteY2233" fmla="*/ 549178 h 1560574"/>
                              <a:gd name="connsiteX2234" fmla="*/ 4241277 w 7772400"/>
                              <a:gd name="connsiteY2234" fmla="*/ 540977 h 1560574"/>
                              <a:gd name="connsiteX2235" fmla="*/ 1598274 w 7772400"/>
                              <a:gd name="connsiteY2235" fmla="*/ 528364 h 1560574"/>
                              <a:gd name="connsiteX2236" fmla="*/ 1623547 w 7772400"/>
                              <a:gd name="connsiteY2236" fmla="*/ 536612 h 1560574"/>
                              <a:gd name="connsiteX2237" fmla="*/ 1619415 w 7772400"/>
                              <a:gd name="connsiteY2237" fmla="*/ 549178 h 1560574"/>
                              <a:gd name="connsiteX2238" fmla="*/ 1594236 w 7772400"/>
                              <a:gd name="connsiteY2238" fmla="*/ 540977 h 1560574"/>
                              <a:gd name="connsiteX2239" fmla="*/ 6370932 w 7772400"/>
                              <a:gd name="connsiteY2239" fmla="*/ 523176 h 1560574"/>
                              <a:gd name="connsiteX2240" fmla="*/ 6374909 w 7772400"/>
                              <a:gd name="connsiteY2240" fmla="*/ 535789 h 1560574"/>
                              <a:gd name="connsiteX2241" fmla="*/ 6349683 w 7772400"/>
                              <a:gd name="connsiteY2241" fmla="*/ 543851 h 1560574"/>
                              <a:gd name="connsiteX2242" fmla="*/ 6345598 w 7772400"/>
                              <a:gd name="connsiteY2242" fmla="*/ 531238 h 1560574"/>
                              <a:gd name="connsiteX2243" fmla="*/ 6370932 w 7772400"/>
                              <a:gd name="connsiteY2243" fmla="*/ 523176 h 1560574"/>
                              <a:gd name="connsiteX2244" fmla="*/ 3723922 w 7772400"/>
                              <a:gd name="connsiteY2244" fmla="*/ 523176 h 1560574"/>
                              <a:gd name="connsiteX2245" fmla="*/ 3727899 w 7772400"/>
                              <a:gd name="connsiteY2245" fmla="*/ 535789 h 1560574"/>
                              <a:gd name="connsiteX2246" fmla="*/ 3702673 w 7772400"/>
                              <a:gd name="connsiteY2246" fmla="*/ 543851 h 1560574"/>
                              <a:gd name="connsiteX2247" fmla="*/ 3698588 w 7772400"/>
                              <a:gd name="connsiteY2247" fmla="*/ 531238 h 1560574"/>
                              <a:gd name="connsiteX2248" fmla="*/ 3723922 w 7772400"/>
                              <a:gd name="connsiteY2248" fmla="*/ 523176 h 1560574"/>
                              <a:gd name="connsiteX2249" fmla="*/ 1076831 w 7772400"/>
                              <a:gd name="connsiteY2249" fmla="*/ 523176 h 1560574"/>
                              <a:gd name="connsiteX2250" fmla="*/ 1080816 w 7772400"/>
                              <a:gd name="connsiteY2250" fmla="*/ 535789 h 1560574"/>
                              <a:gd name="connsiteX2251" fmla="*/ 1055590 w 7772400"/>
                              <a:gd name="connsiteY2251" fmla="*/ 543851 h 1560574"/>
                              <a:gd name="connsiteX2252" fmla="*/ 1051502 w 7772400"/>
                              <a:gd name="connsiteY2252" fmla="*/ 531238 h 1560574"/>
                              <a:gd name="connsiteX2253" fmla="*/ 1076831 w 7772400"/>
                              <a:gd name="connsiteY2253" fmla="*/ 523176 h 1560574"/>
                              <a:gd name="connsiteX2254" fmla="*/ 7053681 w 7772400"/>
                              <a:gd name="connsiteY2254" fmla="*/ 521902 h 1560574"/>
                              <a:gd name="connsiteX2255" fmla="*/ 7058496 w 7772400"/>
                              <a:gd name="connsiteY2255" fmla="*/ 534251 h 1560574"/>
                              <a:gd name="connsiteX2256" fmla="*/ 7033582 w 7772400"/>
                              <a:gd name="connsiteY2256" fmla="*/ 543649 h 1560574"/>
                              <a:gd name="connsiteX2257" fmla="*/ 7029030 w 7772400"/>
                              <a:gd name="connsiteY2257" fmla="*/ 531176 h 1560574"/>
                              <a:gd name="connsiteX2258" fmla="*/ 7053681 w 7772400"/>
                              <a:gd name="connsiteY2258" fmla="*/ 521902 h 1560574"/>
                              <a:gd name="connsiteX2259" fmla="*/ 4406656 w 7772400"/>
                              <a:gd name="connsiteY2259" fmla="*/ 521902 h 1560574"/>
                              <a:gd name="connsiteX2260" fmla="*/ 4411471 w 7772400"/>
                              <a:gd name="connsiteY2260" fmla="*/ 534251 h 1560574"/>
                              <a:gd name="connsiteX2261" fmla="*/ 4386556 w 7772400"/>
                              <a:gd name="connsiteY2261" fmla="*/ 543649 h 1560574"/>
                              <a:gd name="connsiteX2262" fmla="*/ 4382005 w 7772400"/>
                              <a:gd name="connsiteY2262" fmla="*/ 531176 h 1560574"/>
                              <a:gd name="connsiteX2263" fmla="*/ 4406656 w 7772400"/>
                              <a:gd name="connsiteY2263" fmla="*/ 521902 h 1560574"/>
                              <a:gd name="connsiteX2264" fmla="*/ 1759615 w 7772400"/>
                              <a:gd name="connsiteY2264" fmla="*/ 521902 h 1560574"/>
                              <a:gd name="connsiteX2265" fmla="*/ 1764430 w 7772400"/>
                              <a:gd name="connsiteY2265" fmla="*/ 534251 h 1560574"/>
                              <a:gd name="connsiteX2266" fmla="*/ 1739515 w 7772400"/>
                              <a:gd name="connsiteY2266" fmla="*/ 543649 h 1560574"/>
                              <a:gd name="connsiteX2267" fmla="*/ 1734964 w 7772400"/>
                              <a:gd name="connsiteY2267" fmla="*/ 531176 h 1560574"/>
                              <a:gd name="connsiteX2268" fmla="*/ 1759615 w 7772400"/>
                              <a:gd name="connsiteY2268" fmla="*/ 521902 h 1560574"/>
                              <a:gd name="connsiteX2269" fmla="*/ 6178945 w 7772400"/>
                              <a:gd name="connsiteY2269" fmla="*/ 516264 h 1560574"/>
                              <a:gd name="connsiteX2270" fmla="*/ 6203550 w 7772400"/>
                              <a:gd name="connsiteY2270" fmla="*/ 525879 h 1560574"/>
                              <a:gd name="connsiteX2271" fmla="*/ 6198843 w 7772400"/>
                              <a:gd name="connsiteY2271" fmla="*/ 538243 h 1560574"/>
                              <a:gd name="connsiteX2272" fmla="*/ 6173990 w 7772400"/>
                              <a:gd name="connsiteY2272" fmla="*/ 528520 h 1560574"/>
                              <a:gd name="connsiteX2273" fmla="*/ 3531920 w 7772400"/>
                              <a:gd name="connsiteY2273" fmla="*/ 516264 h 1560574"/>
                              <a:gd name="connsiteX2274" fmla="*/ 3556524 w 7772400"/>
                              <a:gd name="connsiteY2274" fmla="*/ 525879 h 1560574"/>
                              <a:gd name="connsiteX2275" fmla="*/ 3551818 w 7772400"/>
                              <a:gd name="connsiteY2275" fmla="*/ 538243 h 1560574"/>
                              <a:gd name="connsiteX2276" fmla="*/ 3526949 w 7772400"/>
                              <a:gd name="connsiteY2276" fmla="*/ 528520 h 1560574"/>
                              <a:gd name="connsiteX2277" fmla="*/ 884856 w 7772400"/>
                              <a:gd name="connsiteY2277" fmla="*/ 516264 h 1560574"/>
                              <a:gd name="connsiteX2278" fmla="*/ 909461 w 7772400"/>
                              <a:gd name="connsiteY2278" fmla="*/ 525879 h 1560574"/>
                              <a:gd name="connsiteX2279" fmla="*/ 904752 w 7772400"/>
                              <a:gd name="connsiteY2279" fmla="*/ 538243 h 1560574"/>
                              <a:gd name="connsiteX2280" fmla="*/ 879887 w 7772400"/>
                              <a:gd name="connsiteY2280" fmla="*/ 528520 h 1560574"/>
                              <a:gd name="connsiteX2281" fmla="*/ 879888 w 7772400"/>
                              <a:gd name="connsiteY2281" fmla="*/ 528520 h 1560574"/>
                              <a:gd name="connsiteX2282" fmla="*/ 6841533 w 7772400"/>
                              <a:gd name="connsiteY2282" fmla="*/ 512691 h 1560574"/>
                              <a:gd name="connsiteX2283" fmla="*/ 6841533 w 7772400"/>
                              <a:gd name="connsiteY2283" fmla="*/ 512707 h 1560574"/>
                              <a:gd name="connsiteX2284" fmla="*/ 6841529 w 7772400"/>
                              <a:gd name="connsiteY2284" fmla="*/ 512706 h 1560574"/>
                              <a:gd name="connsiteX2285" fmla="*/ 4194476 w 7772400"/>
                              <a:gd name="connsiteY2285" fmla="*/ 512691 h 1560574"/>
                              <a:gd name="connsiteX2286" fmla="*/ 4194476 w 7772400"/>
                              <a:gd name="connsiteY2286" fmla="*/ 512707 h 1560574"/>
                              <a:gd name="connsiteX2287" fmla="*/ 4194472 w 7772400"/>
                              <a:gd name="connsiteY2287" fmla="*/ 512706 h 1560574"/>
                              <a:gd name="connsiteX2288" fmla="*/ 1547435 w 7772400"/>
                              <a:gd name="connsiteY2288" fmla="*/ 512691 h 1560574"/>
                              <a:gd name="connsiteX2289" fmla="*/ 1547435 w 7772400"/>
                              <a:gd name="connsiteY2289" fmla="*/ 512707 h 1560574"/>
                              <a:gd name="connsiteX2290" fmla="*/ 1547431 w 7772400"/>
                              <a:gd name="connsiteY2290" fmla="*/ 512706 h 1560574"/>
                              <a:gd name="connsiteX2291" fmla="*/ 6815966 w 7772400"/>
                              <a:gd name="connsiteY2291" fmla="*/ 505282 h 1560574"/>
                              <a:gd name="connsiteX2292" fmla="*/ 6841529 w 7772400"/>
                              <a:gd name="connsiteY2292" fmla="*/ 512706 h 1560574"/>
                              <a:gd name="connsiteX2293" fmla="*/ 6837758 w 7772400"/>
                              <a:gd name="connsiteY2293" fmla="*/ 525366 h 1560574"/>
                              <a:gd name="connsiteX2294" fmla="*/ 6812347 w 7772400"/>
                              <a:gd name="connsiteY2294" fmla="*/ 518004 h 1560574"/>
                              <a:gd name="connsiteX2295" fmla="*/ 4168909 w 7772400"/>
                              <a:gd name="connsiteY2295" fmla="*/ 505282 h 1560574"/>
                              <a:gd name="connsiteX2296" fmla="*/ 4194472 w 7772400"/>
                              <a:gd name="connsiteY2296" fmla="*/ 512706 h 1560574"/>
                              <a:gd name="connsiteX2297" fmla="*/ 4190686 w 7772400"/>
                              <a:gd name="connsiteY2297" fmla="*/ 525366 h 1560574"/>
                              <a:gd name="connsiteX2298" fmla="*/ 4165290 w 7772400"/>
                              <a:gd name="connsiteY2298" fmla="*/ 518004 h 1560574"/>
                              <a:gd name="connsiteX2299" fmla="*/ 1521873 w 7772400"/>
                              <a:gd name="connsiteY2299" fmla="*/ 505282 h 1560574"/>
                              <a:gd name="connsiteX2300" fmla="*/ 1547431 w 7772400"/>
                              <a:gd name="connsiteY2300" fmla="*/ 512706 h 1560574"/>
                              <a:gd name="connsiteX2301" fmla="*/ 1543658 w 7772400"/>
                              <a:gd name="connsiteY2301" fmla="*/ 525366 h 1560574"/>
                              <a:gd name="connsiteX2302" fmla="*/ 1518250 w 7772400"/>
                              <a:gd name="connsiteY2302" fmla="*/ 518004 h 1560574"/>
                              <a:gd name="connsiteX2303" fmla="*/ 6447618 w 7772400"/>
                              <a:gd name="connsiteY2303" fmla="*/ 500684 h 1560574"/>
                              <a:gd name="connsiteX2304" fmla="*/ 6451082 w 7772400"/>
                              <a:gd name="connsiteY2304" fmla="*/ 513453 h 1560574"/>
                              <a:gd name="connsiteX2305" fmla="*/ 6425624 w 7772400"/>
                              <a:gd name="connsiteY2305" fmla="*/ 520551 h 1560574"/>
                              <a:gd name="connsiteX2306" fmla="*/ 6421942 w 7772400"/>
                              <a:gd name="connsiteY2306" fmla="*/ 507845 h 1560574"/>
                              <a:gd name="connsiteX2307" fmla="*/ 6447618 w 7772400"/>
                              <a:gd name="connsiteY2307" fmla="*/ 500684 h 1560574"/>
                              <a:gd name="connsiteX2308" fmla="*/ 3800577 w 7772400"/>
                              <a:gd name="connsiteY2308" fmla="*/ 500684 h 1560574"/>
                              <a:gd name="connsiteX2309" fmla="*/ 3804041 w 7772400"/>
                              <a:gd name="connsiteY2309" fmla="*/ 513453 h 1560574"/>
                              <a:gd name="connsiteX2310" fmla="*/ 3778583 w 7772400"/>
                              <a:gd name="connsiteY2310" fmla="*/ 520551 h 1560574"/>
                              <a:gd name="connsiteX2311" fmla="*/ 3774917 w 7772400"/>
                              <a:gd name="connsiteY2311" fmla="*/ 507845 h 1560574"/>
                              <a:gd name="connsiteX2312" fmla="*/ 3800577 w 7772400"/>
                              <a:gd name="connsiteY2312" fmla="*/ 500684 h 1560574"/>
                              <a:gd name="connsiteX2313" fmla="*/ 1153519 w 7772400"/>
                              <a:gd name="connsiteY2313" fmla="*/ 500684 h 1560574"/>
                              <a:gd name="connsiteX2314" fmla="*/ 1156988 w 7772400"/>
                              <a:gd name="connsiteY2314" fmla="*/ 513453 h 1560574"/>
                              <a:gd name="connsiteX2315" fmla="*/ 1131528 w 7772400"/>
                              <a:gd name="connsiteY2315" fmla="*/ 520551 h 1560574"/>
                              <a:gd name="connsiteX2316" fmla="*/ 1127854 w 7772400"/>
                              <a:gd name="connsiteY2316" fmla="*/ 507845 h 1560574"/>
                              <a:gd name="connsiteX2317" fmla="*/ 1153519 w 7772400"/>
                              <a:gd name="connsiteY2317" fmla="*/ 500684 h 1560574"/>
                              <a:gd name="connsiteX2318" fmla="*/ 5537638 w 7772400"/>
                              <a:gd name="connsiteY2318" fmla="*/ 493291 h 1560574"/>
                              <a:gd name="connsiteX2319" fmla="*/ 5547005 w 7772400"/>
                              <a:gd name="connsiteY2319" fmla="*/ 502641 h 1560574"/>
                              <a:gd name="connsiteX2320" fmla="*/ 5528272 w 7772400"/>
                              <a:gd name="connsiteY2320" fmla="*/ 521359 h 1560574"/>
                              <a:gd name="connsiteX2321" fmla="*/ 5518905 w 7772400"/>
                              <a:gd name="connsiteY2321" fmla="*/ 512008 h 1560574"/>
                              <a:gd name="connsiteX2322" fmla="*/ 2890597 w 7772400"/>
                              <a:gd name="connsiteY2322" fmla="*/ 493291 h 1560574"/>
                              <a:gd name="connsiteX2323" fmla="*/ 2899963 w 7772400"/>
                              <a:gd name="connsiteY2323" fmla="*/ 502641 h 1560574"/>
                              <a:gd name="connsiteX2324" fmla="*/ 2881231 w 7772400"/>
                              <a:gd name="connsiteY2324" fmla="*/ 521359 h 1560574"/>
                              <a:gd name="connsiteX2325" fmla="*/ 2871865 w 7772400"/>
                              <a:gd name="connsiteY2325" fmla="*/ 512008 h 1560574"/>
                              <a:gd name="connsiteX2326" fmla="*/ 243542 w 7772400"/>
                              <a:gd name="connsiteY2326" fmla="*/ 493291 h 1560574"/>
                              <a:gd name="connsiteX2327" fmla="*/ 252908 w 7772400"/>
                              <a:gd name="connsiteY2327" fmla="*/ 502641 h 1560574"/>
                              <a:gd name="connsiteX2328" fmla="*/ 234176 w 7772400"/>
                              <a:gd name="connsiteY2328" fmla="*/ 521359 h 1560574"/>
                              <a:gd name="connsiteX2329" fmla="*/ 224811 w 7772400"/>
                              <a:gd name="connsiteY2329" fmla="*/ 512008 h 1560574"/>
                              <a:gd name="connsiteX2330" fmla="*/ 1832045 w 7772400"/>
                              <a:gd name="connsiteY2330" fmla="*/ 490914 h 1560574"/>
                              <a:gd name="connsiteX2331" fmla="*/ 1837621 w 7772400"/>
                              <a:gd name="connsiteY2331" fmla="*/ 502906 h 1560574"/>
                              <a:gd name="connsiteX2332" fmla="*/ 1813483 w 7772400"/>
                              <a:gd name="connsiteY2332" fmla="*/ 513887 h 1560574"/>
                              <a:gd name="connsiteX2333" fmla="*/ 1808108 w 7772400"/>
                              <a:gd name="connsiteY2333" fmla="*/ 501787 h 1560574"/>
                              <a:gd name="connsiteX2334" fmla="*/ 1832045 w 7772400"/>
                              <a:gd name="connsiteY2334" fmla="*/ 490914 h 1560574"/>
                              <a:gd name="connsiteX2335" fmla="*/ 7126127 w 7772400"/>
                              <a:gd name="connsiteY2335" fmla="*/ 490883 h 1560574"/>
                              <a:gd name="connsiteX2336" fmla="*/ 7131718 w 7772400"/>
                              <a:gd name="connsiteY2336" fmla="*/ 502875 h 1560574"/>
                              <a:gd name="connsiteX2337" fmla="*/ 7107581 w 7772400"/>
                              <a:gd name="connsiteY2337" fmla="*/ 513857 h 1560574"/>
                              <a:gd name="connsiteX2338" fmla="*/ 7102206 w 7772400"/>
                              <a:gd name="connsiteY2338" fmla="*/ 501772 h 1560574"/>
                              <a:gd name="connsiteX2339" fmla="*/ 7126127 w 7772400"/>
                              <a:gd name="connsiteY2339" fmla="*/ 490883 h 1560574"/>
                              <a:gd name="connsiteX2340" fmla="*/ 4479101 w 7772400"/>
                              <a:gd name="connsiteY2340" fmla="*/ 490883 h 1560574"/>
                              <a:gd name="connsiteX2341" fmla="*/ 4484693 w 7772400"/>
                              <a:gd name="connsiteY2341" fmla="*/ 502875 h 1560574"/>
                              <a:gd name="connsiteX2342" fmla="*/ 4484678 w 7772400"/>
                              <a:gd name="connsiteY2342" fmla="*/ 502875 h 1560574"/>
                              <a:gd name="connsiteX2343" fmla="*/ 4460539 w 7772400"/>
                              <a:gd name="connsiteY2343" fmla="*/ 513857 h 1560574"/>
                              <a:gd name="connsiteX2344" fmla="*/ 4455165 w 7772400"/>
                              <a:gd name="connsiteY2344" fmla="*/ 501772 h 1560574"/>
                              <a:gd name="connsiteX2345" fmla="*/ 4479101 w 7772400"/>
                              <a:gd name="connsiteY2345" fmla="*/ 490883 h 1560574"/>
                              <a:gd name="connsiteX2346" fmla="*/ 7703982 w 7772400"/>
                              <a:gd name="connsiteY2346" fmla="*/ 487963 h 1560574"/>
                              <a:gd name="connsiteX2347" fmla="*/ 7722715 w 7772400"/>
                              <a:gd name="connsiteY2347" fmla="*/ 506680 h 1560574"/>
                              <a:gd name="connsiteX2348" fmla="*/ 7713348 w 7772400"/>
                              <a:gd name="connsiteY2348" fmla="*/ 516031 h 1560574"/>
                              <a:gd name="connsiteX2349" fmla="*/ 7694616 w 7772400"/>
                              <a:gd name="connsiteY2349" fmla="*/ 497314 h 1560574"/>
                              <a:gd name="connsiteX2350" fmla="*/ 5056941 w 7772400"/>
                              <a:gd name="connsiteY2350" fmla="*/ 487963 h 1560574"/>
                              <a:gd name="connsiteX2351" fmla="*/ 5075674 w 7772400"/>
                              <a:gd name="connsiteY2351" fmla="*/ 506680 h 1560574"/>
                              <a:gd name="connsiteX2352" fmla="*/ 5066307 w 7772400"/>
                              <a:gd name="connsiteY2352" fmla="*/ 516031 h 1560574"/>
                              <a:gd name="connsiteX2353" fmla="*/ 5047575 w 7772400"/>
                              <a:gd name="connsiteY2353" fmla="*/ 497314 h 1560574"/>
                              <a:gd name="connsiteX2354" fmla="*/ 2409885 w 7772400"/>
                              <a:gd name="connsiteY2354" fmla="*/ 487963 h 1560574"/>
                              <a:gd name="connsiteX2355" fmla="*/ 2428617 w 7772400"/>
                              <a:gd name="connsiteY2355" fmla="*/ 506680 h 1560574"/>
                              <a:gd name="connsiteX2356" fmla="*/ 2419251 w 7772400"/>
                              <a:gd name="connsiteY2356" fmla="*/ 516031 h 1560574"/>
                              <a:gd name="connsiteX2357" fmla="*/ 2400518 w 7772400"/>
                              <a:gd name="connsiteY2357" fmla="*/ 497314 h 1560574"/>
                              <a:gd name="connsiteX2358" fmla="*/ 6738394 w 7772400"/>
                              <a:gd name="connsiteY2358" fmla="*/ 485555 h 1560574"/>
                              <a:gd name="connsiteX2359" fmla="*/ 6764396 w 7772400"/>
                              <a:gd name="connsiteY2359" fmla="*/ 491629 h 1560574"/>
                              <a:gd name="connsiteX2360" fmla="*/ 6761243 w 7772400"/>
                              <a:gd name="connsiteY2360" fmla="*/ 504505 h 1560574"/>
                              <a:gd name="connsiteX2361" fmla="*/ 6735552 w 7772400"/>
                              <a:gd name="connsiteY2361" fmla="*/ 498479 h 1560574"/>
                              <a:gd name="connsiteX2362" fmla="*/ 4091369 w 7772400"/>
                              <a:gd name="connsiteY2362" fmla="*/ 485555 h 1560574"/>
                              <a:gd name="connsiteX2363" fmla="*/ 4117371 w 7772400"/>
                              <a:gd name="connsiteY2363" fmla="*/ 491629 h 1560574"/>
                              <a:gd name="connsiteX2364" fmla="*/ 4114218 w 7772400"/>
                              <a:gd name="connsiteY2364" fmla="*/ 504505 h 1560574"/>
                              <a:gd name="connsiteX2365" fmla="*/ 4088526 w 7772400"/>
                              <a:gd name="connsiteY2365" fmla="*/ 498479 h 1560574"/>
                              <a:gd name="connsiteX2366" fmla="*/ 1444304 w 7772400"/>
                              <a:gd name="connsiteY2366" fmla="*/ 485555 h 1560574"/>
                              <a:gd name="connsiteX2367" fmla="*/ 1470307 w 7772400"/>
                              <a:gd name="connsiteY2367" fmla="*/ 491629 h 1560574"/>
                              <a:gd name="connsiteX2368" fmla="*/ 1467150 w 7772400"/>
                              <a:gd name="connsiteY2368" fmla="*/ 504505 h 1560574"/>
                              <a:gd name="connsiteX2369" fmla="*/ 1441459 w 7772400"/>
                              <a:gd name="connsiteY2369" fmla="*/ 498479 h 1560574"/>
                              <a:gd name="connsiteX2370" fmla="*/ 6106578 w 7772400"/>
                              <a:gd name="connsiteY2370" fmla="*/ 484142 h 1560574"/>
                              <a:gd name="connsiteX2371" fmla="*/ 6130483 w 7772400"/>
                              <a:gd name="connsiteY2371" fmla="*/ 495387 h 1560574"/>
                              <a:gd name="connsiteX2372" fmla="*/ 6124953 w 7772400"/>
                              <a:gd name="connsiteY2372" fmla="*/ 507426 h 1560574"/>
                              <a:gd name="connsiteX2373" fmla="*/ 6100831 w 7772400"/>
                              <a:gd name="connsiteY2373" fmla="*/ 496025 h 1560574"/>
                              <a:gd name="connsiteX2374" fmla="*/ 3459552 w 7772400"/>
                              <a:gd name="connsiteY2374" fmla="*/ 484142 h 1560574"/>
                              <a:gd name="connsiteX2375" fmla="*/ 3483457 w 7772400"/>
                              <a:gd name="connsiteY2375" fmla="*/ 495387 h 1560574"/>
                              <a:gd name="connsiteX2376" fmla="*/ 3477912 w 7772400"/>
                              <a:gd name="connsiteY2376" fmla="*/ 507426 h 1560574"/>
                              <a:gd name="connsiteX2377" fmla="*/ 3453805 w 7772400"/>
                              <a:gd name="connsiteY2377" fmla="*/ 496025 h 1560574"/>
                              <a:gd name="connsiteX2378" fmla="*/ 812488 w 7772400"/>
                              <a:gd name="connsiteY2378" fmla="*/ 484142 h 1560574"/>
                              <a:gd name="connsiteX2379" fmla="*/ 836394 w 7772400"/>
                              <a:gd name="connsiteY2379" fmla="*/ 495387 h 1560574"/>
                              <a:gd name="connsiteX2380" fmla="*/ 830859 w 7772400"/>
                              <a:gd name="connsiteY2380" fmla="*/ 507426 h 1560574"/>
                              <a:gd name="connsiteX2381" fmla="*/ 830857 w 7772400"/>
                              <a:gd name="connsiteY2381" fmla="*/ 507426 h 1560574"/>
                              <a:gd name="connsiteX2382" fmla="*/ 806744 w 7772400"/>
                              <a:gd name="connsiteY2382" fmla="*/ 496025 h 1560574"/>
                              <a:gd name="connsiteX2383" fmla="*/ 3878397 w 7772400"/>
                              <a:gd name="connsiteY2383" fmla="*/ 481998 h 1560574"/>
                              <a:gd name="connsiteX2384" fmla="*/ 3881038 w 7772400"/>
                              <a:gd name="connsiteY2384" fmla="*/ 494968 h 1560574"/>
                              <a:gd name="connsiteX2385" fmla="*/ 3855300 w 7772400"/>
                              <a:gd name="connsiteY2385" fmla="*/ 500544 h 1560574"/>
                              <a:gd name="connsiteX2386" fmla="*/ 3852302 w 7772400"/>
                              <a:gd name="connsiteY2386" fmla="*/ 487683 h 1560574"/>
                              <a:gd name="connsiteX2387" fmla="*/ 3878397 w 7772400"/>
                              <a:gd name="connsiteY2387" fmla="*/ 481998 h 1560574"/>
                              <a:gd name="connsiteX2388" fmla="*/ 6525438 w 7772400"/>
                              <a:gd name="connsiteY2388" fmla="*/ 481967 h 1560574"/>
                              <a:gd name="connsiteX2389" fmla="*/ 6528078 w 7772400"/>
                              <a:gd name="connsiteY2389" fmla="*/ 494937 h 1560574"/>
                              <a:gd name="connsiteX2390" fmla="*/ 6502341 w 7772400"/>
                              <a:gd name="connsiteY2390" fmla="*/ 500529 h 1560574"/>
                              <a:gd name="connsiteX2391" fmla="*/ 6499327 w 7772400"/>
                              <a:gd name="connsiteY2391" fmla="*/ 487652 h 1560574"/>
                              <a:gd name="connsiteX2392" fmla="*/ 6525438 w 7772400"/>
                              <a:gd name="connsiteY2392" fmla="*/ 481967 h 1560574"/>
                              <a:gd name="connsiteX2393" fmla="*/ 1231345 w 7772400"/>
                              <a:gd name="connsiteY2393" fmla="*/ 481967 h 1560574"/>
                              <a:gd name="connsiteX2394" fmla="*/ 1233986 w 7772400"/>
                              <a:gd name="connsiteY2394" fmla="*/ 494937 h 1560574"/>
                              <a:gd name="connsiteX2395" fmla="*/ 1208241 w 7772400"/>
                              <a:gd name="connsiteY2395" fmla="*/ 500529 h 1560574"/>
                              <a:gd name="connsiteX2396" fmla="*/ 1205240 w 7772400"/>
                              <a:gd name="connsiteY2396" fmla="*/ 487652 h 1560574"/>
                              <a:gd name="connsiteX2397" fmla="*/ 1231345 w 7772400"/>
                              <a:gd name="connsiteY2397" fmla="*/ 481967 h 1560574"/>
                              <a:gd name="connsiteX2398" fmla="*/ 6659176 w 7772400"/>
                              <a:gd name="connsiteY2398" fmla="*/ 472011 h 1560574"/>
                              <a:gd name="connsiteX2399" fmla="*/ 6685800 w 7772400"/>
                              <a:gd name="connsiteY2399" fmla="*/ 475505 h 1560574"/>
                              <a:gd name="connsiteX2400" fmla="*/ 6683781 w 7772400"/>
                              <a:gd name="connsiteY2400" fmla="*/ 488584 h 1560574"/>
                              <a:gd name="connsiteX2401" fmla="*/ 6657778 w 7772400"/>
                              <a:gd name="connsiteY2401" fmla="*/ 485198 h 1560574"/>
                              <a:gd name="connsiteX2402" fmla="*/ 4012136 w 7772400"/>
                              <a:gd name="connsiteY2402" fmla="*/ 472011 h 1560574"/>
                              <a:gd name="connsiteX2403" fmla="*/ 4038759 w 7772400"/>
                              <a:gd name="connsiteY2403" fmla="*/ 475505 h 1560574"/>
                              <a:gd name="connsiteX2404" fmla="*/ 4036755 w 7772400"/>
                              <a:gd name="connsiteY2404" fmla="*/ 488584 h 1560574"/>
                              <a:gd name="connsiteX2405" fmla="*/ 4010753 w 7772400"/>
                              <a:gd name="connsiteY2405" fmla="*/ 485198 h 1560574"/>
                              <a:gd name="connsiteX2406" fmla="*/ 1365080 w 7772400"/>
                              <a:gd name="connsiteY2406" fmla="*/ 472011 h 1560574"/>
                              <a:gd name="connsiteX2407" fmla="*/ 1391705 w 7772400"/>
                              <a:gd name="connsiteY2407" fmla="*/ 475505 h 1560574"/>
                              <a:gd name="connsiteX2408" fmla="*/ 1389686 w 7772400"/>
                              <a:gd name="connsiteY2408" fmla="*/ 488584 h 1560574"/>
                              <a:gd name="connsiteX2409" fmla="*/ 1363684 w 7772400"/>
                              <a:gd name="connsiteY2409" fmla="*/ 485198 h 1560574"/>
                              <a:gd name="connsiteX2410" fmla="*/ 6605153 w 7772400"/>
                              <a:gd name="connsiteY2410" fmla="*/ 470566 h 1560574"/>
                              <a:gd name="connsiteX2411" fmla="*/ 6605930 w 7772400"/>
                              <a:gd name="connsiteY2411" fmla="*/ 483800 h 1560574"/>
                              <a:gd name="connsiteX2412" fmla="*/ 6579959 w 7772400"/>
                              <a:gd name="connsiteY2412" fmla="*/ 486254 h 1560574"/>
                              <a:gd name="connsiteX2413" fmla="*/ 6578296 w 7772400"/>
                              <a:gd name="connsiteY2413" fmla="*/ 473129 h 1560574"/>
                              <a:gd name="connsiteX2414" fmla="*/ 6605153 w 7772400"/>
                              <a:gd name="connsiteY2414" fmla="*/ 470566 h 1560574"/>
                              <a:gd name="connsiteX2415" fmla="*/ 1311060 w 7772400"/>
                              <a:gd name="connsiteY2415" fmla="*/ 470566 h 1560574"/>
                              <a:gd name="connsiteX2416" fmla="*/ 1311837 w 7772400"/>
                              <a:gd name="connsiteY2416" fmla="*/ 483800 h 1560574"/>
                              <a:gd name="connsiteX2417" fmla="*/ 1285859 w 7772400"/>
                              <a:gd name="connsiteY2417" fmla="*/ 486254 h 1560574"/>
                              <a:gd name="connsiteX2418" fmla="*/ 1284204 w 7772400"/>
                              <a:gd name="connsiteY2418" fmla="*/ 473129 h 1560574"/>
                              <a:gd name="connsiteX2419" fmla="*/ 1311060 w 7772400"/>
                              <a:gd name="connsiteY2419" fmla="*/ 470566 h 1560574"/>
                              <a:gd name="connsiteX2420" fmla="*/ 3958112 w 7772400"/>
                              <a:gd name="connsiteY2420" fmla="*/ 470536 h 1560574"/>
                              <a:gd name="connsiteX2421" fmla="*/ 3958889 w 7772400"/>
                              <a:gd name="connsiteY2421" fmla="*/ 483769 h 1560574"/>
                              <a:gd name="connsiteX2422" fmla="*/ 3932918 w 7772400"/>
                              <a:gd name="connsiteY2422" fmla="*/ 486239 h 1560574"/>
                              <a:gd name="connsiteX2423" fmla="*/ 3931271 w 7772400"/>
                              <a:gd name="connsiteY2423" fmla="*/ 473098 h 1560574"/>
                              <a:gd name="connsiteX2424" fmla="*/ 3958112 w 7772400"/>
                              <a:gd name="connsiteY2424" fmla="*/ 470535 h 1560574"/>
                              <a:gd name="connsiteX2425" fmla="*/ 3958128 w 7772400"/>
                              <a:gd name="connsiteY2425" fmla="*/ 470535 h 1560574"/>
                              <a:gd name="connsiteX2426" fmla="*/ 3958112 w 7772400"/>
                              <a:gd name="connsiteY2426" fmla="*/ 470536 h 1560574"/>
                              <a:gd name="connsiteX2427" fmla="*/ 7196305 w 7772400"/>
                              <a:gd name="connsiteY2427" fmla="*/ 455142 h 1560574"/>
                              <a:gd name="connsiteX2428" fmla="*/ 7202720 w 7772400"/>
                              <a:gd name="connsiteY2428" fmla="*/ 466714 h 1560574"/>
                              <a:gd name="connsiteX2429" fmla="*/ 7179327 w 7772400"/>
                              <a:gd name="connsiteY2429" fmla="*/ 479296 h 1560574"/>
                              <a:gd name="connsiteX2430" fmla="*/ 7179327 w 7772400"/>
                              <a:gd name="connsiteY2430" fmla="*/ 479311 h 1560574"/>
                              <a:gd name="connsiteX2431" fmla="*/ 7173176 w 7772400"/>
                              <a:gd name="connsiteY2431" fmla="*/ 467568 h 1560574"/>
                              <a:gd name="connsiteX2432" fmla="*/ 7196305 w 7772400"/>
                              <a:gd name="connsiteY2432" fmla="*/ 455142 h 1560574"/>
                              <a:gd name="connsiteX2433" fmla="*/ 4549264 w 7772400"/>
                              <a:gd name="connsiteY2433" fmla="*/ 455142 h 1560574"/>
                              <a:gd name="connsiteX2434" fmla="*/ 4555679 w 7772400"/>
                              <a:gd name="connsiteY2434" fmla="*/ 466714 h 1560574"/>
                              <a:gd name="connsiteX2435" fmla="*/ 4532286 w 7772400"/>
                              <a:gd name="connsiteY2435" fmla="*/ 479296 h 1560574"/>
                              <a:gd name="connsiteX2436" fmla="*/ 4532286 w 7772400"/>
                              <a:gd name="connsiteY2436" fmla="*/ 479311 h 1560574"/>
                              <a:gd name="connsiteX2437" fmla="*/ 4526135 w 7772400"/>
                              <a:gd name="connsiteY2437" fmla="*/ 467568 h 1560574"/>
                              <a:gd name="connsiteX2438" fmla="*/ 4549264 w 7772400"/>
                              <a:gd name="connsiteY2438" fmla="*/ 455142 h 1560574"/>
                              <a:gd name="connsiteX2439" fmla="*/ 1902254 w 7772400"/>
                              <a:gd name="connsiteY2439" fmla="*/ 455111 h 1560574"/>
                              <a:gd name="connsiteX2440" fmla="*/ 1908669 w 7772400"/>
                              <a:gd name="connsiteY2440" fmla="*/ 466698 h 1560574"/>
                              <a:gd name="connsiteX2441" fmla="*/ 1885276 w 7772400"/>
                              <a:gd name="connsiteY2441" fmla="*/ 479280 h 1560574"/>
                              <a:gd name="connsiteX2442" fmla="*/ 1879125 w 7772400"/>
                              <a:gd name="connsiteY2442" fmla="*/ 467537 h 1560574"/>
                              <a:gd name="connsiteX2443" fmla="*/ 1902254 w 7772400"/>
                              <a:gd name="connsiteY2443" fmla="*/ 455111 h 1560574"/>
                              <a:gd name="connsiteX2444" fmla="*/ 6036602 w 7772400"/>
                              <a:gd name="connsiteY2444" fmla="*/ 447251 h 1560574"/>
                              <a:gd name="connsiteX2445" fmla="*/ 6059653 w 7772400"/>
                              <a:gd name="connsiteY2445" fmla="*/ 460066 h 1560574"/>
                              <a:gd name="connsiteX2446" fmla="*/ 6053331 w 7772400"/>
                              <a:gd name="connsiteY2446" fmla="*/ 471700 h 1560574"/>
                              <a:gd name="connsiteX2447" fmla="*/ 6030031 w 7772400"/>
                              <a:gd name="connsiteY2447" fmla="*/ 458730 h 1560574"/>
                              <a:gd name="connsiteX2448" fmla="*/ 3389530 w 7772400"/>
                              <a:gd name="connsiteY2448" fmla="*/ 447251 h 1560574"/>
                              <a:gd name="connsiteX2449" fmla="*/ 3412612 w 7772400"/>
                              <a:gd name="connsiteY2449" fmla="*/ 460066 h 1560574"/>
                              <a:gd name="connsiteX2450" fmla="*/ 3406305 w 7772400"/>
                              <a:gd name="connsiteY2450" fmla="*/ 471700 h 1560574"/>
                              <a:gd name="connsiteX2451" fmla="*/ 3382959 w 7772400"/>
                              <a:gd name="connsiteY2451" fmla="*/ 458730 h 1560574"/>
                              <a:gd name="connsiteX2452" fmla="*/ 742476 w 7772400"/>
                              <a:gd name="connsiteY2452" fmla="*/ 447251 h 1560574"/>
                              <a:gd name="connsiteX2453" fmla="*/ 765555 w 7772400"/>
                              <a:gd name="connsiteY2453" fmla="*/ 460066 h 1560574"/>
                              <a:gd name="connsiteX2454" fmla="*/ 759242 w 7772400"/>
                              <a:gd name="connsiteY2454" fmla="*/ 471700 h 1560574"/>
                              <a:gd name="connsiteX2455" fmla="*/ 735904 w 7772400"/>
                              <a:gd name="connsiteY2455" fmla="*/ 458730 h 1560574"/>
                              <a:gd name="connsiteX2456" fmla="*/ 5593836 w 7772400"/>
                              <a:gd name="connsiteY2456" fmla="*/ 437139 h 1560574"/>
                              <a:gd name="connsiteX2457" fmla="*/ 5603202 w 7772400"/>
                              <a:gd name="connsiteY2457" fmla="*/ 446506 h 1560574"/>
                              <a:gd name="connsiteX2458" fmla="*/ 5584470 w 7772400"/>
                              <a:gd name="connsiteY2458" fmla="*/ 465223 h 1560574"/>
                              <a:gd name="connsiteX2459" fmla="*/ 5575104 w 7772400"/>
                              <a:gd name="connsiteY2459" fmla="*/ 455856 h 1560574"/>
                              <a:gd name="connsiteX2460" fmla="*/ 2946795 w 7772400"/>
                              <a:gd name="connsiteY2460" fmla="*/ 437139 h 1560574"/>
                              <a:gd name="connsiteX2461" fmla="*/ 2956161 w 7772400"/>
                              <a:gd name="connsiteY2461" fmla="*/ 446506 h 1560574"/>
                              <a:gd name="connsiteX2462" fmla="*/ 2937429 w 7772400"/>
                              <a:gd name="connsiteY2462" fmla="*/ 465223 h 1560574"/>
                              <a:gd name="connsiteX2463" fmla="*/ 2928063 w 7772400"/>
                              <a:gd name="connsiteY2463" fmla="*/ 455856 h 1560574"/>
                              <a:gd name="connsiteX2464" fmla="*/ 299739 w 7772400"/>
                              <a:gd name="connsiteY2464" fmla="*/ 437139 h 1560574"/>
                              <a:gd name="connsiteX2465" fmla="*/ 309105 w 7772400"/>
                              <a:gd name="connsiteY2465" fmla="*/ 446506 h 1560574"/>
                              <a:gd name="connsiteX2466" fmla="*/ 309106 w 7772400"/>
                              <a:gd name="connsiteY2466" fmla="*/ 446506 h 1560574"/>
                              <a:gd name="connsiteX2467" fmla="*/ 290374 w 7772400"/>
                              <a:gd name="connsiteY2467" fmla="*/ 465223 h 1560574"/>
                              <a:gd name="connsiteX2468" fmla="*/ 281007 w 7772400"/>
                              <a:gd name="connsiteY2468" fmla="*/ 455856 h 1560574"/>
                              <a:gd name="connsiteX2469" fmla="*/ 7647784 w 7772400"/>
                              <a:gd name="connsiteY2469" fmla="*/ 431827 h 1560574"/>
                              <a:gd name="connsiteX2470" fmla="*/ 7666517 w 7772400"/>
                              <a:gd name="connsiteY2470" fmla="*/ 450528 h 1560574"/>
                              <a:gd name="connsiteX2471" fmla="*/ 7657151 w 7772400"/>
                              <a:gd name="connsiteY2471" fmla="*/ 459895 h 1560574"/>
                              <a:gd name="connsiteX2472" fmla="*/ 7638418 w 7772400"/>
                              <a:gd name="connsiteY2472" fmla="*/ 441177 h 1560574"/>
                              <a:gd name="connsiteX2473" fmla="*/ 5000743 w 7772400"/>
                              <a:gd name="connsiteY2473" fmla="*/ 431827 h 1560574"/>
                              <a:gd name="connsiteX2474" fmla="*/ 5019476 w 7772400"/>
                              <a:gd name="connsiteY2474" fmla="*/ 450528 h 1560574"/>
                              <a:gd name="connsiteX2475" fmla="*/ 5010110 w 7772400"/>
                              <a:gd name="connsiteY2475" fmla="*/ 459895 h 1560574"/>
                              <a:gd name="connsiteX2476" fmla="*/ 4991377 w 7772400"/>
                              <a:gd name="connsiteY2476" fmla="*/ 441177 h 1560574"/>
                              <a:gd name="connsiteX2477" fmla="*/ 2353687 w 7772400"/>
                              <a:gd name="connsiteY2477" fmla="*/ 431827 h 1560574"/>
                              <a:gd name="connsiteX2478" fmla="*/ 2372419 w 7772400"/>
                              <a:gd name="connsiteY2478" fmla="*/ 450528 h 1560574"/>
                              <a:gd name="connsiteX2479" fmla="*/ 2363053 w 7772400"/>
                              <a:gd name="connsiteY2479" fmla="*/ 459895 h 1560574"/>
                              <a:gd name="connsiteX2480" fmla="*/ 2344320 w 7772400"/>
                              <a:gd name="connsiteY2480" fmla="*/ 441177 h 1560574"/>
                              <a:gd name="connsiteX2481" fmla="*/ 7264043 w 7772400"/>
                              <a:gd name="connsiteY2481" fmla="*/ 414740 h 1560574"/>
                              <a:gd name="connsiteX2482" fmla="*/ 7271235 w 7772400"/>
                              <a:gd name="connsiteY2482" fmla="*/ 425846 h 1560574"/>
                              <a:gd name="connsiteX2483" fmla="*/ 7248697 w 7772400"/>
                              <a:gd name="connsiteY2483" fmla="*/ 439981 h 1560574"/>
                              <a:gd name="connsiteX2484" fmla="*/ 7241754 w 7772400"/>
                              <a:gd name="connsiteY2484" fmla="*/ 428720 h 1560574"/>
                              <a:gd name="connsiteX2485" fmla="*/ 7264043 w 7772400"/>
                              <a:gd name="connsiteY2485" fmla="*/ 414740 h 1560574"/>
                              <a:gd name="connsiteX2486" fmla="*/ 4617002 w 7772400"/>
                              <a:gd name="connsiteY2486" fmla="*/ 414740 h 1560574"/>
                              <a:gd name="connsiteX2487" fmla="*/ 4624194 w 7772400"/>
                              <a:gd name="connsiteY2487" fmla="*/ 425846 h 1560574"/>
                              <a:gd name="connsiteX2488" fmla="*/ 4601656 w 7772400"/>
                              <a:gd name="connsiteY2488" fmla="*/ 439981 h 1560574"/>
                              <a:gd name="connsiteX2489" fmla="*/ 4594728 w 7772400"/>
                              <a:gd name="connsiteY2489" fmla="*/ 428720 h 1560574"/>
                              <a:gd name="connsiteX2490" fmla="*/ 4617002 w 7772400"/>
                              <a:gd name="connsiteY2490" fmla="*/ 414740 h 1560574"/>
                              <a:gd name="connsiteX2491" fmla="*/ 1969946 w 7772400"/>
                              <a:gd name="connsiteY2491" fmla="*/ 414740 h 1560574"/>
                              <a:gd name="connsiteX2492" fmla="*/ 1977138 w 7772400"/>
                              <a:gd name="connsiteY2492" fmla="*/ 425846 h 1560574"/>
                              <a:gd name="connsiteX2493" fmla="*/ 1954599 w 7772400"/>
                              <a:gd name="connsiteY2493" fmla="*/ 439981 h 1560574"/>
                              <a:gd name="connsiteX2494" fmla="*/ 1947656 w 7772400"/>
                              <a:gd name="connsiteY2494" fmla="*/ 428720 h 1560574"/>
                              <a:gd name="connsiteX2495" fmla="*/ 1969946 w 7772400"/>
                              <a:gd name="connsiteY2495" fmla="*/ 414740 h 1560574"/>
                              <a:gd name="connsiteX2496" fmla="*/ 5969220 w 7772400"/>
                              <a:gd name="connsiteY2496" fmla="*/ 405809 h 1560574"/>
                              <a:gd name="connsiteX2497" fmla="*/ 5991370 w 7772400"/>
                              <a:gd name="connsiteY2497" fmla="*/ 420131 h 1560574"/>
                              <a:gd name="connsiteX2498" fmla="*/ 5984287 w 7772400"/>
                              <a:gd name="connsiteY2498" fmla="*/ 431299 h 1560574"/>
                              <a:gd name="connsiteX2499" fmla="*/ 5961935 w 7772400"/>
                              <a:gd name="connsiteY2499" fmla="*/ 416822 h 1560574"/>
                              <a:gd name="connsiteX2500" fmla="*/ 3322210 w 7772400"/>
                              <a:gd name="connsiteY2500" fmla="*/ 405809 h 1560574"/>
                              <a:gd name="connsiteX2501" fmla="*/ 3344360 w 7772400"/>
                              <a:gd name="connsiteY2501" fmla="*/ 420131 h 1560574"/>
                              <a:gd name="connsiteX2502" fmla="*/ 3337277 w 7772400"/>
                              <a:gd name="connsiteY2502" fmla="*/ 431299 h 1560574"/>
                              <a:gd name="connsiteX2503" fmla="*/ 3314925 w 7772400"/>
                              <a:gd name="connsiteY2503" fmla="*/ 416822 h 1560574"/>
                              <a:gd name="connsiteX2504" fmla="*/ 675154 w 7772400"/>
                              <a:gd name="connsiteY2504" fmla="*/ 405809 h 1560574"/>
                              <a:gd name="connsiteX2505" fmla="*/ 697300 w 7772400"/>
                              <a:gd name="connsiteY2505" fmla="*/ 420131 h 1560574"/>
                              <a:gd name="connsiteX2506" fmla="*/ 690213 w 7772400"/>
                              <a:gd name="connsiteY2506" fmla="*/ 431299 h 1560574"/>
                              <a:gd name="connsiteX2507" fmla="*/ 667858 w 7772400"/>
                              <a:gd name="connsiteY2507" fmla="*/ 416822 h 1560574"/>
                              <a:gd name="connsiteX2508" fmla="*/ 5650034 w 7772400"/>
                              <a:gd name="connsiteY2508" fmla="*/ 381003 h 1560574"/>
                              <a:gd name="connsiteX2509" fmla="*/ 5659401 w 7772400"/>
                              <a:gd name="connsiteY2509" fmla="*/ 390353 h 1560574"/>
                              <a:gd name="connsiteX2510" fmla="*/ 5640668 w 7772400"/>
                              <a:gd name="connsiteY2510" fmla="*/ 409071 h 1560574"/>
                              <a:gd name="connsiteX2511" fmla="*/ 5631302 w 7772400"/>
                              <a:gd name="connsiteY2511" fmla="*/ 399720 h 1560574"/>
                              <a:gd name="connsiteX2512" fmla="*/ 3002993 w 7772400"/>
                              <a:gd name="connsiteY2512" fmla="*/ 381003 h 1560574"/>
                              <a:gd name="connsiteX2513" fmla="*/ 3012360 w 7772400"/>
                              <a:gd name="connsiteY2513" fmla="*/ 390353 h 1560574"/>
                              <a:gd name="connsiteX2514" fmla="*/ 2993627 w 7772400"/>
                              <a:gd name="connsiteY2514" fmla="*/ 409071 h 1560574"/>
                              <a:gd name="connsiteX2515" fmla="*/ 2984261 w 7772400"/>
                              <a:gd name="connsiteY2515" fmla="*/ 399720 h 1560574"/>
                              <a:gd name="connsiteX2516" fmla="*/ 355935 w 7772400"/>
                              <a:gd name="connsiteY2516" fmla="*/ 381003 h 1560574"/>
                              <a:gd name="connsiteX2517" fmla="*/ 365300 w 7772400"/>
                              <a:gd name="connsiteY2517" fmla="*/ 390353 h 1560574"/>
                              <a:gd name="connsiteX2518" fmla="*/ 346569 w 7772400"/>
                              <a:gd name="connsiteY2518" fmla="*/ 409071 h 1560574"/>
                              <a:gd name="connsiteX2519" fmla="*/ 337202 w 7772400"/>
                              <a:gd name="connsiteY2519" fmla="*/ 399720 h 1560574"/>
                              <a:gd name="connsiteX2520" fmla="*/ 7591586 w 7772400"/>
                              <a:gd name="connsiteY2520" fmla="*/ 375675 h 1560574"/>
                              <a:gd name="connsiteX2521" fmla="*/ 7610319 w 7772400"/>
                              <a:gd name="connsiteY2521" fmla="*/ 394392 h 1560574"/>
                              <a:gd name="connsiteX2522" fmla="*/ 7600952 w 7772400"/>
                              <a:gd name="connsiteY2522" fmla="*/ 403743 h 1560574"/>
                              <a:gd name="connsiteX2523" fmla="*/ 7582220 w 7772400"/>
                              <a:gd name="connsiteY2523" fmla="*/ 385026 h 1560574"/>
                              <a:gd name="connsiteX2524" fmla="*/ 4944561 w 7772400"/>
                              <a:gd name="connsiteY2524" fmla="*/ 375675 h 1560574"/>
                              <a:gd name="connsiteX2525" fmla="*/ 4963278 w 7772400"/>
                              <a:gd name="connsiteY2525" fmla="*/ 394392 h 1560574"/>
                              <a:gd name="connsiteX2526" fmla="*/ 4953911 w 7772400"/>
                              <a:gd name="connsiteY2526" fmla="*/ 403743 h 1560574"/>
                              <a:gd name="connsiteX2527" fmla="*/ 4935179 w 7772400"/>
                              <a:gd name="connsiteY2527" fmla="*/ 385026 h 1560574"/>
                              <a:gd name="connsiteX2528" fmla="*/ 2297488 w 7772400"/>
                              <a:gd name="connsiteY2528" fmla="*/ 375675 h 1560574"/>
                              <a:gd name="connsiteX2529" fmla="*/ 2316221 w 7772400"/>
                              <a:gd name="connsiteY2529" fmla="*/ 394392 h 1560574"/>
                              <a:gd name="connsiteX2530" fmla="*/ 2306855 w 7772400"/>
                              <a:gd name="connsiteY2530" fmla="*/ 403743 h 1560574"/>
                              <a:gd name="connsiteX2531" fmla="*/ 2288122 w 7772400"/>
                              <a:gd name="connsiteY2531" fmla="*/ 385026 h 1560574"/>
                              <a:gd name="connsiteX2532" fmla="*/ 7328971 w 7772400"/>
                              <a:gd name="connsiteY2532" fmla="*/ 369881 h 1560574"/>
                              <a:gd name="connsiteX2533" fmla="*/ 7336846 w 7772400"/>
                              <a:gd name="connsiteY2533" fmla="*/ 380537 h 1560574"/>
                              <a:gd name="connsiteX2534" fmla="*/ 7315318 w 7772400"/>
                              <a:gd name="connsiteY2534" fmla="*/ 396116 h 1560574"/>
                              <a:gd name="connsiteX2535" fmla="*/ 7307660 w 7772400"/>
                              <a:gd name="connsiteY2535" fmla="*/ 385321 h 1560574"/>
                              <a:gd name="connsiteX2536" fmla="*/ 7328971 w 7772400"/>
                              <a:gd name="connsiteY2536" fmla="*/ 369881 h 1560574"/>
                              <a:gd name="connsiteX2537" fmla="*/ 4681946 w 7772400"/>
                              <a:gd name="connsiteY2537" fmla="*/ 369881 h 1560574"/>
                              <a:gd name="connsiteX2538" fmla="*/ 4689805 w 7772400"/>
                              <a:gd name="connsiteY2538" fmla="*/ 380537 h 1560574"/>
                              <a:gd name="connsiteX2539" fmla="*/ 4668276 w 7772400"/>
                              <a:gd name="connsiteY2539" fmla="*/ 396116 h 1560574"/>
                              <a:gd name="connsiteX2540" fmla="*/ 4660619 w 7772400"/>
                              <a:gd name="connsiteY2540" fmla="*/ 385321 h 1560574"/>
                              <a:gd name="connsiteX2541" fmla="*/ 4681946 w 7772400"/>
                              <a:gd name="connsiteY2541" fmla="*/ 369881 h 1560574"/>
                              <a:gd name="connsiteX2542" fmla="*/ 2034904 w 7772400"/>
                              <a:gd name="connsiteY2542" fmla="*/ 369881 h 1560574"/>
                              <a:gd name="connsiteX2543" fmla="*/ 2042764 w 7772400"/>
                              <a:gd name="connsiteY2543" fmla="*/ 380537 h 1560574"/>
                              <a:gd name="connsiteX2544" fmla="*/ 2021251 w 7772400"/>
                              <a:gd name="connsiteY2544" fmla="*/ 396116 h 1560574"/>
                              <a:gd name="connsiteX2545" fmla="*/ 2013593 w 7772400"/>
                              <a:gd name="connsiteY2545" fmla="*/ 385321 h 1560574"/>
                              <a:gd name="connsiteX2546" fmla="*/ 2034904 w 7772400"/>
                              <a:gd name="connsiteY2546" fmla="*/ 369881 h 1560574"/>
                              <a:gd name="connsiteX2547" fmla="*/ 3257811 w 7772400"/>
                              <a:gd name="connsiteY2547" fmla="*/ 359987 h 1560574"/>
                              <a:gd name="connsiteX2548" fmla="*/ 3278935 w 7772400"/>
                              <a:gd name="connsiteY2548" fmla="*/ 375722 h 1560574"/>
                              <a:gd name="connsiteX2549" fmla="*/ 3271122 w 7772400"/>
                              <a:gd name="connsiteY2549" fmla="*/ 386424 h 1560574"/>
                              <a:gd name="connsiteX2550" fmla="*/ 3249749 w 7772400"/>
                              <a:gd name="connsiteY2550" fmla="*/ 370487 h 1560574"/>
                              <a:gd name="connsiteX2551" fmla="*/ 610756 w 7772400"/>
                              <a:gd name="connsiteY2551" fmla="*/ 359987 h 1560574"/>
                              <a:gd name="connsiteX2552" fmla="*/ 631870 w 7772400"/>
                              <a:gd name="connsiteY2552" fmla="*/ 375722 h 1560574"/>
                              <a:gd name="connsiteX2553" fmla="*/ 624055 w 7772400"/>
                              <a:gd name="connsiteY2553" fmla="*/ 386424 h 1560574"/>
                              <a:gd name="connsiteX2554" fmla="*/ 602683 w 7772400"/>
                              <a:gd name="connsiteY2554" fmla="*/ 370487 h 1560574"/>
                              <a:gd name="connsiteX2555" fmla="*/ 5904820 w 7772400"/>
                              <a:gd name="connsiteY2555" fmla="*/ 359955 h 1560574"/>
                              <a:gd name="connsiteX2556" fmla="*/ 5925945 w 7772400"/>
                              <a:gd name="connsiteY2556" fmla="*/ 375706 h 1560574"/>
                              <a:gd name="connsiteX2557" fmla="*/ 5918117 w 7772400"/>
                              <a:gd name="connsiteY2557" fmla="*/ 386408 h 1560574"/>
                              <a:gd name="connsiteX2558" fmla="*/ 5896759 w 7772400"/>
                              <a:gd name="connsiteY2558" fmla="*/ 370456 h 1560574"/>
                              <a:gd name="connsiteX2559" fmla="*/ 5706248 w 7772400"/>
                              <a:gd name="connsiteY2559" fmla="*/ 324836 h 1560574"/>
                              <a:gd name="connsiteX2560" fmla="*/ 5715614 w 7772400"/>
                              <a:gd name="connsiteY2560" fmla="*/ 334186 h 1560574"/>
                              <a:gd name="connsiteX2561" fmla="*/ 5696881 w 7772400"/>
                              <a:gd name="connsiteY2561" fmla="*/ 352904 h 1560574"/>
                              <a:gd name="connsiteX2562" fmla="*/ 5687515 w 7772400"/>
                              <a:gd name="connsiteY2562" fmla="*/ 343553 h 1560574"/>
                              <a:gd name="connsiteX2563" fmla="*/ 3059222 w 7772400"/>
                              <a:gd name="connsiteY2563" fmla="*/ 324836 h 1560574"/>
                              <a:gd name="connsiteX2564" fmla="*/ 3068589 w 7772400"/>
                              <a:gd name="connsiteY2564" fmla="*/ 334186 h 1560574"/>
                              <a:gd name="connsiteX2565" fmla="*/ 3049856 w 7772400"/>
                              <a:gd name="connsiteY2565" fmla="*/ 352904 h 1560574"/>
                              <a:gd name="connsiteX2566" fmla="*/ 3040490 w 7772400"/>
                              <a:gd name="connsiteY2566" fmla="*/ 343553 h 1560574"/>
                              <a:gd name="connsiteX2567" fmla="*/ 412156 w 7772400"/>
                              <a:gd name="connsiteY2567" fmla="*/ 324836 h 1560574"/>
                              <a:gd name="connsiteX2568" fmla="*/ 421523 w 7772400"/>
                              <a:gd name="connsiteY2568" fmla="*/ 334186 h 1560574"/>
                              <a:gd name="connsiteX2569" fmla="*/ 402790 w 7772400"/>
                              <a:gd name="connsiteY2569" fmla="*/ 352904 h 1560574"/>
                              <a:gd name="connsiteX2570" fmla="*/ 393424 w 7772400"/>
                              <a:gd name="connsiteY2570" fmla="*/ 343553 h 1560574"/>
                              <a:gd name="connsiteX2571" fmla="*/ 2096694 w 7772400"/>
                              <a:gd name="connsiteY2571" fmla="*/ 320859 h 1560574"/>
                              <a:gd name="connsiteX2572" fmla="*/ 2105284 w 7772400"/>
                              <a:gd name="connsiteY2572" fmla="*/ 330924 h 1560574"/>
                              <a:gd name="connsiteX2573" fmla="*/ 2105284 w 7772400"/>
                              <a:gd name="connsiteY2573" fmla="*/ 330940 h 1560574"/>
                              <a:gd name="connsiteX2574" fmla="*/ 2084843 w 7772400"/>
                              <a:gd name="connsiteY2574" fmla="*/ 347949 h 1560574"/>
                              <a:gd name="connsiteX2575" fmla="*/ 2076455 w 7772400"/>
                              <a:gd name="connsiteY2575" fmla="*/ 337650 h 1560574"/>
                              <a:gd name="connsiteX2576" fmla="*/ 2096694 w 7772400"/>
                              <a:gd name="connsiteY2576" fmla="*/ 320859 h 1560574"/>
                              <a:gd name="connsiteX2577" fmla="*/ 7390792 w 7772400"/>
                              <a:gd name="connsiteY2577" fmla="*/ 320828 h 1560574"/>
                              <a:gd name="connsiteX2578" fmla="*/ 7399382 w 7772400"/>
                              <a:gd name="connsiteY2578" fmla="*/ 330909 h 1560574"/>
                              <a:gd name="connsiteX2579" fmla="*/ 7378940 w 7772400"/>
                              <a:gd name="connsiteY2579" fmla="*/ 347917 h 1560574"/>
                              <a:gd name="connsiteX2580" fmla="*/ 7370553 w 7772400"/>
                              <a:gd name="connsiteY2580" fmla="*/ 337619 h 1560574"/>
                              <a:gd name="connsiteX2581" fmla="*/ 7390792 w 7772400"/>
                              <a:gd name="connsiteY2581" fmla="*/ 320828 h 1560574"/>
                              <a:gd name="connsiteX2582" fmla="*/ 4743751 w 7772400"/>
                              <a:gd name="connsiteY2582" fmla="*/ 320828 h 1560574"/>
                              <a:gd name="connsiteX2583" fmla="*/ 4752341 w 7772400"/>
                              <a:gd name="connsiteY2583" fmla="*/ 330909 h 1560574"/>
                              <a:gd name="connsiteX2584" fmla="*/ 4731899 w 7772400"/>
                              <a:gd name="connsiteY2584" fmla="*/ 347917 h 1560574"/>
                              <a:gd name="connsiteX2585" fmla="*/ 4723527 w 7772400"/>
                              <a:gd name="connsiteY2585" fmla="*/ 337619 h 1560574"/>
                              <a:gd name="connsiteX2586" fmla="*/ 4743751 w 7772400"/>
                              <a:gd name="connsiteY2586" fmla="*/ 320828 h 1560574"/>
                              <a:gd name="connsiteX2587" fmla="*/ 7535357 w 7772400"/>
                              <a:gd name="connsiteY2587" fmla="*/ 319507 h 1560574"/>
                              <a:gd name="connsiteX2588" fmla="*/ 7554120 w 7772400"/>
                              <a:gd name="connsiteY2588" fmla="*/ 338241 h 1560574"/>
                              <a:gd name="connsiteX2589" fmla="*/ 7544754 w 7772400"/>
                              <a:gd name="connsiteY2589" fmla="*/ 347607 h 1560574"/>
                              <a:gd name="connsiteX2590" fmla="*/ 7526006 w 7772400"/>
                              <a:gd name="connsiteY2590" fmla="*/ 328859 h 1560574"/>
                              <a:gd name="connsiteX2591" fmla="*/ 4888332 w 7772400"/>
                              <a:gd name="connsiteY2591" fmla="*/ 319507 h 1560574"/>
                              <a:gd name="connsiteX2592" fmla="*/ 4907080 w 7772400"/>
                              <a:gd name="connsiteY2592" fmla="*/ 338241 h 1560574"/>
                              <a:gd name="connsiteX2593" fmla="*/ 4897714 w 7772400"/>
                              <a:gd name="connsiteY2593" fmla="*/ 347607 h 1560574"/>
                              <a:gd name="connsiteX2594" fmla="*/ 4878965 w 7772400"/>
                              <a:gd name="connsiteY2594" fmla="*/ 328859 h 1560574"/>
                              <a:gd name="connsiteX2595" fmla="*/ 2241275 w 7772400"/>
                              <a:gd name="connsiteY2595" fmla="*/ 319507 h 1560574"/>
                              <a:gd name="connsiteX2596" fmla="*/ 2260023 w 7772400"/>
                              <a:gd name="connsiteY2596" fmla="*/ 338241 h 1560574"/>
                              <a:gd name="connsiteX2597" fmla="*/ 2250657 w 7772400"/>
                              <a:gd name="connsiteY2597" fmla="*/ 347607 h 1560574"/>
                              <a:gd name="connsiteX2598" fmla="*/ 2231908 w 7772400"/>
                              <a:gd name="connsiteY2598" fmla="*/ 328859 h 1560574"/>
                              <a:gd name="connsiteX2599" fmla="*/ 3196549 w 7772400"/>
                              <a:gd name="connsiteY2599" fmla="*/ 310001 h 1560574"/>
                              <a:gd name="connsiteX2600" fmla="*/ 3216571 w 7772400"/>
                              <a:gd name="connsiteY2600" fmla="*/ 327134 h 1560574"/>
                              <a:gd name="connsiteX2601" fmla="*/ 3208090 w 7772400"/>
                              <a:gd name="connsiteY2601" fmla="*/ 337262 h 1560574"/>
                              <a:gd name="connsiteX2602" fmla="*/ 3187804 w 7772400"/>
                              <a:gd name="connsiteY2602" fmla="*/ 319973 h 1560574"/>
                              <a:gd name="connsiteX2603" fmla="*/ 549489 w 7772400"/>
                              <a:gd name="connsiteY2603" fmla="*/ 310001 h 1560574"/>
                              <a:gd name="connsiteX2604" fmla="*/ 569516 w 7772400"/>
                              <a:gd name="connsiteY2604" fmla="*/ 327134 h 1560574"/>
                              <a:gd name="connsiteX2605" fmla="*/ 561029 w 7772400"/>
                              <a:gd name="connsiteY2605" fmla="*/ 337262 h 1560574"/>
                              <a:gd name="connsiteX2606" fmla="*/ 540744 w 7772400"/>
                              <a:gd name="connsiteY2606" fmla="*/ 319973 h 1560574"/>
                              <a:gd name="connsiteX2607" fmla="*/ 5843590 w 7772400"/>
                              <a:gd name="connsiteY2607" fmla="*/ 309970 h 1560574"/>
                              <a:gd name="connsiteX2608" fmla="*/ 5863612 w 7772400"/>
                              <a:gd name="connsiteY2608" fmla="*/ 327103 h 1560574"/>
                              <a:gd name="connsiteX2609" fmla="*/ 5855115 w 7772400"/>
                              <a:gd name="connsiteY2609" fmla="*/ 337231 h 1560574"/>
                              <a:gd name="connsiteX2610" fmla="*/ 5834845 w 7772400"/>
                              <a:gd name="connsiteY2610" fmla="*/ 319943 h 1560574"/>
                              <a:gd name="connsiteX2611" fmla="*/ 5762446 w 7772400"/>
                              <a:gd name="connsiteY2611" fmla="*/ 268684 h 1560574"/>
                              <a:gd name="connsiteX2612" fmla="*/ 5771812 w 7772400"/>
                              <a:gd name="connsiteY2612" fmla="*/ 278050 h 1560574"/>
                              <a:gd name="connsiteX2613" fmla="*/ 5753080 w 7772400"/>
                              <a:gd name="connsiteY2613" fmla="*/ 296752 h 1560574"/>
                              <a:gd name="connsiteX2614" fmla="*/ 5743713 w 7772400"/>
                              <a:gd name="connsiteY2614" fmla="*/ 287401 h 1560574"/>
                              <a:gd name="connsiteX2615" fmla="*/ 3115405 w 7772400"/>
                              <a:gd name="connsiteY2615" fmla="*/ 268684 h 1560574"/>
                              <a:gd name="connsiteX2616" fmla="*/ 3124771 w 7772400"/>
                              <a:gd name="connsiteY2616" fmla="*/ 278050 h 1560574"/>
                              <a:gd name="connsiteX2617" fmla="*/ 3106039 w 7772400"/>
                              <a:gd name="connsiteY2617" fmla="*/ 296752 h 1560574"/>
                              <a:gd name="connsiteX2618" fmla="*/ 3096688 w 7772400"/>
                              <a:gd name="connsiteY2618" fmla="*/ 287401 h 1560574"/>
                              <a:gd name="connsiteX2619" fmla="*/ 468353 w 7772400"/>
                              <a:gd name="connsiteY2619" fmla="*/ 268684 h 1560574"/>
                              <a:gd name="connsiteX2620" fmla="*/ 477719 w 7772400"/>
                              <a:gd name="connsiteY2620" fmla="*/ 278050 h 1560574"/>
                              <a:gd name="connsiteX2621" fmla="*/ 458987 w 7772400"/>
                              <a:gd name="connsiteY2621" fmla="*/ 296752 h 1560574"/>
                              <a:gd name="connsiteX2622" fmla="*/ 449620 w 7772400"/>
                              <a:gd name="connsiteY2622" fmla="*/ 287401 h 1560574"/>
                              <a:gd name="connsiteX2623" fmla="*/ 7449258 w 7772400"/>
                              <a:gd name="connsiteY2623" fmla="*/ 267736 h 1560574"/>
                              <a:gd name="connsiteX2624" fmla="*/ 7458469 w 7772400"/>
                              <a:gd name="connsiteY2624" fmla="*/ 277243 h 1560574"/>
                              <a:gd name="connsiteX2625" fmla="*/ 7439177 w 7772400"/>
                              <a:gd name="connsiteY2625" fmla="*/ 295571 h 1560574"/>
                              <a:gd name="connsiteX2626" fmla="*/ 7430168 w 7772400"/>
                              <a:gd name="connsiteY2626" fmla="*/ 285848 h 1560574"/>
                              <a:gd name="connsiteX2627" fmla="*/ 7449258 w 7772400"/>
                              <a:gd name="connsiteY2627" fmla="*/ 267736 h 1560574"/>
                              <a:gd name="connsiteX2628" fmla="*/ 4802217 w 7772400"/>
                              <a:gd name="connsiteY2628" fmla="*/ 267736 h 1560574"/>
                              <a:gd name="connsiteX2629" fmla="*/ 4811443 w 7772400"/>
                              <a:gd name="connsiteY2629" fmla="*/ 277243 h 1560574"/>
                              <a:gd name="connsiteX2630" fmla="*/ 4792136 w 7772400"/>
                              <a:gd name="connsiteY2630" fmla="*/ 295571 h 1560574"/>
                              <a:gd name="connsiteX2631" fmla="*/ 4783127 w 7772400"/>
                              <a:gd name="connsiteY2631" fmla="*/ 285848 h 1560574"/>
                              <a:gd name="connsiteX2632" fmla="*/ 4802217 w 7772400"/>
                              <a:gd name="connsiteY2632" fmla="*/ 267736 h 1560574"/>
                              <a:gd name="connsiteX2633" fmla="*/ 2155160 w 7772400"/>
                              <a:gd name="connsiteY2633" fmla="*/ 267736 h 1560574"/>
                              <a:gd name="connsiteX2634" fmla="*/ 2164371 w 7772400"/>
                              <a:gd name="connsiteY2634" fmla="*/ 277243 h 1560574"/>
                              <a:gd name="connsiteX2635" fmla="*/ 2145064 w 7772400"/>
                              <a:gd name="connsiteY2635" fmla="*/ 295571 h 1560574"/>
                              <a:gd name="connsiteX2636" fmla="*/ 2136070 w 7772400"/>
                              <a:gd name="connsiteY2636" fmla="*/ 285848 h 1560574"/>
                              <a:gd name="connsiteX2637" fmla="*/ 2155160 w 7772400"/>
                              <a:gd name="connsiteY2637" fmla="*/ 267736 h 1560574"/>
                              <a:gd name="connsiteX2638" fmla="*/ 7479174 w 7772400"/>
                              <a:gd name="connsiteY2638" fmla="*/ 263356 h 1560574"/>
                              <a:gd name="connsiteX2639" fmla="*/ 7497907 w 7772400"/>
                              <a:gd name="connsiteY2639" fmla="*/ 282073 h 1560574"/>
                              <a:gd name="connsiteX2640" fmla="*/ 7488541 w 7772400"/>
                              <a:gd name="connsiteY2640" fmla="*/ 291440 h 1560574"/>
                              <a:gd name="connsiteX2641" fmla="*/ 7469808 w 7772400"/>
                              <a:gd name="connsiteY2641" fmla="*/ 272722 h 1560574"/>
                              <a:gd name="connsiteX2642" fmla="*/ 4832133 w 7772400"/>
                              <a:gd name="connsiteY2642" fmla="*/ 263356 h 1560574"/>
                              <a:gd name="connsiteX2643" fmla="*/ 4850866 w 7772400"/>
                              <a:gd name="connsiteY2643" fmla="*/ 282073 h 1560574"/>
                              <a:gd name="connsiteX2644" fmla="*/ 4841500 w 7772400"/>
                              <a:gd name="connsiteY2644" fmla="*/ 291440 h 1560574"/>
                              <a:gd name="connsiteX2645" fmla="*/ 4822767 w 7772400"/>
                              <a:gd name="connsiteY2645" fmla="*/ 272722 h 1560574"/>
                              <a:gd name="connsiteX2646" fmla="*/ 2185077 w 7772400"/>
                              <a:gd name="connsiteY2646" fmla="*/ 263356 h 1560574"/>
                              <a:gd name="connsiteX2647" fmla="*/ 2203810 w 7772400"/>
                              <a:gd name="connsiteY2647" fmla="*/ 282073 h 1560574"/>
                              <a:gd name="connsiteX2648" fmla="*/ 2194443 w 7772400"/>
                              <a:gd name="connsiteY2648" fmla="*/ 291440 h 1560574"/>
                              <a:gd name="connsiteX2649" fmla="*/ 2175710 w 7772400"/>
                              <a:gd name="connsiteY2649" fmla="*/ 272722 h 1560574"/>
                              <a:gd name="connsiteX2650" fmla="*/ 3138829 w 7772400"/>
                              <a:gd name="connsiteY2650" fmla="*/ 256149 h 1560574"/>
                              <a:gd name="connsiteX2651" fmla="*/ 3157670 w 7772400"/>
                              <a:gd name="connsiteY2651" fmla="*/ 274524 h 1560574"/>
                              <a:gd name="connsiteX2652" fmla="*/ 3148506 w 7772400"/>
                              <a:gd name="connsiteY2652" fmla="*/ 284092 h 1560574"/>
                              <a:gd name="connsiteX2653" fmla="*/ 3129462 w 7772400"/>
                              <a:gd name="connsiteY2653" fmla="*/ 265499 h 1560574"/>
                              <a:gd name="connsiteX2654" fmla="*/ 491794 w 7772400"/>
                              <a:gd name="connsiteY2654" fmla="*/ 256149 h 1560574"/>
                              <a:gd name="connsiteX2655" fmla="*/ 510629 w 7772400"/>
                              <a:gd name="connsiteY2655" fmla="*/ 274524 h 1560574"/>
                              <a:gd name="connsiteX2656" fmla="*/ 501469 w 7772400"/>
                              <a:gd name="connsiteY2656" fmla="*/ 284092 h 1560574"/>
                              <a:gd name="connsiteX2657" fmla="*/ 482427 w 7772400"/>
                              <a:gd name="connsiteY2657" fmla="*/ 265499 h 1560574"/>
                              <a:gd name="connsiteX2658" fmla="*/ 482429 w 7772400"/>
                              <a:gd name="connsiteY2658" fmla="*/ 265499 h 1560574"/>
                              <a:gd name="connsiteX2659" fmla="*/ 5785870 w 7772400"/>
                              <a:gd name="connsiteY2659" fmla="*/ 256117 h 1560574"/>
                              <a:gd name="connsiteX2660" fmla="*/ 5804696 w 7772400"/>
                              <a:gd name="connsiteY2660" fmla="*/ 274493 h 1560574"/>
                              <a:gd name="connsiteX2661" fmla="*/ 5795531 w 7772400"/>
                              <a:gd name="connsiteY2661" fmla="*/ 284061 h 1560574"/>
                              <a:gd name="connsiteX2662" fmla="*/ 5776503 w 7772400"/>
                              <a:gd name="connsiteY2662" fmla="*/ 265484 h 1560574"/>
                              <a:gd name="connsiteX2663" fmla="*/ 5818644 w 7772400"/>
                              <a:gd name="connsiteY2663" fmla="*/ 212548 h 1560574"/>
                              <a:gd name="connsiteX2664" fmla="*/ 5828011 w 7772400"/>
                              <a:gd name="connsiteY2664" fmla="*/ 221898 h 1560574"/>
                              <a:gd name="connsiteX2665" fmla="*/ 5809277 w 7772400"/>
                              <a:gd name="connsiteY2665" fmla="*/ 240616 h 1560574"/>
                              <a:gd name="connsiteX2666" fmla="*/ 5799911 w 7772400"/>
                              <a:gd name="connsiteY2666" fmla="*/ 231249 h 1560574"/>
                              <a:gd name="connsiteX2667" fmla="*/ 3171603 w 7772400"/>
                              <a:gd name="connsiteY2667" fmla="*/ 212548 h 1560574"/>
                              <a:gd name="connsiteX2668" fmla="*/ 3180969 w 7772400"/>
                              <a:gd name="connsiteY2668" fmla="*/ 221898 h 1560574"/>
                              <a:gd name="connsiteX2669" fmla="*/ 3162237 w 7772400"/>
                              <a:gd name="connsiteY2669" fmla="*/ 240616 h 1560574"/>
                              <a:gd name="connsiteX2670" fmla="*/ 3152870 w 7772400"/>
                              <a:gd name="connsiteY2670" fmla="*/ 231249 h 1560574"/>
                              <a:gd name="connsiteX2671" fmla="*/ 524548 w 7772400"/>
                              <a:gd name="connsiteY2671" fmla="*/ 212548 h 1560574"/>
                              <a:gd name="connsiteX2672" fmla="*/ 533914 w 7772400"/>
                              <a:gd name="connsiteY2672" fmla="*/ 221898 h 1560574"/>
                              <a:gd name="connsiteX2673" fmla="*/ 515183 w 7772400"/>
                              <a:gd name="connsiteY2673" fmla="*/ 240616 h 1560574"/>
                              <a:gd name="connsiteX2674" fmla="*/ 505817 w 7772400"/>
                              <a:gd name="connsiteY2674" fmla="*/ 231249 h 1560574"/>
                              <a:gd name="connsiteX2675" fmla="*/ 2210023 w 7772400"/>
                              <a:gd name="connsiteY2675" fmla="*/ 210916 h 1560574"/>
                              <a:gd name="connsiteX2676" fmla="*/ 2219855 w 7772400"/>
                              <a:gd name="connsiteY2676" fmla="*/ 219802 h 1560574"/>
                              <a:gd name="connsiteX2677" fmla="*/ 2201790 w 7772400"/>
                              <a:gd name="connsiteY2677" fmla="*/ 239342 h 1560574"/>
                              <a:gd name="connsiteX2678" fmla="*/ 2192160 w 7772400"/>
                              <a:gd name="connsiteY2678" fmla="*/ 230255 h 1560574"/>
                              <a:gd name="connsiteX2679" fmla="*/ 2210023 w 7772400"/>
                              <a:gd name="connsiteY2679" fmla="*/ 210916 h 1560574"/>
                              <a:gd name="connsiteX2680" fmla="*/ 7504089 w 7772400"/>
                              <a:gd name="connsiteY2680" fmla="*/ 210886 h 1560574"/>
                              <a:gd name="connsiteX2681" fmla="*/ 7513922 w 7772400"/>
                              <a:gd name="connsiteY2681" fmla="*/ 219786 h 1560574"/>
                              <a:gd name="connsiteX2682" fmla="*/ 7495857 w 7772400"/>
                              <a:gd name="connsiteY2682" fmla="*/ 239326 h 1560574"/>
                              <a:gd name="connsiteX2683" fmla="*/ 7486226 w 7772400"/>
                              <a:gd name="connsiteY2683" fmla="*/ 230224 h 1560574"/>
                              <a:gd name="connsiteX2684" fmla="*/ 7504089 w 7772400"/>
                              <a:gd name="connsiteY2684" fmla="*/ 210886 h 1560574"/>
                              <a:gd name="connsiteX2685" fmla="*/ 4857048 w 7772400"/>
                              <a:gd name="connsiteY2685" fmla="*/ 210886 h 1560574"/>
                              <a:gd name="connsiteX2686" fmla="*/ 4866880 w 7772400"/>
                              <a:gd name="connsiteY2686" fmla="*/ 219786 h 1560574"/>
                              <a:gd name="connsiteX2687" fmla="*/ 4848816 w 7772400"/>
                              <a:gd name="connsiteY2687" fmla="*/ 239326 h 1560574"/>
                              <a:gd name="connsiteX2688" fmla="*/ 4839201 w 7772400"/>
                              <a:gd name="connsiteY2688" fmla="*/ 230224 h 1560574"/>
                              <a:gd name="connsiteX2689" fmla="*/ 4857048 w 7772400"/>
                              <a:gd name="connsiteY2689" fmla="*/ 210886 h 1560574"/>
                              <a:gd name="connsiteX2690" fmla="*/ 7312320 w 7772400"/>
                              <a:gd name="connsiteY2690" fmla="*/ 205278 h 1560574"/>
                              <a:gd name="connsiteX2691" fmla="*/ 7338803 w 7772400"/>
                              <a:gd name="connsiteY2691" fmla="*/ 205278 h 1560574"/>
                              <a:gd name="connsiteX2692" fmla="*/ 7338803 w 7772400"/>
                              <a:gd name="connsiteY2692" fmla="*/ 218512 h 1560574"/>
                              <a:gd name="connsiteX2693" fmla="*/ 7312320 w 7772400"/>
                              <a:gd name="connsiteY2693" fmla="*/ 218512 h 1560574"/>
                              <a:gd name="connsiteX2694" fmla="*/ 7232838 w 7772400"/>
                              <a:gd name="connsiteY2694" fmla="*/ 205278 h 1560574"/>
                              <a:gd name="connsiteX2695" fmla="*/ 7259322 w 7772400"/>
                              <a:gd name="connsiteY2695" fmla="*/ 205278 h 1560574"/>
                              <a:gd name="connsiteX2696" fmla="*/ 7259322 w 7772400"/>
                              <a:gd name="connsiteY2696" fmla="*/ 218512 h 1560574"/>
                              <a:gd name="connsiteX2697" fmla="*/ 7232838 w 7772400"/>
                              <a:gd name="connsiteY2697" fmla="*/ 218512 h 1560574"/>
                              <a:gd name="connsiteX2698" fmla="*/ 7153356 w 7772400"/>
                              <a:gd name="connsiteY2698" fmla="*/ 205278 h 1560574"/>
                              <a:gd name="connsiteX2699" fmla="*/ 7179840 w 7772400"/>
                              <a:gd name="connsiteY2699" fmla="*/ 205278 h 1560574"/>
                              <a:gd name="connsiteX2700" fmla="*/ 7179840 w 7772400"/>
                              <a:gd name="connsiteY2700" fmla="*/ 218512 h 1560574"/>
                              <a:gd name="connsiteX2701" fmla="*/ 7153356 w 7772400"/>
                              <a:gd name="connsiteY2701" fmla="*/ 218512 h 1560574"/>
                              <a:gd name="connsiteX2702" fmla="*/ 7073874 w 7772400"/>
                              <a:gd name="connsiteY2702" fmla="*/ 205278 h 1560574"/>
                              <a:gd name="connsiteX2703" fmla="*/ 7100358 w 7772400"/>
                              <a:gd name="connsiteY2703" fmla="*/ 205278 h 1560574"/>
                              <a:gd name="connsiteX2704" fmla="*/ 7100358 w 7772400"/>
                              <a:gd name="connsiteY2704" fmla="*/ 218512 h 1560574"/>
                              <a:gd name="connsiteX2705" fmla="*/ 7073874 w 7772400"/>
                              <a:gd name="connsiteY2705" fmla="*/ 218512 h 1560574"/>
                              <a:gd name="connsiteX2706" fmla="*/ 6994392 w 7772400"/>
                              <a:gd name="connsiteY2706" fmla="*/ 205278 h 1560574"/>
                              <a:gd name="connsiteX2707" fmla="*/ 7020876 w 7772400"/>
                              <a:gd name="connsiteY2707" fmla="*/ 205278 h 1560574"/>
                              <a:gd name="connsiteX2708" fmla="*/ 7020876 w 7772400"/>
                              <a:gd name="connsiteY2708" fmla="*/ 218512 h 1560574"/>
                              <a:gd name="connsiteX2709" fmla="*/ 6994392 w 7772400"/>
                              <a:gd name="connsiteY2709" fmla="*/ 218512 h 1560574"/>
                              <a:gd name="connsiteX2710" fmla="*/ 6914910 w 7772400"/>
                              <a:gd name="connsiteY2710" fmla="*/ 205278 h 1560574"/>
                              <a:gd name="connsiteX2711" fmla="*/ 6941394 w 7772400"/>
                              <a:gd name="connsiteY2711" fmla="*/ 205278 h 1560574"/>
                              <a:gd name="connsiteX2712" fmla="*/ 6941394 w 7772400"/>
                              <a:gd name="connsiteY2712" fmla="*/ 218512 h 1560574"/>
                              <a:gd name="connsiteX2713" fmla="*/ 6914910 w 7772400"/>
                              <a:gd name="connsiteY2713" fmla="*/ 218512 h 1560574"/>
                              <a:gd name="connsiteX2714" fmla="*/ 6835428 w 7772400"/>
                              <a:gd name="connsiteY2714" fmla="*/ 205278 h 1560574"/>
                              <a:gd name="connsiteX2715" fmla="*/ 6861912 w 7772400"/>
                              <a:gd name="connsiteY2715" fmla="*/ 205278 h 1560574"/>
                              <a:gd name="connsiteX2716" fmla="*/ 6861912 w 7772400"/>
                              <a:gd name="connsiteY2716" fmla="*/ 218512 h 1560574"/>
                              <a:gd name="connsiteX2717" fmla="*/ 6835428 w 7772400"/>
                              <a:gd name="connsiteY2717" fmla="*/ 218512 h 1560574"/>
                              <a:gd name="connsiteX2718" fmla="*/ 6755946 w 7772400"/>
                              <a:gd name="connsiteY2718" fmla="*/ 205278 h 1560574"/>
                              <a:gd name="connsiteX2719" fmla="*/ 6782430 w 7772400"/>
                              <a:gd name="connsiteY2719" fmla="*/ 205278 h 1560574"/>
                              <a:gd name="connsiteX2720" fmla="*/ 6782430 w 7772400"/>
                              <a:gd name="connsiteY2720" fmla="*/ 218512 h 1560574"/>
                              <a:gd name="connsiteX2721" fmla="*/ 6755946 w 7772400"/>
                              <a:gd name="connsiteY2721" fmla="*/ 218512 h 1560574"/>
                              <a:gd name="connsiteX2722" fmla="*/ 6676465 w 7772400"/>
                              <a:gd name="connsiteY2722" fmla="*/ 205278 h 1560574"/>
                              <a:gd name="connsiteX2723" fmla="*/ 6702948 w 7772400"/>
                              <a:gd name="connsiteY2723" fmla="*/ 205278 h 1560574"/>
                              <a:gd name="connsiteX2724" fmla="*/ 6702948 w 7772400"/>
                              <a:gd name="connsiteY2724" fmla="*/ 218512 h 1560574"/>
                              <a:gd name="connsiteX2725" fmla="*/ 6676465 w 7772400"/>
                              <a:gd name="connsiteY2725" fmla="*/ 218512 h 1560574"/>
                              <a:gd name="connsiteX2726" fmla="*/ 6596983 w 7772400"/>
                              <a:gd name="connsiteY2726" fmla="*/ 205278 h 1560574"/>
                              <a:gd name="connsiteX2727" fmla="*/ 6623466 w 7772400"/>
                              <a:gd name="connsiteY2727" fmla="*/ 205278 h 1560574"/>
                              <a:gd name="connsiteX2728" fmla="*/ 6623466 w 7772400"/>
                              <a:gd name="connsiteY2728" fmla="*/ 218512 h 1560574"/>
                              <a:gd name="connsiteX2729" fmla="*/ 6596983 w 7772400"/>
                              <a:gd name="connsiteY2729" fmla="*/ 218512 h 1560574"/>
                              <a:gd name="connsiteX2730" fmla="*/ 6517501 w 7772400"/>
                              <a:gd name="connsiteY2730" fmla="*/ 205278 h 1560574"/>
                              <a:gd name="connsiteX2731" fmla="*/ 6543984 w 7772400"/>
                              <a:gd name="connsiteY2731" fmla="*/ 205278 h 1560574"/>
                              <a:gd name="connsiteX2732" fmla="*/ 6543984 w 7772400"/>
                              <a:gd name="connsiteY2732" fmla="*/ 218512 h 1560574"/>
                              <a:gd name="connsiteX2733" fmla="*/ 6517501 w 7772400"/>
                              <a:gd name="connsiteY2733" fmla="*/ 218512 h 1560574"/>
                              <a:gd name="connsiteX2734" fmla="*/ 6438019 w 7772400"/>
                              <a:gd name="connsiteY2734" fmla="*/ 205278 h 1560574"/>
                              <a:gd name="connsiteX2735" fmla="*/ 6464502 w 7772400"/>
                              <a:gd name="connsiteY2735" fmla="*/ 205278 h 1560574"/>
                              <a:gd name="connsiteX2736" fmla="*/ 6464502 w 7772400"/>
                              <a:gd name="connsiteY2736" fmla="*/ 218512 h 1560574"/>
                              <a:gd name="connsiteX2737" fmla="*/ 6438019 w 7772400"/>
                              <a:gd name="connsiteY2737" fmla="*/ 218512 h 1560574"/>
                              <a:gd name="connsiteX2738" fmla="*/ 6279055 w 7772400"/>
                              <a:gd name="connsiteY2738" fmla="*/ 205278 h 1560574"/>
                              <a:gd name="connsiteX2739" fmla="*/ 6305539 w 7772400"/>
                              <a:gd name="connsiteY2739" fmla="*/ 205278 h 1560574"/>
                              <a:gd name="connsiteX2740" fmla="*/ 6305539 w 7772400"/>
                              <a:gd name="connsiteY2740" fmla="*/ 218512 h 1560574"/>
                              <a:gd name="connsiteX2741" fmla="*/ 6279055 w 7772400"/>
                              <a:gd name="connsiteY2741" fmla="*/ 218512 h 1560574"/>
                              <a:gd name="connsiteX2742" fmla="*/ 6199573 w 7772400"/>
                              <a:gd name="connsiteY2742" fmla="*/ 205278 h 1560574"/>
                              <a:gd name="connsiteX2743" fmla="*/ 6226072 w 7772400"/>
                              <a:gd name="connsiteY2743" fmla="*/ 205278 h 1560574"/>
                              <a:gd name="connsiteX2744" fmla="*/ 6226072 w 7772400"/>
                              <a:gd name="connsiteY2744" fmla="*/ 218512 h 1560574"/>
                              <a:gd name="connsiteX2745" fmla="*/ 6199573 w 7772400"/>
                              <a:gd name="connsiteY2745" fmla="*/ 218512 h 1560574"/>
                              <a:gd name="connsiteX2746" fmla="*/ 6120091 w 7772400"/>
                              <a:gd name="connsiteY2746" fmla="*/ 205278 h 1560574"/>
                              <a:gd name="connsiteX2747" fmla="*/ 6146590 w 7772400"/>
                              <a:gd name="connsiteY2747" fmla="*/ 205278 h 1560574"/>
                              <a:gd name="connsiteX2748" fmla="*/ 6146590 w 7772400"/>
                              <a:gd name="connsiteY2748" fmla="*/ 218512 h 1560574"/>
                              <a:gd name="connsiteX2749" fmla="*/ 6120091 w 7772400"/>
                              <a:gd name="connsiteY2749" fmla="*/ 218512 h 1560574"/>
                              <a:gd name="connsiteX2750" fmla="*/ 6040609 w 7772400"/>
                              <a:gd name="connsiteY2750" fmla="*/ 205278 h 1560574"/>
                              <a:gd name="connsiteX2751" fmla="*/ 6067108 w 7772400"/>
                              <a:gd name="connsiteY2751" fmla="*/ 205278 h 1560574"/>
                              <a:gd name="connsiteX2752" fmla="*/ 6067108 w 7772400"/>
                              <a:gd name="connsiteY2752" fmla="*/ 218512 h 1560574"/>
                              <a:gd name="connsiteX2753" fmla="*/ 6040609 w 7772400"/>
                              <a:gd name="connsiteY2753" fmla="*/ 218512 h 1560574"/>
                              <a:gd name="connsiteX2754" fmla="*/ 5961127 w 7772400"/>
                              <a:gd name="connsiteY2754" fmla="*/ 205278 h 1560574"/>
                              <a:gd name="connsiteX2755" fmla="*/ 5987627 w 7772400"/>
                              <a:gd name="connsiteY2755" fmla="*/ 205278 h 1560574"/>
                              <a:gd name="connsiteX2756" fmla="*/ 5987627 w 7772400"/>
                              <a:gd name="connsiteY2756" fmla="*/ 218512 h 1560574"/>
                              <a:gd name="connsiteX2757" fmla="*/ 5961127 w 7772400"/>
                              <a:gd name="connsiteY2757" fmla="*/ 218512 h 1560574"/>
                              <a:gd name="connsiteX2758" fmla="*/ 5881646 w 7772400"/>
                              <a:gd name="connsiteY2758" fmla="*/ 205278 h 1560574"/>
                              <a:gd name="connsiteX2759" fmla="*/ 5908145 w 7772400"/>
                              <a:gd name="connsiteY2759" fmla="*/ 205278 h 1560574"/>
                              <a:gd name="connsiteX2760" fmla="*/ 5908145 w 7772400"/>
                              <a:gd name="connsiteY2760" fmla="*/ 218512 h 1560574"/>
                              <a:gd name="connsiteX2761" fmla="*/ 5881646 w 7772400"/>
                              <a:gd name="connsiteY2761" fmla="*/ 218512 h 1560574"/>
                              <a:gd name="connsiteX2762" fmla="*/ 4665279 w 7772400"/>
                              <a:gd name="connsiteY2762" fmla="*/ 205278 h 1560574"/>
                              <a:gd name="connsiteX2763" fmla="*/ 4691778 w 7772400"/>
                              <a:gd name="connsiteY2763" fmla="*/ 205278 h 1560574"/>
                              <a:gd name="connsiteX2764" fmla="*/ 4691778 w 7772400"/>
                              <a:gd name="connsiteY2764" fmla="*/ 218512 h 1560574"/>
                              <a:gd name="connsiteX2765" fmla="*/ 4665279 w 7772400"/>
                              <a:gd name="connsiteY2765" fmla="*/ 218512 h 1560574"/>
                              <a:gd name="connsiteX2766" fmla="*/ 4585797 w 7772400"/>
                              <a:gd name="connsiteY2766" fmla="*/ 205278 h 1560574"/>
                              <a:gd name="connsiteX2767" fmla="*/ 4612296 w 7772400"/>
                              <a:gd name="connsiteY2767" fmla="*/ 205278 h 1560574"/>
                              <a:gd name="connsiteX2768" fmla="*/ 4612296 w 7772400"/>
                              <a:gd name="connsiteY2768" fmla="*/ 218512 h 1560574"/>
                              <a:gd name="connsiteX2769" fmla="*/ 4585797 w 7772400"/>
                              <a:gd name="connsiteY2769" fmla="*/ 218512 h 1560574"/>
                              <a:gd name="connsiteX2770" fmla="*/ 4506315 w 7772400"/>
                              <a:gd name="connsiteY2770" fmla="*/ 205278 h 1560574"/>
                              <a:gd name="connsiteX2771" fmla="*/ 4532814 w 7772400"/>
                              <a:gd name="connsiteY2771" fmla="*/ 205278 h 1560574"/>
                              <a:gd name="connsiteX2772" fmla="*/ 4532814 w 7772400"/>
                              <a:gd name="connsiteY2772" fmla="*/ 218512 h 1560574"/>
                              <a:gd name="connsiteX2773" fmla="*/ 4506315 w 7772400"/>
                              <a:gd name="connsiteY2773" fmla="*/ 218512 h 1560574"/>
                              <a:gd name="connsiteX2774" fmla="*/ 4426833 w 7772400"/>
                              <a:gd name="connsiteY2774" fmla="*/ 205278 h 1560574"/>
                              <a:gd name="connsiteX2775" fmla="*/ 4453332 w 7772400"/>
                              <a:gd name="connsiteY2775" fmla="*/ 205278 h 1560574"/>
                              <a:gd name="connsiteX2776" fmla="*/ 4453332 w 7772400"/>
                              <a:gd name="connsiteY2776" fmla="*/ 218512 h 1560574"/>
                              <a:gd name="connsiteX2777" fmla="*/ 4426833 w 7772400"/>
                              <a:gd name="connsiteY2777" fmla="*/ 218512 h 1560574"/>
                              <a:gd name="connsiteX2778" fmla="*/ 4347351 w 7772400"/>
                              <a:gd name="connsiteY2778" fmla="*/ 205278 h 1560574"/>
                              <a:gd name="connsiteX2779" fmla="*/ 4373850 w 7772400"/>
                              <a:gd name="connsiteY2779" fmla="*/ 205278 h 1560574"/>
                              <a:gd name="connsiteX2780" fmla="*/ 4373850 w 7772400"/>
                              <a:gd name="connsiteY2780" fmla="*/ 218512 h 1560574"/>
                              <a:gd name="connsiteX2781" fmla="*/ 4347351 w 7772400"/>
                              <a:gd name="connsiteY2781" fmla="*/ 218512 h 1560574"/>
                              <a:gd name="connsiteX2782" fmla="*/ 4267869 w 7772400"/>
                              <a:gd name="connsiteY2782" fmla="*/ 205278 h 1560574"/>
                              <a:gd name="connsiteX2783" fmla="*/ 4294368 w 7772400"/>
                              <a:gd name="connsiteY2783" fmla="*/ 205278 h 1560574"/>
                              <a:gd name="connsiteX2784" fmla="*/ 4294368 w 7772400"/>
                              <a:gd name="connsiteY2784" fmla="*/ 218512 h 1560574"/>
                              <a:gd name="connsiteX2785" fmla="*/ 4267869 w 7772400"/>
                              <a:gd name="connsiteY2785" fmla="*/ 218512 h 1560574"/>
                              <a:gd name="connsiteX2786" fmla="*/ 4188387 w 7772400"/>
                              <a:gd name="connsiteY2786" fmla="*/ 205278 h 1560574"/>
                              <a:gd name="connsiteX2787" fmla="*/ 4214886 w 7772400"/>
                              <a:gd name="connsiteY2787" fmla="*/ 205278 h 1560574"/>
                              <a:gd name="connsiteX2788" fmla="*/ 4214886 w 7772400"/>
                              <a:gd name="connsiteY2788" fmla="*/ 218512 h 1560574"/>
                              <a:gd name="connsiteX2789" fmla="*/ 4188387 w 7772400"/>
                              <a:gd name="connsiteY2789" fmla="*/ 218512 h 1560574"/>
                              <a:gd name="connsiteX2790" fmla="*/ 4108905 w 7772400"/>
                              <a:gd name="connsiteY2790" fmla="*/ 205278 h 1560574"/>
                              <a:gd name="connsiteX2791" fmla="*/ 4135404 w 7772400"/>
                              <a:gd name="connsiteY2791" fmla="*/ 205278 h 1560574"/>
                              <a:gd name="connsiteX2792" fmla="*/ 4135404 w 7772400"/>
                              <a:gd name="connsiteY2792" fmla="*/ 218512 h 1560574"/>
                              <a:gd name="connsiteX2793" fmla="*/ 4108905 w 7772400"/>
                              <a:gd name="connsiteY2793" fmla="*/ 218512 h 1560574"/>
                              <a:gd name="connsiteX2794" fmla="*/ 4029423 w 7772400"/>
                              <a:gd name="connsiteY2794" fmla="*/ 205278 h 1560574"/>
                              <a:gd name="connsiteX2795" fmla="*/ 4055923 w 7772400"/>
                              <a:gd name="connsiteY2795" fmla="*/ 205278 h 1560574"/>
                              <a:gd name="connsiteX2796" fmla="*/ 4055923 w 7772400"/>
                              <a:gd name="connsiteY2796" fmla="*/ 218512 h 1560574"/>
                              <a:gd name="connsiteX2797" fmla="*/ 4029423 w 7772400"/>
                              <a:gd name="connsiteY2797" fmla="*/ 218512 h 1560574"/>
                              <a:gd name="connsiteX2798" fmla="*/ 3949942 w 7772400"/>
                              <a:gd name="connsiteY2798" fmla="*/ 205278 h 1560574"/>
                              <a:gd name="connsiteX2799" fmla="*/ 3976441 w 7772400"/>
                              <a:gd name="connsiteY2799" fmla="*/ 205278 h 1560574"/>
                              <a:gd name="connsiteX2800" fmla="*/ 3976441 w 7772400"/>
                              <a:gd name="connsiteY2800" fmla="*/ 218512 h 1560574"/>
                              <a:gd name="connsiteX2801" fmla="*/ 3949942 w 7772400"/>
                              <a:gd name="connsiteY2801" fmla="*/ 218512 h 1560574"/>
                              <a:gd name="connsiteX2802" fmla="*/ 3870460 w 7772400"/>
                              <a:gd name="connsiteY2802" fmla="*/ 205278 h 1560574"/>
                              <a:gd name="connsiteX2803" fmla="*/ 3896959 w 7772400"/>
                              <a:gd name="connsiteY2803" fmla="*/ 205278 h 1560574"/>
                              <a:gd name="connsiteX2804" fmla="*/ 3896959 w 7772400"/>
                              <a:gd name="connsiteY2804" fmla="*/ 218512 h 1560574"/>
                              <a:gd name="connsiteX2805" fmla="*/ 3870460 w 7772400"/>
                              <a:gd name="connsiteY2805" fmla="*/ 218512 h 1560574"/>
                              <a:gd name="connsiteX2806" fmla="*/ 3790978 w 7772400"/>
                              <a:gd name="connsiteY2806" fmla="*/ 205278 h 1560574"/>
                              <a:gd name="connsiteX2807" fmla="*/ 3817477 w 7772400"/>
                              <a:gd name="connsiteY2807" fmla="*/ 205278 h 1560574"/>
                              <a:gd name="connsiteX2808" fmla="*/ 3817477 w 7772400"/>
                              <a:gd name="connsiteY2808" fmla="*/ 218512 h 1560574"/>
                              <a:gd name="connsiteX2809" fmla="*/ 3790978 w 7772400"/>
                              <a:gd name="connsiteY2809" fmla="*/ 218512 h 1560574"/>
                              <a:gd name="connsiteX2810" fmla="*/ 3632014 w 7772400"/>
                              <a:gd name="connsiteY2810" fmla="*/ 205278 h 1560574"/>
                              <a:gd name="connsiteX2811" fmla="*/ 3658513 w 7772400"/>
                              <a:gd name="connsiteY2811" fmla="*/ 205278 h 1560574"/>
                              <a:gd name="connsiteX2812" fmla="*/ 3658513 w 7772400"/>
                              <a:gd name="connsiteY2812" fmla="*/ 218512 h 1560574"/>
                              <a:gd name="connsiteX2813" fmla="*/ 3632014 w 7772400"/>
                              <a:gd name="connsiteY2813" fmla="*/ 218512 h 1560574"/>
                              <a:gd name="connsiteX2814" fmla="*/ 3552532 w 7772400"/>
                              <a:gd name="connsiteY2814" fmla="*/ 205278 h 1560574"/>
                              <a:gd name="connsiteX2815" fmla="*/ 3579031 w 7772400"/>
                              <a:gd name="connsiteY2815" fmla="*/ 205278 h 1560574"/>
                              <a:gd name="connsiteX2816" fmla="*/ 3579031 w 7772400"/>
                              <a:gd name="connsiteY2816" fmla="*/ 218512 h 1560574"/>
                              <a:gd name="connsiteX2817" fmla="*/ 3552532 w 7772400"/>
                              <a:gd name="connsiteY2817" fmla="*/ 218512 h 1560574"/>
                              <a:gd name="connsiteX2818" fmla="*/ 3473050 w 7772400"/>
                              <a:gd name="connsiteY2818" fmla="*/ 205278 h 1560574"/>
                              <a:gd name="connsiteX2819" fmla="*/ 3499549 w 7772400"/>
                              <a:gd name="connsiteY2819" fmla="*/ 205278 h 1560574"/>
                              <a:gd name="connsiteX2820" fmla="*/ 3499549 w 7772400"/>
                              <a:gd name="connsiteY2820" fmla="*/ 218512 h 1560574"/>
                              <a:gd name="connsiteX2821" fmla="*/ 3473050 w 7772400"/>
                              <a:gd name="connsiteY2821" fmla="*/ 218512 h 1560574"/>
                              <a:gd name="connsiteX2822" fmla="*/ 3393568 w 7772400"/>
                              <a:gd name="connsiteY2822" fmla="*/ 205278 h 1560574"/>
                              <a:gd name="connsiteX2823" fmla="*/ 3420068 w 7772400"/>
                              <a:gd name="connsiteY2823" fmla="*/ 205278 h 1560574"/>
                              <a:gd name="connsiteX2824" fmla="*/ 3420068 w 7772400"/>
                              <a:gd name="connsiteY2824" fmla="*/ 218512 h 1560574"/>
                              <a:gd name="connsiteX2825" fmla="*/ 3393568 w 7772400"/>
                              <a:gd name="connsiteY2825" fmla="*/ 218512 h 1560574"/>
                              <a:gd name="connsiteX2826" fmla="*/ 3314086 w 7772400"/>
                              <a:gd name="connsiteY2826" fmla="*/ 205278 h 1560574"/>
                              <a:gd name="connsiteX2827" fmla="*/ 3340586 w 7772400"/>
                              <a:gd name="connsiteY2827" fmla="*/ 205278 h 1560574"/>
                              <a:gd name="connsiteX2828" fmla="*/ 3340586 w 7772400"/>
                              <a:gd name="connsiteY2828" fmla="*/ 218512 h 1560574"/>
                              <a:gd name="connsiteX2829" fmla="*/ 3314086 w 7772400"/>
                              <a:gd name="connsiteY2829" fmla="*/ 218512 h 1560574"/>
                              <a:gd name="connsiteX2830" fmla="*/ 3234605 w 7772400"/>
                              <a:gd name="connsiteY2830" fmla="*/ 205278 h 1560574"/>
                              <a:gd name="connsiteX2831" fmla="*/ 3261104 w 7772400"/>
                              <a:gd name="connsiteY2831" fmla="*/ 205278 h 1560574"/>
                              <a:gd name="connsiteX2832" fmla="*/ 3261104 w 7772400"/>
                              <a:gd name="connsiteY2832" fmla="*/ 218512 h 1560574"/>
                              <a:gd name="connsiteX2833" fmla="*/ 3234605 w 7772400"/>
                              <a:gd name="connsiteY2833" fmla="*/ 218512 h 1560574"/>
                              <a:gd name="connsiteX2834" fmla="*/ 2018222 w 7772400"/>
                              <a:gd name="connsiteY2834" fmla="*/ 205278 h 1560574"/>
                              <a:gd name="connsiteX2835" fmla="*/ 2044706 w 7772400"/>
                              <a:gd name="connsiteY2835" fmla="*/ 205278 h 1560574"/>
                              <a:gd name="connsiteX2836" fmla="*/ 2044706 w 7772400"/>
                              <a:gd name="connsiteY2836" fmla="*/ 218512 h 1560574"/>
                              <a:gd name="connsiteX2837" fmla="*/ 2018222 w 7772400"/>
                              <a:gd name="connsiteY2837" fmla="*/ 218512 h 1560574"/>
                              <a:gd name="connsiteX2838" fmla="*/ 1938740 w 7772400"/>
                              <a:gd name="connsiteY2838" fmla="*/ 205278 h 1560574"/>
                              <a:gd name="connsiteX2839" fmla="*/ 1965224 w 7772400"/>
                              <a:gd name="connsiteY2839" fmla="*/ 205278 h 1560574"/>
                              <a:gd name="connsiteX2840" fmla="*/ 1965224 w 7772400"/>
                              <a:gd name="connsiteY2840" fmla="*/ 218512 h 1560574"/>
                              <a:gd name="connsiteX2841" fmla="*/ 1938740 w 7772400"/>
                              <a:gd name="connsiteY2841" fmla="*/ 218512 h 1560574"/>
                              <a:gd name="connsiteX2842" fmla="*/ 1859258 w 7772400"/>
                              <a:gd name="connsiteY2842" fmla="*/ 205278 h 1560574"/>
                              <a:gd name="connsiteX2843" fmla="*/ 1885742 w 7772400"/>
                              <a:gd name="connsiteY2843" fmla="*/ 205278 h 1560574"/>
                              <a:gd name="connsiteX2844" fmla="*/ 1885742 w 7772400"/>
                              <a:gd name="connsiteY2844" fmla="*/ 218512 h 1560574"/>
                              <a:gd name="connsiteX2845" fmla="*/ 1859258 w 7772400"/>
                              <a:gd name="connsiteY2845" fmla="*/ 218512 h 1560574"/>
                              <a:gd name="connsiteX2846" fmla="*/ 1779776 w 7772400"/>
                              <a:gd name="connsiteY2846" fmla="*/ 205278 h 1560574"/>
                              <a:gd name="connsiteX2847" fmla="*/ 1806260 w 7772400"/>
                              <a:gd name="connsiteY2847" fmla="*/ 205278 h 1560574"/>
                              <a:gd name="connsiteX2848" fmla="*/ 1806260 w 7772400"/>
                              <a:gd name="connsiteY2848" fmla="*/ 218512 h 1560574"/>
                              <a:gd name="connsiteX2849" fmla="*/ 1779776 w 7772400"/>
                              <a:gd name="connsiteY2849" fmla="*/ 218512 h 1560574"/>
                              <a:gd name="connsiteX2850" fmla="*/ 1700295 w 7772400"/>
                              <a:gd name="connsiteY2850" fmla="*/ 205278 h 1560574"/>
                              <a:gd name="connsiteX2851" fmla="*/ 1726794 w 7772400"/>
                              <a:gd name="connsiteY2851" fmla="*/ 205278 h 1560574"/>
                              <a:gd name="connsiteX2852" fmla="*/ 1726794 w 7772400"/>
                              <a:gd name="connsiteY2852" fmla="*/ 218512 h 1560574"/>
                              <a:gd name="connsiteX2853" fmla="*/ 1700295 w 7772400"/>
                              <a:gd name="connsiteY2853" fmla="*/ 218512 h 1560574"/>
                              <a:gd name="connsiteX2854" fmla="*/ 1620813 w 7772400"/>
                              <a:gd name="connsiteY2854" fmla="*/ 205278 h 1560574"/>
                              <a:gd name="connsiteX2855" fmla="*/ 1647296 w 7772400"/>
                              <a:gd name="connsiteY2855" fmla="*/ 205278 h 1560574"/>
                              <a:gd name="connsiteX2856" fmla="*/ 1647296 w 7772400"/>
                              <a:gd name="connsiteY2856" fmla="*/ 218512 h 1560574"/>
                              <a:gd name="connsiteX2857" fmla="*/ 1620813 w 7772400"/>
                              <a:gd name="connsiteY2857" fmla="*/ 218512 h 1560574"/>
                              <a:gd name="connsiteX2858" fmla="*/ 1541329 w 7772400"/>
                              <a:gd name="connsiteY2858" fmla="*/ 205278 h 1560574"/>
                              <a:gd name="connsiteX2859" fmla="*/ 1567830 w 7772400"/>
                              <a:gd name="connsiteY2859" fmla="*/ 205278 h 1560574"/>
                              <a:gd name="connsiteX2860" fmla="*/ 1567830 w 7772400"/>
                              <a:gd name="connsiteY2860" fmla="*/ 218512 h 1560574"/>
                              <a:gd name="connsiteX2861" fmla="*/ 1541329 w 7772400"/>
                              <a:gd name="connsiteY2861" fmla="*/ 218512 h 1560574"/>
                              <a:gd name="connsiteX2862" fmla="*/ 1461847 w 7772400"/>
                              <a:gd name="connsiteY2862" fmla="*/ 205278 h 1560574"/>
                              <a:gd name="connsiteX2863" fmla="*/ 1488342 w 7772400"/>
                              <a:gd name="connsiteY2863" fmla="*/ 205278 h 1560574"/>
                              <a:gd name="connsiteX2864" fmla="*/ 1488342 w 7772400"/>
                              <a:gd name="connsiteY2864" fmla="*/ 218512 h 1560574"/>
                              <a:gd name="connsiteX2865" fmla="*/ 1461847 w 7772400"/>
                              <a:gd name="connsiteY2865" fmla="*/ 218512 h 1560574"/>
                              <a:gd name="connsiteX2866" fmla="*/ 1382365 w 7772400"/>
                              <a:gd name="connsiteY2866" fmla="*/ 205278 h 1560574"/>
                              <a:gd name="connsiteX2867" fmla="*/ 1408858 w 7772400"/>
                              <a:gd name="connsiteY2867" fmla="*/ 205278 h 1560574"/>
                              <a:gd name="connsiteX2868" fmla="*/ 1408858 w 7772400"/>
                              <a:gd name="connsiteY2868" fmla="*/ 218512 h 1560574"/>
                              <a:gd name="connsiteX2869" fmla="*/ 1382365 w 7772400"/>
                              <a:gd name="connsiteY2869" fmla="*/ 218512 h 1560574"/>
                              <a:gd name="connsiteX2870" fmla="*/ 1302883 w 7772400"/>
                              <a:gd name="connsiteY2870" fmla="*/ 205278 h 1560574"/>
                              <a:gd name="connsiteX2871" fmla="*/ 1329376 w 7772400"/>
                              <a:gd name="connsiteY2871" fmla="*/ 205278 h 1560574"/>
                              <a:gd name="connsiteX2872" fmla="*/ 1329376 w 7772400"/>
                              <a:gd name="connsiteY2872" fmla="*/ 218512 h 1560574"/>
                              <a:gd name="connsiteX2873" fmla="*/ 1302883 w 7772400"/>
                              <a:gd name="connsiteY2873" fmla="*/ 218512 h 1560574"/>
                              <a:gd name="connsiteX2874" fmla="*/ 1223403 w 7772400"/>
                              <a:gd name="connsiteY2874" fmla="*/ 205278 h 1560574"/>
                              <a:gd name="connsiteX2875" fmla="*/ 1249898 w 7772400"/>
                              <a:gd name="connsiteY2875" fmla="*/ 205278 h 1560574"/>
                              <a:gd name="connsiteX2876" fmla="*/ 1249898 w 7772400"/>
                              <a:gd name="connsiteY2876" fmla="*/ 218512 h 1560574"/>
                              <a:gd name="connsiteX2877" fmla="*/ 1223403 w 7772400"/>
                              <a:gd name="connsiteY2877" fmla="*/ 218512 h 1560574"/>
                              <a:gd name="connsiteX2878" fmla="*/ 1143920 w 7772400"/>
                              <a:gd name="connsiteY2878" fmla="*/ 205278 h 1560574"/>
                              <a:gd name="connsiteX2879" fmla="*/ 1170414 w 7772400"/>
                              <a:gd name="connsiteY2879" fmla="*/ 205278 h 1560574"/>
                              <a:gd name="connsiteX2880" fmla="*/ 1170414 w 7772400"/>
                              <a:gd name="connsiteY2880" fmla="*/ 218512 h 1560574"/>
                              <a:gd name="connsiteX2881" fmla="*/ 1143920 w 7772400"/>
                              <a:gd name="connsiteY2881" fmla="*/ 218512 h 1560574"/>
                              <a:gd name="connsiteX2882" fmla="*/ 984957 w 7772400"/>
                              <a:gd name="connsiteY2882" fmla="*/ 205278 h 1560574"/>
                              <a:gd name="connsiteX2883" fmla="*/ 1011450 w 7772400"/>
                              <a:gd name="connsiteY2883" fmla="*/ 205278 h 1560574"/>
                              <a:gd name="connsiteX2884" fmla="*/ 1011450 w 7772400"/>
                              <a:gd name="connsiteY2884" fmla="*/ 218512 h 1560574"/>
                              <a:gd name="connsiteX2885" fmla="*/ 984957 w 7772400"/>
                              <a:gd name="connsiteY2885" fmla="*/ 218512 h 1560574"/>
                              <a:gd name="connsiteX2886" fmla="*/ 905475 w 7772400"/>
                              <a:gd name="connsiteY2886" fmla="*/ 205278 h 1560574"/>
                              <a:gd name="connsiteX2887" fmla="*/ 931970 w 7772400"/>
                              <a:gd name="connsiteY2887" fmla="*/ 205278 h 1560574"/>
                              <a:gd name="connsiteX2888" fmla="*/ 931970 w 7772400"/>
                              <a:gd name="connsiteY2888" fmla="*/ 218512 h 1560574"/>
                              <a:gd name="connsiteX2889" fmla="*/ 905475 w 7772400"/>
                              <a:gd name="connsiteY2889" fmla="*/ 218512 h 1560574"/>
                              <a:gd name="connsiteX2890" fmla="*/ 825992 w 7772400"/>
                              <a:gd name="connsiteY2890" fmla="*/ 205278 h 1560574"/>
                              <a:gd name="connsiteX2891" fmla="*/ 852487 w 7772400"/>
                              <a:gd name="connsiteY2891" fmla="*/ 205278 h 1560574"/>
                              <a:gd name="connsiteX2892" fmla="*/ 852487 w 7772400"/>
                              <a:gd name="connsiteY2892" fmla="*/ 218512 h 1560574"/>
                              <a:gd name="connsiteX2893" fmla="*/ 825992 w 7772400"/>
                              <a:gd name="connsiteY2893" fmla="*/ 218512 h 1560574"/>
                              <a:gd name="connsiteX2894" fmla="*/ 746513 w 7772400"/>
                              <a:gd name="connsiteY2894" fmla="*/ 205278 h 1560574"/>
                              <a:gd name="connsiteX2895" fmla="*/ 773006 w 7772400"/>
                              <a:gd name="connsiteY2895" fmla="*/ 205278 h 1560574"/>
                              <a:gd name="connsiteX2896" fmla="*/ 773006 w 7772400"/>
                              <a:gd name="connsiteY2896" fmla="*/ 218512 h 1560574"/>
                              <a:gd name="connsiteX2897" fmla="*/ 746513 w 7772400"/>
                              <a:gd name="connsiteY2897" fmla="*/ 218512 h 1560574"/>
                              <a:gd name="connsiteX2898" fmla="*/ 667030 w 7772400"/>
                              <a:gd name="connsiteY2898" fmla="*/ 205278 h 1560574"/>
                              <a:gd name="connsiteX2899" fmla="*/ 693524 w 7772400"/>
                              <a:gd name="connsiteY2899" fmla="*/ 205278 h 1560574"/>
                              <a:gd name="connsiteX2900" fmla="*/ 693524 w 7772400"/>
                              <a:gd name="connsiteY2900" fmla="*/ 218512 h 1560574"/>
                              <a:gd name="connsiteX2901" fmla="*/ 667030 w 7772400"/>
                              <a:gd name="connsiteY2901" fmla="*/ 218512 h 1560574"/>
                              <a:gd name="connsiteX2902" fmla="*/ 587548 w 7772400"/>
                              <a:gd name="connsiteY2902" fmla="*/ 205278 h 1560574"/>
                              <a:gd name="connsiteX2903" fmla="*/ 614042 w 7772400"/>
                              <a:gd name="connsiteY2903" fmla="*/ 205278 h 1560574"/>
                              <a:gd name="connsiteX2904" fmla="*/ 614042 w 7772400"/>
                              <a:gd name="connsiteY2904" fmla="*/ 218512 h 1560574"/>
                              <a:gd name="connsiteX2905" fmla="*/ 587548 w 7772400"/>
                              <a:gd name="connsiteY2905" fmla="*/ 218512 h 1560574"/>
                              <a:gd name="connsiteX2906" fmla="*/ 3084836 w 7772400"/>
                              <a:gd name="connsiteY2906" fmla="*/ 198537 h 1560574"/>
                              <a:gd name="connsiteX2907" fmla="*/ 3102404 w 7772400"/>
                              <a:gd name="connsiteY2907" fmla="*/ 218124 h 1560574"/>
                              <a:gd name="connsiteX2908" fmla="*/ 3092618 w 7772400"/>
                              <a:gd name="connsiteY2908" fmla="*/ 227071 h 1560574"/>
                              <a:gd name="connsiteX2909" fmla="*/ 3074848 w 7772400"/>
                              <a:gd name="connsiteY2909" fmla="*/ 207266 h 1560574"/>
                              <a:gd name="connsiteX2910" fmla="*/ 437719 w 7772400"/>
                              <a:gd name="connsiteY2910" fmla="*/ 198537 h 1560574"/>
                              <a:gd name="connsiteX2911" fmla="*/ 455287 w 7772400"/>
                              <a:gd name="connsiteY2911" fmla="*/ 218124 h 1560574"/>
                              <a:gd name="connsiteX2912" fmla="*/ 445558 w 7772400"/>
                              <a:gd name="connsiteY2912" fmla="*/ 227071 h 1560574"/>
                              <a:gd name="connsiteX2913" fmla="*/ 427733 w 7772400"/>
                              <a:gd name="connsiteY2913" fmla="*/ 207266 h 1560574"/>
                              <a:gd name="connsiteX2914" fmla="*/ 5731846 w 7772400"/>
                              <a:gd name="connsiteY2914" fmla="*/ 198506 h 1560574"/>
                              <a:gd name="connsiteX2915" fmla="*/ 5749398 w 7772400"/>
                              <a:gd name="connsiteY2915" fmla="*/ 218108 h 1560574"/>
                              <a:gd name="connsiteX2916" fmla="*/ 5739628 w 7772400"/>
                              <a:gd name="connsiteY2916" fmla="*/ 227040 h 1560574"/>
                              <a:gd name="connsiteX2917" fmla="*/ 5721858 w 7772400"/>
                              <a:gd name="connsiteY2917" fmla="*/ 207251 h 1560574"/>
                              <a:gd name="connsiteX2918" fmla="*/ 5840111 w 7772400"/>
                              <a:gd name="connsiteY2918" fmla="*/ 186871 h 1560574"/>
                              <a:gd name="connsiteX2919" fmla="*/ 5842472 w 7772400"/>
                              <a:gd name="connsiteY2919" fmla="*/ 188736 h 1560574"/>
                              <a:gd name="connsiteX2920" fmla="*/ 5842704 w 7772400"/>
                              <a:gd name="connsiteY2920" fmla="*/ 188502 h 1560574"/>
                              <a:gd name="connsiteX2921" fmla="*/ 5844646 w 7772400"/>
                              <a:gd name="connsiteY2921" fmla="*/ 190444 h 1560574"/>
                              <a:gd name="connsiteX2922" fmla="*/ 5850518 w 7772400"/>
                              <a:gd name="connsiteY2922" fmla="*/ 195073 h 1560574"/>
                              <a:gd name="connsiteX2923" fmla="*/ 5849974 w 7772400"/>
                              <a:gd name="connsiteY2923" fmla="*/ 195757 h 1560574"/>
                              <a:gd name="connsiteX2924" fmla="*/ 5852071 w 7772400"/>
                              <a:gd name="connsiteY2924" fmla="*/ 197869 h 1560574"/>
                              <a:gd name="connsiteX2925" fmla="*/ 5833338 w 7772400"/>
                              <a:gd name="connsiteY2925" fmla="*/ 216571 h 1560574"/>
                              <a:gd name="connsiteX2926" fmla="*/ 5828585 w 7772400"/>
                              <a:gd name="connsiteY2926" fmla="*/ 211833 h 1560574"/>
                              <a:gd name="connsiteX2927" fmla="*/ 5822729 w 7772400"/>
                              <a:gd name="connsiteY2927" fmla="*/ 208944 h 1560574"/>
                              <a:gd name="connsiteX2928" fmla="*/ 5824407 w 7772400"/>
                              <a:gd name="connsiteY2928" fmla="*/ 206598 h 1560574"/>
                              <a:gd name="connsiteX2929" fmla="*/ 5840111 w 7772400"/>
                              <a:gd name="connsiteY2929" fmla="*/ 186871 h 1560574"/>
                              <a:gd name="connsiteX2930" fmla="*/ 3193085 w 7772400"/>
                              <a:gd name="connsiteY2930" fmla="*/ 186871 h 1560574"/>
                              <a:gd name="connsiteX2931" fmla="*/ 3195430 w 7772400"/>
                              <a:gd name="connsiteY2931" fmla="*/ 188736 h 1560574"/>
                              <a:gd name="connsiteX2932" fmla="*/ 3195663 w 7772400"/>
                              <a:gd name="connsiteY2932" fmla="*/ 188502 h 1560574"/>
                              <a:gd name="connsiteX2933" fmla="*/ 3197605 w 7772400"/>
                              <a:gd name="connsiteY2933" fmla="*/ 190444 h 1560574"/>
                              <a:gd name="connsiteX2934" fmla="*/ 3203477 w 7772400"/>
                              <a:gd name="connsiteY2934" fmla="*/ 195073 h 1560574"/>
                              <a:gd name="connsiteX2935" fmla="*/ 3202933 w 7772400"/>
                              <a:gd name="connsiteY2935" fmla="*/ 195757 h 1560574"/>
                              <a:gd name="connsiteX2936" fmla="*/ 3205030 w 7772400"/>
                              <a:gd name="connsiteY2936" fmla="*/ 197853 h 1560574"/>
                              <a:gd name="connsiteX2937" fmla="*/ 3186297 w 7772400"/>
                              <a:gd name="connsiteY2937" fmla="*/ 216571 h 1560574"/>
                              <a:gd name="connsiteX2938" fmla="*/ 3181560 w 7772400"/>
                              <a:gd name="connsiteY2938" fmla="*/ 211833 h 1560574"/>
                              <a:gd name="connsiteX2939" fmla="*/ 3175688 w 7772400"/>
                              <a:gd name="connsiteY2939" fmla="*/ 208944 h 1560574"/>
                              <a:gd name="connsiteX2940" fmla="*/ 3177381 w 7772400"/>
                              <a:gd name="connsiteY2940" fmla="*/ 206598 h 1560574"/>
                              <a:gd name="connsiteX2941" fmla="*/ 3193085 w 7772400"/>
                              <a:gd name="connsiteY2941" fmla="*/ 186871 h 1560574"/>
                              <a:gd name="connsiteX2942" fmla="*/ 546022 w 7772400"/>
                              <a:gd name="connsiteY2942" fmla="*/ 186871 h 1560574"/>
                              <a:gd name="connsiteX2943" fmla="*/ 548380 w 7772400"/>
                              <a:gd name="connsiteY2943" fmla="*/ 188736 h 1560574"/>
                              <a:gd name="connsiteX2944" fmla="*/ 548608 w 7772400"/>
                              <a:gd name="connsiteY2944" fmla="*/ 188502 h 1560574"/>
                              <a:gd name="connsiteX2945" fmla="*/ 550545 w 7772400"/>
                              <a:gd name="connsiteY2945" fmla="*/ 190444 h 1560574"/>
                              <a:gd name="connsiteX2946" fmla="*/ 556423 w 7772400"/>
                              <a:gd name="connsiteY2946" fmla="*/ 195073 h 1560574"/>
                              <a:gd name="connsiteX2947" fmla="*/ 555875 w 7772400"/>
                              <a:gd name="connsiteY2947" fmla="*/ 195757 h 1560574"/>
                              <a:gd name="connsiteX2948" fmla="*/ 557976 w 7772400"/>
                              <a:gd name="connsiteY2948" fmla="*/ 197853 h 1560574"/>
                              <a:gd name="connsiteX2949" fmla="*/ 539244 w 7772400"/>
                              <a:gd name="connsiteY2949" fmla="*/ 216571 h 1560574"/>
                              <a:gd name="connsiteX2950" fmla="*/ 534498 w 7772400"/>
                              <a:gd name="connsiteY2950" fmla="*/ 211833 h 1560574"/>
                              <a:gd name="connsiteX2951" fmla="*/ 528636 w 7772400"/>
                              <a:gd name="connsiteY2951" fmla="*/ 208944 h 1560574"/>
                              <a:gd name="connsiteX2952" fmla="*/ 528635 w 7772400"/>
                              <a:gd name="connsiteY2952" fmla="*/ 208944 h 1560574"/>
                              <a:gd name="connsiteX2953" fmla="*/ 530317 w 7772400"/>
                              <a:gd name="connsiteY2953" fmla="*/ 206598 h 1560574"/>
                              <a:gd name="connsiteX2954" fmla="*/ 546022 w 7772400"/>
                              <a:gd name="connsiteY2954" fmla="*/ 186871 h 1560574"/>
                              <a:gd name="connsiteX2955" fmla="*/ 6367950 w 7772400"/>
                              <a:gd name="connsiteY2955" fmla="*/ 186001 h 1560574"/>
                              <a:gd name="connsiteX2956" fmla="*/ 6378870 w 7772400"/>
                              <a:gd name="connsiteY2956" fmla="*/ 193442 h 1560574"/>
                              <a:gd name="connsiteX2957" fmla="*/ 6370870 w 7772400"/>
                              <a:gd name="connsiteY2957" fmla="*/ 205278 h 1560574"/>
                              <a:gd name="connsiteX2958" fmla="*/ 6385036 w 7772400"/>
                              <a:gd name="connsiteY2958" fmla="*/ 205278 h 1560574"/>
                              <a:gd name="connsiteX2959" fmla="*/ 6385036 w 7772400"/>
                              <a:gd name="connsiteY2959" fmla="*/ 218512 h 1560574"/>
                              <a:gd name="connsiteX2960" fmla="*/ 6385020 w 7772400"/>
                              <a:gd name="connsiteY2960" fmla="*/ 218512 h 1560574"/>
                              <a:gd name="connsiteX2961" fmla="*/ 6358537 w 7772400"/>
                              <a:gd name="connsiteY2961" fmla="*/ 218512 h 1560574"/>
                              <a:gd name="connsiteX2962" fmla="*/ 6358537 w 7772400"/>
                              <a:gd name="connsiteY2962" fmla="*/ 211895 h 1560574"/>
                              <a:gd name="connsiteX2963" fmla="*/ 6352976 w 7772400"/>
                              <a:gd name="connsiteY2963" fmla="*/ 208307 h 1560574"/>
                              <a:gd name="connsiteX2964" fmla="*/ 6367950 w 7772400"/>
                              <a:gd name="connsiteY2964" fmla="*/ 186001 h 1560574"/>
                              <a:gd name="connsiteX2965" fmla="*/ 3720909 w 7772400"/>
                              <a:gd name="connsiteY2965" fmla="*/ 186001 h 1560574"/>
                              <a:gd name="connsiteX2966" fmla="*/ 3731829 w 7772400"/>
                              <a:gd name="connsiteY2966" fmla="*/ 193442 h 1560574"/>
                              <a:gd name="connsiteX2967" fmla="*/ 3723829 w 7772400"/>
                              <a:gd name="connsiteY2967" fmla="*/ 205278 h 1560574"/>
                              <a:gd name="connsiteX2968" fmla="*/ 3737995 w 7772400"/>
                              <a:gd name="connsiteY2968" fmla="*/ 205278 h 1560574"/>
                              <a:gd name="connsiteX2969" fmla="*/ 3737995 w 7772400"/>
                              <a:gd name="connsiteY2969" fmla="*/ 218512 h 1560574"/>
                              <a:gd name="connsiteX2970" fmla="*/ 3711496 w 7772400"/>
                              <a:gd name="connsiteY2970" fmla="*/ 218512 h 1560574"/>
                              <a:gd name="connsiteX2971" fmla="*/ 3711496 w 7772400"/>
                              <a:gd name="connsiteY2971" fmla="*/ 211895 h 1560574"/>
                              <a:gd name="connsiteX2972" fmla="*/ 3705935 w 7772400"/>
                              <a:gd name="connsiteY2972" fmla="*/ 208307 h 1560574"/>
                              <a:gd name="connsiteX2973" fmla="*/ 3720909 w 7772400"/>
                              <a:gd name="connsiteY2973" fmla="*/ 186001 h 1560574"/>
                              <a:gd name="connsiteX2974" fmla="*/ 1073857 w 7772400"/>
                              <a:gd name="connsiteY2974" fmla="*/ 186001 h 1560574"/>
                              <a:gd name="connsiteX2975" fmla="*/ 1084775 w 7772400"/>
                              <a:gd name="connsiteY2975" fmla="*/ 193442 h 1560574"/>
                              <a:gd name="connsiteX2976" fmla="*/ 1076769 w 7772400"/>
                              <a:gd name="connsiteY2976" fmla="*/ 205278 h 1560574"/>
                              <a:gd name="connsiteX2977" fmla="*/ 1090932 w 7772400"/>
                              <a:gd name="connsiteY2977" fmla="*/ 205278 h 1560574"/>
                              <a:gd name="connsiteX2978" fmla="*/ 1090932 w 7772400"/>
                              <a:gd name="connsiteY2978" fmla="*/ 218512 h 1560574"/>
                              <a:gd name="connsiteX2979" fmla="*/ 1064441 w 7772400"/>
                              <a:gd name="connsiteY2979" fmla="*/ 218512 h 1560574"/>
                              <a:gd name="connsiteX2980" fmla="*/ 1064441 w 7772400"/>
                              <a:gd name="connsiteY2980" fmla="*/ 211895 h 1560574"/>
                              <a:gd name="connsiteX2981" fmla="*/ 1058877 w 7772400"/>
                              <a:gd name="connsiteY2981" fmla="*/ 208307 h 1560574"/>
                              <a:gd name="connsiteX2982" fmla="*/ 1073857 w 7772400"/>
                              <a:gd name="connsiteY2982" fmla="*/ 186001 h 1560574"/>
                              <a:gd name="connsiteX2983" fmla="*/ 7400158 w 7772400"/>
                              <a:gd name="connsiteY2983" fmla="*/ 178111 h 1560574"/>
                              <a:gd name="connsiteX2984" fmla="*/ 7416561 w 7772400"/>
                              <a:gd name="connsiteY2984" fmla="*/ 199050 h 1560574"/>
                              <a:gd name="connsiteX2985" fmla="*/ 7415567 w 7772400"/>
                              <a:gd name="connsiteY2985" fmla="*/ 199826 h 1560574"/>
                              <a:gd name="connsiteX2986" fmla="*/ 7422976 w 7772400"/>
                              <a:gd name="connsiteY2986" fmla="*/ 207220 h 1560574"/>
                              <a:gd name="connsiteX2987" fmla="*/ 7441709 w 7772400"/>
                              <a:gd name="connsiteY2987" fmla="*/ 225937 h 1560574"/>
                              <a:gd name="connsiteX2988" fmla="*/ 7441694 w 7772400"/>
                              <a:gd name="connsiteY2988" fmla="*/ 225937 h 1560574"/>
                              <a:gd name="connsiteX2989" fmla="*/ 7432342 w 7772400"/>
                              <a:gd name="connsiteY2989" fmla="*/ 235288 h 1560574"/>
                              <a:gd name="connsiteX2990" fmla="*/ 7415551 w 7772400"/>
                              <a:gd name="connsiteY2990" fmla="*/ 218512 h 1560574"/>
                              <a:gd name="connsiteX2991" fmla="*/ 7391786 w 7772400"/>
                              <a:gd name="connsiteY2991" fmla="*/ 218512 h 1560574"/>
                              <a:gd name="connsiteX2992" fmla="*/ 7391786 w 7772400"/>
                              <a:gd name="connsiteY2992" fmla="*/ 205278 h 1560574"/>
                              <a:gd name="connsiteX2993" fmla="*/ 7402302 w 7772400"/>
                              <a:gd name="connsiteY2993" fmla="*/ 205278 h 1560574"/>
                              <a:gd name="connsiteX2994" fmla="*/ 7397642 w 7772400"/>
                              <a:gd name="connsiteY2994" fmla="*/ 200634 h 1560574"/>
                              <a:gd name="connsiteX2995" fmla="*/ 7399490 w 7772400"/>
                              <a:gd name="connsiteY2995" fmla="*/ 198786 h 1560574"/>
                              <a:gd name="connsiteX2996" fmla="*/ 7389705 w 7772400"/>
                              <a:gd name="connsiteY2996" fmla="*/ 186235 h 1560574"/>
                              <a:gd name="connsiteX2997" fmla="*/ 2106061 w 7772400"/>
                              <a:gd name="connsiteY2997" fmla="*/ 178111 h 1560574"/>
                              <a:gd name="connsiteX2998" fmla="*/ 2122464 w 7772400"/>
                              <a:gd name="connsiteY2998" fmla="*/ 199050 h 1560574"/>
                              <a:gd name="connsiteX2999" fmla="*/ 2121485 w 7772400"/>
                              <a:gd name="connsiteY2999" fmla="*/ 199826 h 1560574"/>
                              <a:gd name="connsiteX3000" fmla="*/ 2128879 w 7772400"/>
                              <a:gd name="connsiteY3000" fmla="*/ 207220 h 1560574"/>
                              <a:gd name="connsiteX3001" fmla="*/ 2147611 w 7772400"/>
                              <a:gd name="connsiteY3001" fmla="*/ 225937 h 1560574"/>
                              <a:gd name="connsiteX3002" fmla="*/ 2138245 w 7772400"/>
                              <a:gd name="connsiteY3002" fmla="*/ 235288 h 1560574"/>
                              <a:gd name="connsiteX3003" fmla="*/ 2121454 w 7772400"/>
                              <a:gd name="connsiteY3003" fmla="*/ 218512 h 1560574"/>
                              <a:gd name="connsiteX3004" fmla="*/ 2097704 w 7772400"/>
                              <a:gd name="connsiteY3004" fmla="*/ 218512 h 1560574"/>
                              <a:gd name="connsiteX3005" fmla="*/ 2097704 w 7772400"/>
                              <a:gd name="connsiteY3005" fmla="*/ 205278 h 1560574"/>
                              <a:gd name="connsiteX3006" fmla="*/ 2108204 w 7772400"/>
                              <a:gd name="connsiteY3006" fmla="*/ 205278 h 1560574"/>
                              <a:gd name="connsiteX3007" fmla="*/ 2103545 w 7772400"/>
                              <a:gd name="connsiteY3007" fmla="*/ 200634 h 1560574"/>
                              <a:gd name="connsiteX3008" fmla="*/ 2105393 w 7772400"/>
                              <a:gd name="connsiteY3008" fmla="*/ 198786 h 1560574"/>
                              <a:gd name="connsiteX3009" fmla="*/ 2095607 w 7772400"/>
                              <a:gd name="connsiteY3009" fmla="*/ 186235 h 1560574"/>
                              <a:gd name="connsiteX3010" fmla="*/ 4753087 w 7772400"/>
                              <a:gd name="connsiteY3010" fmla="*/ 178080 h 1560574"/>
                              <a:gd name="connsiteX3011" fmla="*/ 4769489 w 7772400"/>
                              <a:gd name="connsiteY3011" fmla="*/ 199018 h 1560574"/>
                              <a:gd name="connsiteX3012" fmla="*/ 4768510 w 7772400"/>
                              <a:gd name="connsiteY3012" fmla="*/ 199795 h 1560574"/>
                              <a:gd name="connsiteX3013" fmla="*/ 4775935 w 7772400"/>
                              <a:gd name="connsiteY3013" fmla="*/ 207220 h 1560574"/>
                              <a:gd name="connsiteX3014" fmla="*/ 4794668 w 7772400"/>
                              <a:gd name="connsiteY3014" fmla="*/ 225937 h 1560574"/>
                              <a:gd name="connsiteX3015" fmla="*/ 4785302 w 7772400"/>
                              <a:gd name="connsiteY3015" fmla="*/ 235288 h 1560574"/>
                              <a:gd name="connsiteX3016" fmla="*/ 4768510 w 7772400"/>
                              <a:gd name="connsiteY3016" fmla="*/ 218512 h 1560574"/>
                              <a:gd name="connsiteX3017" fmla="*/ 4744761 w 7772400"/>
                              <a:gd name="connsiteY3017" fmla="*/ 218512 h 1560574"/>
                              <a:gd name="connsiteX3018" fmla="*/ 4744761 w 7772400"/>
                              <a:gd name="connsiteY3018" fmla="*/ 205278 h 1560574"/>
                              <a:gd name="connsiteX3019" fmla="*/ 4755261 w 7772400"/>
                              <a:gd name="connsiteY3019" fmla="*/ 205278 h 1560574"/>
                              <a:gd name="connsiteX3020" fmla="*/ 4750601 w 7772400"/>
                              <a:gd name="connsiteY3020" fmla="*/ 200634 h 1560574"/>
                              <a:gd name="connsiteX3021" fmla="*/ 4752449 w 7772400"/>
                              <a:gd name="connsiteY3021" fmla="*/ 198786 h 1560574"/>
                              <a:gd name="connsiteX3022" fmla="*/ 4742633 w 7772400"/>
                              <a:gd name="connsiteY3022" fmla="*/ 186203 h 1560574"/>
                              <a:gd name="connsiteX3023" fmla="*/ 5351476 w 7772400"/>
                              <a:gd name="connsiteY3023" fmla="*/ 168760 h 1560574"/>
                              <a:gd name="connsiteX3024" fmla="*/ 5358932 w 7772400"/>
                              <a:gd name="connsiteY3024" fmla="*/ 179711 h 1560574"/>
                              <a:gd name="connsiteX3025" fmla="*/ 5336813 w 7772400"/>
                              <a:gd name="connsiteY3025" fmla="*/ 194623 h 1560574"/>
                              <a:gd name="connsiteX3026" fmla="*/ 5329466 w 7772400"/>
                              <a:gd name="connsiteY3026" fmla="*/ 183610 h 1560574"/>
                              <a:gd name="connsiteX3027" fmla="*/ 5351476 w 7772400"/>
                              <a:gd name="connsiteY3027" fmla="*/ 168760 h 1560574"/>
                              <a:gd name="connsiteX3028" fmla="*/ 5248431 w 7772400"/>
                              <a:gd name="connsiteY3028" fmla="*/ 168760 h 1560574"/>
                              <a:gd name="connsiteX3029" fmla="*/ 5270456 w 7772400"/>
                              <a:gd name="connsiteY3029" fmla="*/ 183625 h 1560574"/>
                              <a:gd name="connsiteX3030" fmla="*/ 5263094 w 7772400"/>
                              <a:gd name="connsiteY3030" fmla="*/ 194623 h 1560574"/>
                              <a:gd name="connsiteX3031" fmla="*/ 5240975 w 7772400"/>
                              <a:gd name="connsiteY3031" fmla="*/ 179711 h 1560574"/>
                              <a:gd name="connsiteX3032" fmla="*/ 2704451 w 7772400"/>
                              <a:gd name="connsiteY3032" fmla="*/ 168760 h 1560574"/>
                              <a:gd name="connsiteX3033" fmla="*/ 2711891 w 7772400"/>
                              <a:gd name="connsiteY3033" fmla="*/ 179711 h 1560574"/>
                              <a:gd name="connsiteX3034" fmla="*/ 2689772 w 7772400"/>
                              <a:gd name="connsiteY3034" fmla="*/ 194623 h 1560574"/>
                              <a:gd name="connsiteX3035" fmla="*/ 2682425 w 7772400"/>
                              <a:gd name="connsiteY3035" fmla="*/ 183610 h 1560574"/>
                              <a:gd name="connsiteX3036" fmla="*/ 2704451 w 7772400"/>
                              <a:gd name="connsiteY3036" fmla="*/ 168760 h 1560574"/>
                              <a:gd name="connsiteX3037" fmla="*/ 2601374 w 7772400"/>
                              <a:gd name="connsiteY3037" fmla="*/ 168760 h 1560574"/>
                              <a:gd name="connsiteX3038" fmla="*/ 2623384 w 7772400"/>
                              <a:gd name="connsiteY3038" fmla="*/ 183625 h 1560574"/>
                              <a:gd name="connsiteX3039" fmla="*/ 2616037 w 7772400"/>
                              <a:gd name="connsiteY3039" fmla="*/ 194623 h 1560574"/>
                              <a:gd name="connsiteX3040" fmla="*/ 2593918 w 7772400"/>
                              <a:gd name="connsiteY3040" fmla="*/ 179711 h 1560574"/>
                              <a:gd name="connsiteX3041" fmla="*/ 57386 w 7772400"/>
                              <a:gd name="connsiteY3041" fmla="*/ 168760 h 1560574"/>
                              <a:gd name="connsiteX3042" fmla="*/ 64837 w 7772400"/>
                              <a:gd name="connsiteY3042" fmla="*/ 179711 h 1560574"/>
                              <a:gd name="connsiteX3043" fmla="*/ 42717 w 7772400"/>
                              <a:gd name="connsiteY3043" fmla="*/ 194623 h 1560574"/>
                              <a:gd name="connsiteX3044" fmla="*/ 35368 w 7772400"/>
                              <a:gd name="connsiteY3044" fmla="*/ 183610 h 1560574"/>
                              <a:gd name="connsiteX3045" fmla="*/ 57386 w 7772400"/>
                              <a:gd name="connsiteY3045" fmla="*/ 168760 h 1560574"/>
                              <a:gd name="connsiteX3046" fmla="*/ 6866137 w 7772400"/>
                              <a:gd name="connsiteY3046" fmla="*/ 167518 h 1560574"/>
                              <a:gd name="connsiteX3047" fmla="*/ 6881328 w 7772400"/>
                              <a:gd name="connsiteY3047" fmla="*/ 189434 h 1560574"/>
                              <a:gd name="connsiteX3048" fmla="*/ 6870408 w 7772400"/>
                              <a:gd name="connsiteY3048" fmla="*/ 196875 h 1560574"/>
                              <a:gd name="connsiteX3049" fmla="*/ 6855326 w 7772400"/>
                              <a:gd name="connsiteY3049" fmla="*/ 175113 h 1560574"/>
                              <a:gd name="connsiteX3050" fmla="*/ 1572039 w 7772400"/>
                              <a:gd name="connsiteY3050" fmla="*/ 167518 h 1560574"/>
                              <a:gd name="connsiteX3051" fmla="*/ 1587230 w 7772400"/>
                              <a:gd name="connsiteY3051" fmla="*/ 189434 h 1560574"/>
                              <a:gd name="connsiteX3052" fmla="*/ 1576311 w 7772400"/>
                              <a:gd name="connsiteY3052" fmla="*/ 196875 h 1560574"/>
                              <a:gd name="connsiteX3053" fmla="*/ 1561228 w 7772400"/>
                              <a:gd name="connsiteY3053" fmla="*/ 175113 h 1560574"/>
                              <a:gd name="connsiteX3054" fmla="*/ 4219096 w 7772400"/>
                              <a:gd name="connsiteY3054" fmla="*/ 167486 h 1560574"/>
                              <a:gd name="connsiteX3055" fmla="*/ 4234287 w 7772400"/>
                              <a:gd name="connsiteY3055" fmla="*/ 189404 h 1560574"/>
                              <a:gd name="connsiteX3056" fmla="*/ 4223368 w 7772400"/>
                              <a:gd name="connsiteY3056" fmla="*/ 196859 h 1560574"/>
                              <a:gd name="connsiteX3057" fmla="*/ 4208285 w 7772400"/>
                              <a:gd name="connsiteY3057" fmla="*/ 175082 h 1560574"/>
                              <a:gd name="connsiteX3058" fmla="*/ 2260986 w 7772400"/>
                              <a:gd name="connsiteY3058" fmla="*/ 150586 h 1560574"/>
                              <a:gd name="connsiteX3059" fmla="*/ 2271378 w 7772400"/>
                              <a:gd name="connsiteY3059" fmla="*/ 158757 h 1560574"/>
                              <a:gd name="connsiteX3060" fmla="*/ 2254649 w 7772400"/>
                              <a:gd name="connsiteY3060" fmla="*/ 179509 h 1560574"/>
                              <a:gd name="connsiteX3061" fmla="*/ 2244459 w 7772400"/>
                              <a:gd name="connsiteY3061" fmla="*/ 171074 h 1560574"/>
                              <a:gd name="connsiteX3062" fmla="*/ 2260986 w 7772400"/>
                              <a:gd name="connsiteY3062" fmla="*/ 150586 h 1560574"/>
                              <a:gd name="connsiteX3063" fmla="*/ 7555053 w 7772400"/>
                              <a:gd name="connsiteY3063" fmla="*/ 150555 h 1560574"/>
                              <a:gd name="connsiteX3064" fmla="*/ 7565460 w 7772400"/>
                              <a:gd name="connsiteY3064" fmla="*/ 158726 h 1560574"/>
                              <a:gd name="connsiteX3065" fmla="*/ 7548715 w 7772400"/>
                              <a:gd name="connsiteY3065" fmla="*/ 179478 h 1560574"/>
                              <a:gd name="connsiteX3066" fmla="*/ 7538525 w 7772400"/>
                              <a:gd name="connsiteY3066" fmla="*/ 171059 h 1560574"/>
                              <a:gd name="connsiteX3067" fmla="*/ 7555053 w 7772400"/>
                              <a:gd name="connsiteY3067" fmla="*/ 150555 h 1560574"/>
                              <a:gd name="connsiteX3068" fmla="*/ 4908012 w 7772400"/>
                              <a:gd name="connsiteY3068" fmla="*/ 150555 h 1560574"/>
                              <a:gd name="connsiteX3069" fmla="*/ 4918419 w 7772400"/>
                              <a:gd name="connsiteY3069" fmla="*/ 158726 h 1560574"/>
                              <a:gd name="connsiteX3070" fmla="*/ 4901690 w 7772400"/>
                              <a:gd name="connsiteY3070" fmla="*/ 179478 h 1560574"/>
                              <a:gd name="connsiteX3071" fmla="*/ 4891485 w 7772400"/>
                              <a:gd name="connsiteY3071" fmla="*/ 171059 h 1560574"/>
                              <a:gd name="connsiteX3072" fmla="*/ 4908012 w 7772400"/>
                              <a:gd name="connsiteY3072" fmla="*/ 150555 h 1560574"/>
                              <a:gd name="connsiteX3073" fmla="*/ 5681752 w 7772400"/>
                              <a:gd name="connsiteY3073" fmla="*/ 137523 h 1560574"/>
                              <a:gd name="connsiteX3074" fmla="*/ 5698000 w 7772400"/>
                              <a:gd name="connsiteY3074" fmla="*/ 158229 h 1560574"/>
                              <a:gd name="connsiteX3075" fmla="*/ 5687655 w 7772400"/>
                              <a:gd name="connsiteY3075" fmla="*/ 166508 h 1560574"/>
                              <a:gd name="connsiteX3076" fmla="*/ 5671252 w 7772400"/>
                              <a:gd name="connsiteY3076" fmla="*/ 145600 h 1560574"/>
                              <a:gd name="connsiteX3077" fmla="*/ 3034696 w 7772400"/>
                              <a:gd name="connsiteY3077" fmla="*/ 137523 h 1560574"/>
                              <a:gd name="connsiteX3078" fmla="*/ 3050943 w 7772400"/>
                              <a:gd name="connsiteY3078" fmla="*/ 158229 h 1560574"/>
                              <a:gd name="connsiteX3079" fmla="*/ 3040583 w 7772400"/>
                              <a:gd name="connsiteY3079" fmla="*/ 166508 h 1560574"/>
                              <a:gd name="connsiteX3080" fmla="*/ 3024180 w 7772400"/>
                              <a:gd name="connsiteY3080" fmla="*/ 145600 h 1560574"/>
                              <a:gd name="connsiteX3081" fmla="*/ 387653 w 7772400"/>
                              <a:gd name="connsiteY3081" fmla="*/ 137523 h 1560574"/>
                              <a:gd name="connsiteX3082" fmla="*/ 403902 w 7772400"/>
                              <a:gd name="connsiteY3082" fmla="*/ 158229 h 1560574"/>
                              <a:gd name="connsiteX3083" fmla="*/ 393553 w 7772400"/>
                              <a:gd name="connsiteY3083" fmla="*/ 166508 h 1560574"/>
                              <a:gd name="connsiteX3084" fmla="*/ 393551 w 7772400"/>
                              <a:gd name="connsiteY3084" fmla="*/ 166508 h 1560574"/>
                              <a:gd name="connsiteX3085" fmla="*/ 377148 w 7772400"/>
                              <a:gd name="connsiteY3085" fmla="*/ 145600 h 1560574"/>
                              <a:gd name="connsiteX3086" fmla="*/ 5888915 w 7772400"/>
                              <a:gd name="connsiteY3086" fmla="*/ 123885 h 1560574"/>
                              <a:gd name="connsiteX3087" fmla="*/ 5899477 w 7772400"/>
                              <a:gd name="connsiteY3087" fmla="*/ 131885 h 1560574"/>
                              <a:gd name="connsiteX3088" fmla="*/ 5899027 w 7772400"/>
                              <a:gd name="connsiteY3088" fmla="*/ 132475 h 1560574"/>
                              <a:gd name="connsiteX3089" fmla="*/ 5908269 w 7772400"/>
                              <a:gd name="connsiteY3089" fmla="*/ 141717 h 1560574"/>
                              <a:gd name="connsiteX3090" fmla="*/ 5889536 w 7772400"/>
                              <a:gd name="connsiteY3090" fmla="*/ 160434 h 1560574"/>
                              <a:gd name="connsiteX3091" fmla="*/ 5880170 w 7772400"/>
                              <a:gd name="connsiteY3091" fmla="*/ 151068 h 1560574"/>
                              <a:gd name="connsiteX3092" fmla="*/ 5880403 w 7772400"/>
                              <a:gd name="connsiteY3092" fmla="*/ 150835 h 1560574"/>
                              <a:gd name="connsiteX3093" fmla="*/ 5872761 w 7772400"/>
                              <a:gd name="connsiteY3093" fmla="*/ 144979 h 1560574"/>
                              <a:gd name="connsiteX3094" fmla="*/ 5888915 w 7772400"/>
                              <a:gd name="connsiteY3094" fmla="*/ 123885 h 1560574"/>
                              <a:gd name="connsiteX3095" fmla="*/ 3241874 w 7772400"/>
                              <a:gd name="connsiteY3095" fmla="*/ 123885 h 1560574"/>
                              <a:gd name="connsiteX3096" fmla="*/ 3252436 w 7772400"/>
                              <a:gd name="connsiteY3096" fmla="*/ 131885 h 1560574"/>
                              <a:gd name="connsiteX3097" fmla="*/ 3251986 w 7772400"/>
                              <a:gd name="connsiteY3097" fmla="*/ 132475 h 1560574"/>
                              <a:gd name="connsiteX3098" fmla="*/ 3261228 w 7772400"/>
                              <a:gd name="connsiteY3098" fmla="*/ 141717 h 1560574"/>
                              <a:gd name="connsiteX3099" fmla="*/ 3242495 w 7772400"/>
                              <a:gd name="connsiteY3099" fmla="*/ 160434 h 1560574"/>
                              <a:gd name="connsiteX3100" fmla="*/ 3233129 w 7772400"/>
                              <a:gd name="connsiteY3100" fmla="*/ 151068 h 1560574"/>
                              <a:gd name="connsiteX3101" fmla="*/ 3233377 w 7772400"/>
                              <a:gd name="connsiteY3101" fmla="*/ 150835 h 1560574"/>
                              <a:gd name="connsiteX3102" fmla="*/ 3225735 w 7772400"/>
                              <a:gd name="connsiteY3102" fmla="*/ 144979 h 1560574"/>
                              <a:gd name="connsiteX3103" fmla="*/ 594819 w 7772400"/>
                              <a:gd name="connsiteY3103" fmla="*/ 123885 h 1560574"/>
                              <a:gd name="connsiteX3104" fmla="*/ 605375 w 7772400"/>
                              <a:gd name="connsiteY3104" fmla="*/ 131885 h 1560574"/>
                              <a:gd name="connsiteX3105" fmla="*/ 604926 w 7772400"/>
                              <a:gd name="connsiteY3105" fmla="*/ 132475 h 1560574"/>
                              <a:gd name="connsiteX3106" fmla="*/ 614171 w 7772400"/>
                              <a:gd name="connsiteY3106" fmla="*/ 141717 h 1560574"/>
                              <a:gd name="connsiteX3107" fmla="*/ 595439 w 7772400"/>
                              <a:gd name="connsiteY3107" fmla="*/ 160434 h 1560574"/>
                              <a:gd name="connsiteX3108" fmla="*/ 586072 w 7772400"/>
                              <a:gd name="connsiteY3108" fmla="*/ 151068 h 1560574"/>
                              <a:gd name="connsiteX3109" fmla="*/ 586310 w 7772400"/>
                              <a:gd name="connsiteY3109" fmla="*/ 150835 h 1560574"/>
                              <a:gd name="connsiteX3110" fmla="*/ 578674 w 7772400"/>
                              <a:gd name="connsiteY3110" fmla="*/ 144979 h 1560574"/>
                              <a:gd name="connsiteX3111" fmla="*/ 594819 w 7772400"/>
                              <a:gd name="connsiteY3111" fmla="*/ 123885 h 1560574"/>
                              <a:gd name="connsiteX3112" fmla="*/ 5416963 w 7772400"/>
                              <a:gd name="connsiteY3112" fmla="*/ 123435 h 1560574"/>
                              <a:gd name="connsiteX3113" fmla="*/ 5424574 w 7772400"/>
                              <a:gd name="connsiteY3113" fmla="*/ 134246 h 1560574"/>
                              <a:gd name="connsiteX3114" fmla="*/ 5402781 w 7772400"/>
                              <a:gd name="connsiteY3114" fmla="*/ 149499 h 1560574"/>
                              <a:gd name="connsiteX3115" fmla="*/ 5395233 w 7772400"/>
                              <a:gd name="connsiteY3115" fmla="*/ 138642 h 1560574"/>
                              <a:gd name="connsiteX3116" fmla="*/ 5182944 w 7772400"/>
                              <a:gd name="connsiteY3116" fmla="*/ 123435 h 1560574"/>
                              <a:gd name="connsiteX3117" fmla="*/ 5204675 w 7772400"/>
                              <a:gd name="connsiteY3117" fmla="*/ 138642 h 1560574"/>
                              <a:gd name="connsiteX3118" fmla="*/ 5197126 w 7772400"/>
                              <a:gd name="connsiteY3118" fmla="*/ 149499 h 1560574"/>
                              <a:gd name="connsiteX3119" fmla="*/ 5175333 w 7772400"/>
                              <a:gd name="connsiteY3119" fmla="*/ 134246 h 1560574"/>
                              <a:gd name="connsiteX3120" fmla="*/ 2769937 w 7772400"/>
                              <a:gd name="connsiteY3120" fmla="*/ 123435 h 1560574"/>
                              <a:gd name="connsiteX3121" fmla="*/ 2777533 w 7772400"/>
                              <a:gd name="connsiteY3121" fmla="*/ 134246 h 1560574"/>
                              <a:gd name="connsiteX3122" fmla="*/ 2755756 w 7772400"/>
                              <a:gd name="connsiteY3122" fmla="*/ 149499 h 1560574"/>
                              <a:gd name="connsiteX3123" fmla="*/ 2748191 w 7772400"/>
                              <a:gd name="connsiteY3123" fmla="*/ 138642 h 1560574"/>
                              <a:gd name="connsiteX3124" fmla="*/ 2535888 w 7772400"/>
                              <a:gd name="connsiteY3124" fmla="*/ 123435 h 1560574"/>
                              <a:gd name="connsiteX3125" fmla="*/ 2557618 w 7772400"/>
                              <a:gd name="connsiteY3125" fmla="*/ 138642 h 1560574"/>
                              <a:gd name="connsiteX3126" fmla="*/ 2550069 w 7772400"/>
                              <a:gd name="connsiteY3126" fmla="*/ 149499 h 1560574"/>
                              <a:gd name="connsiteX3127" fmla="*/ 2528276 w 7772400"/>
                              <a:gd name="connsiteY3127" fmla="*/ 134246 h 1560574"/>
                              <a:gd name="connsiteX3128" fmla="*/ 122870 w 7772400"/>
                              <a:gd name="connsiteY3128" fmla="*/ 123435 h 1560574"/>
                              <a:gd name="connsiteX3129" fmla="*/ 130476 w 7772400"/>
                              <a:gd name="connsiteY3129" fmla="*/ 134246 h 1560574"/>
                              <a:gd name="connsiteX3130" fmla="*/ 108692 w 7772400"/>
                              <a:gd name="connsiteY3130" fmla="*/ 149499 h 1560574"/>
                              <a:gd name="connsiteX3131" fmla="*/ 101136 w 7772400"/>
                              <a:gd name="connsiteY3131" fmla="*/ 138642 h 1560574"/>
                              <a:gd name="connsiteX3132" fmla="*/ 6414673 w 7772400"/>
                              <a:gd name="connsiteY3132" fmla="*/ 121121 h 1560574"/>
                              <a:gd name="connsiteX3133" fmla="*/ 6425236 w 7772400"/>
                              <a:gd name="connsiteY3133" fmla="*/ 129073 h 1560574"/>
                              <a:gd name="connsiteX3134" fmla="*/ 6409485 w 7772400"/>
                              <a:gd name="connsiteY3134" fmla="*/ 150291 h 1560574"/>
                              <a:gd name="connsiteX3135" fmla="*/ 6398767 w 7772400"/>
                              <a:gd name="connsiteY3135" fmla="*/ 142494 h 1560574"/>
                              <a:gd name="connsiteX3136" fmla="*/ 6414673 w 7772400"/>
                              <a:gd name="connsiteY3136" fmla="*/ 121121 h 1560574"/>
                              <a:gd name="connsiteX3137" fmla="*/ 3767647 w 7772400"/>
                              <a:gd name="connsiteY3137" fmla="*/ 121121 h 1560574"/>
                              <a:gd name="connsiteX3138" fmla="*/ 3778194 w 7772400"/>
                              <a:gd name="connsiteY3138" fmla="*/ 129073 h 1560574"/>
                              <a:gd name="connsiteX3139" fmla="*/ 3762444 w 7772400"/>
                              <a:gd name="connsiteY3139" fmla="*/ 150291 h 1560574"/>
                              <a:gd name="connsiteX3140" fmla="*/ 3751726 w 7772400"/>
                              <a:gd name="connsiteY3140" fmla="*/ 142494 h 1560574"/>
                              <a:gd name="connsiteX3141" fmla="*/ 3767647 w 7772400"/>
                              <a:gd name="connsiteY3141" fmla="*/ 121121 h 1560574"/>
                              <a:gd name="connsiteX3142" fmla="*/ 1120583 w 7772400"/>
                              <a:gd name="connsiteY3142" fmla="*/ 121121 h 1560574"/>
                              <a:gd name="connsiteX3143" fmla="*/ 1131139 w 7772400"/>
                              <a:gd name="connsiteY3143" fmla="*/ 129073 h 1560574"/>
                              <a:gd name="connsiteX3144" fmla="*/ 1115383 w 7772400"/>
                              <a:gd name="connsiteY3144" fmla="*/ 150291 h 1560574"/>
                              <a:gd name="connsiteX3145" fmla="*/ 1104671 w 7772400"/>
                              <a:gd name="connsiteY3145" fmla="*/ 142494 h 1560574"/>
                              <a:gd name="connsiteX3146" fmla="*/ 1120583 w 7772400"/>
                              <a:gd name="connsiteY3146" fmla="*/ 121121 h 1560574"/>
                              <a:gd name="connsiteX3147" fmla="*/ 7351898 w 7772400"/>
                              <a:gd name="connsiteY3147" fmla="*/ 114783 h 1560574"/>
                              <a:gd name="connsiteX3148" fmla="*/ 7367865 w 7772400"/>
                              <a:gd name="connsiteY3148" fmla="*/ 135985 h 1560574"/>
                              <a:gd name="connsiteX3149" fmla="*/ 7358639 w 7772400"/>
                              <a:gd name="connsiteY3149" fmla="*/ 142944 h 1560574"/>
                              <a:gd name="connsiteX3150" fmla="*/ 7369512 w 7772400"/>
                              <a:gd name="connsiteY3150" fmla="*/ 153817 h 1560574"/>
                              <a:gd name="connsiteX3151" fmla="*/ 7360146 w 7772400"/>
                              <a:gd name="connsiteY3151" fmla="*/ 163168 h 1560574"/>
                              <a:gd name="connsiteX3152" fmla="*/ 7341428 w 7772400"/>
                              <a:gd name="connsiteY3152" fmla="*/ 144451 h 1560574"/>
                              <a:gd name="connsiteX3153" fmla="*/ 7350702 w 7772400"/>
                              <a:gd name="connsiteY3153" fmla="*/ 135193 h 1560574"/>
                              <a:gd name="connsiteX3154" fmla="*/ 7341289 w 7772400"/>
                              <a:gd name="connsiteY3154" fmla="*/ 122751 h 1560574"/>
                              <a:gd name="connsiteX3155" fmla="*/ 4704841 w 7772400"/>
                              <a:gd name="connsiteY3155" fmla="*/ 114783 h 1560574"/>
                              <a:gd name="connsiteX3156" fmla="*/ 4720809 w 7772400"/>
                              <a:gd name="connsiteY3156" fmla="*/ 135985 h 1560574"/>
                              <a:gd name="connsiteX3157" fmla="*/ 4711583 w 7772400"/>
                              <a:gd name="connsiteY3157" fmla="*/ 142929 h 1560574"/>
                              <a:gd name="connsiteX3158" fmla="*/ 4722487 w 7772400"/>
                              <a:gd name="connsiteY3158" fmla="*/ 153817 h 1560574"/>
                              <a:gd name="connsiteX3159" fmla="*/ 4713120 w 7772400"/>
                              <a:gd name="connsiteY3159" fmla="*/ 163168 h 1560574"/>
                              <a:gd name="connsiteX3160" fmla="*/ 4694387 w 7772400"/>
                              <a:gd name="connsiteY3160" fmla="*/ 144451 h 1560574"/>
                              <a:gd name="connsiteX3161" fmla="*/ 4703645 w 7772400"/>
                              <a:gd name="connsiteY3161" fmla="*/ 135209 h 1560574"/>
                              <a:gd name="connsiteX3162" fmla="*/ 4694232 w 7772400"/>
                              <a:gd name="connsiteY3162" fmla="*/ 122751 h 1560574"/>
                              <a:gd name="connsiteX3163" fmla="*/ 2057800 w 7772400"/>
                              <a:gd name="connsiteY3163" fmla="*/ 114783 h 1560574"/>
                              <a:gd name="connsiteX3164" fmla="*/ 2073768 w 7772400"/>
                              <a:gd name="connsiteY3164" fmla="*/ 135985 h 1560574"/>
                              <a:gd name="connsiteX3165" fmla="*/ 2064541 w 7772400"/>
                              <a:gd name="connsiteY3165" fmla="*/ 142944 h 1560574"/>
                              <a:gd name="connsiteX3166" fmla="*/ 2075430 w 7772400"/>
                              <a:gd name="connsiteY3166" fmla="*/ 153817 h 1560574"/>
                              <a:gd name="connsiteX3167" fmla="*/ 2066063 w 7772400"/>
                              <a:gd name="connsiteY3167" fmla="*/ 163168 h 1560574"/>
                              <a:gd name="connsiteX3168" fmla="*/ 2047331 w 7772400"/>
                              <a:gd name="connsiteY3168" fmla="*/ 144451 h 1560574"/>
                              <a:gd name="connsiteX3169" fmla="*/ 2056604 w 7772400"/>
                              <a:gd name="connsiteY3169" fmla="*/ 135193 h 1560574"/>
                              <a:gd name="connsiteX3170" fmla="*/ 2047191 w 7772400"/>
                              <a:gd name="connsiteY3170" fmla="*/ 122751 h 1560574"/>
                              <a:gd name="connsiteX3171" fmla="*/ 6818575 w 7772400"/>
                              <a:gd name="connsiteY3171" fmla="*/ 103273 h 1560574"/>
                              <a:gd name="connsiteX3172" fmla="*/ 6834776 w 7772400"/>
                              <a:gd name="connsiteY3172" fmla="*/ 124475 h 1560574"/>
                              <a:gd name="connsiteX3173" fmla="*/ 6824167 w 7772400"/>
                              <a:gd name="connsiteY3173" fmla="*/ 132382 h 1560574"/>
                              <a:gd name="connsiteX3174" fmla="*/ 6808122 w 7772400"/>
                              <a:gd name="connsiteY3174" fmla="*/ 111397 h 1560574"/>
                              <a:gd name="connsiteX3175" fmla="*/ 4171519 w 7772400"/>
                              <a:gd name="connsiteY3175" fmla="*/ 103273 h 1560574"/>
                              <a:gd name="connsiteX3176" fmla="*/ 4187719 w 7772400"/>
                              <a:gd name="connsiteY3176" fmla="*/ 124475 h 1560574"/>
                              <a:gd name="connsiteX3177" fmla="*/ 4177111 w 7772400"/>
                              <a:gd name="connsiteY3177" fmla="*/ 132382 h 1560574"/>
                              <a:gd name="connsiteX3178" fmla="*/ 4161065 w 7772400"/>
                              <a:gd name="connsiteY3178" fmla="*/ 111397 h 1560574"/>
                              <a:gd name="connsiteX3179" fmla="*/ 1524485 w 7772400"/>
                              <a:gd name="connsiteY3179" fmla="*/ 103273 h 1560574"/>
                              <a:gd name="connsiteX3180" fmla="*/ 1540682 w 7772400"/>
                              <a:gd name="connsiteY3180" fmla="*/ 124475 h 1560574"/>
                              <a:gd name="connsiteX3181" fmla="*/ 1530074 w 7772400"/>
                              <a:gd name="connsiteY3181" fmla="*/ 132382 h 1560574"/>
                              <a:gd name="connsiteX3182" fmla="*/ 1514033 w 7772400"/>
                              <a:gd name="connsiteY3182" fmla="*/ 111397 h 1560574"/>
                              <a:gd name="connsiteX3183" fmla="*/ 7601931 w 7772400"/>
                              <a:gd name="connsiteY3183" fmla="*/ 86917 h 1560574"/>
                              <a:gd name="connsiteX3184" fmla="*/ 7612850 w 7772400"/>
                              <a:gd name="connsiteY3184" fmla="*/ 94419 h 1560574"/>
                              <a:gd name="connsiteX3185" fmla="*/ 7597535 w 7772400"/>
                              <a:gd name="connsiteY3185" fmla="*/ 116228 h 1560574"/>
                              <a:gd name="connsiteX3186" fmla="*/ 7586771 w 7772400"/>
                              <a:gd name="connsiteY3186" fmla="*/ 108476 h 1560574"/>
                              <a:gd name="connsiteX3187" fmla="*/ 7601931 w 7772400"/>
                              <a:gd name="connsiteY3187" fmla="*/ 86917 h 1560574"/>
                              <a:gd name="connsiteX3188" fmla="*/ 4954905 w 7772400"/>
                              <a:gd name="connsiteY3188" fmla="*/ 86917 h 1560574"/>
                              <a:gd name="connsiteX3189" fmla="*/ 4965825 w 7772400"/>
                              <a:gd name="connsiteY3189" fmla="*/ 94419 h 1560574"/>
                              <a:gd name="connsiteX3190" fmla="*/ 4950510 w 7772400"/>
                              <a:gd name="connsiteY3190" fmla="*/ 116228 h 1560574"/>
                              <a:gd name="connsiteX3191" fmla="*/ 4939745 w 7772400"/>
                              <a:gd name="connsiteY3191" fmla="*/ 108476 h 1560574"/>
                              <a:gd name="connsiteX3192" fmla="*/ 4954905 w 7772400"/>
                              <a:gd name="connsiteY3192" fmla="*/ 86917 h 1560574"/>
                              <a:gd name="connsiteX3193" fmla="*/ 2307818 w 7772400"/>
                              <a:gd name="connsiteY3193" fmla="*/ 86917 h 1560574"/>
                              <a:gd name="connsiteX3194" fmla="*/ 2318738 w 7772400"/>
                              <a:gd name="connsiteY3194" fmla="*/ 94419 h 1560574"/>
                              <a:gd name="connsiteX3195" fmla="*/ 2303422 w 7772400"/>
                              <a:gd name="connsiteY3195" fmla="*/ 116228 h 1560574"/>
                              <a:gd name="connsiteX3196" fmla="*/ 2292658 w 7772400"/>
                              <a:gd name="connsiteY3196" fmla="*/ 108476 h 1560574"/>
                              <a:gd name="connsiteX3197" fmla="*/ 2307818 w 7772400"/>
                              <a:gd name="connsiteY3197" fmla="*/ 86917 h 1560574"/>
                              <a:gd name="connsiteX3198" fmla="*/ 7294597 w 7772400"/>
                              <a:gd name="connsiteY3198" fmla="*/ 78948 h 1560574"/>
                              <a:gd name="connsiteX3199" fmla="*/ 7313329 w 7772400"/>
                              <a:gd name="connsiteY3199" fmla="*/ 97666 h 1560574"/>
                              <a:gd name="connsiteX3200" fmla="*/ 7303963 w 7772400"/>
                              <a:gd name="connsiteY3200" fmla="*/ 107032 h 1560574"/>
                              <a:gd name="connsiteX3201" fmla="*/ 7285231 w 7772400"/>
                              <a:gd name="connsiteY3201" fmla="*/ 88315 h 1560574"/>
                              <a:gd name="connsiteX3202" fmla="*/ 4647556 w 7772400"/>
                              <a:gd name="connsiteY3202" fmla="*/ 78948 h 1560574"/>
                              <a:gd name="connsiteX3203" fmla="*/ 4666288 w 7772400"/>
                              <a:gd name="connsiteY3203" fmla="*/ 97666 h 1560574"/>
                              <a:gd name="connsiteX3204" fmla="*/ 4656922 w 7772400"/>
                              <a:gd name="connsiteY3204" fmla="*/ 107032 h 1560574"/>
                              <a:gd name="connsiteX3205" fmla="*/ 4638190 w 7772400"/>
                              <a:gd name="connsiteY3205" fmla="*/ 88315 h 1560574"/>
                              <a:gd name="connsiteX3206" fmla="*/ 2000499 w 7772400"/>
                              <a:gd name="connsiteY3206" fmla="*/ 78948 h 1560574"/>
                              <a:gd name="connsiteX3207" fmla="*/ 2019232 w 7772400"/>
                              <a:gd name="connsiteY3207" fmla="*/ 97666 h 1560574"/>
                              <a:gd name="connsiteX3208" fmla="*/ 2009865 w 7772400"/>
                              <a:gd name="connsiteY3208" fmla="*/ 107032 h 1560574"/>
                              <a:gd name="connsiteX3209" fmla="*/ 1991133 w 7772400"/>
                              <a:gd name="connsiteY3209" fmla="*/ 88315 h 1560574"/>
                              <a:gd name="connsiteX3210" fmla="*/ 7765275 w 7772400"/>
                              <a:gd name="connsiteY3210" fmla="*/ 77146 h 1560574"/>
                              <a:gd name="connsiteX3211" fmla="*/ 7772400 w 7772400"/>
                              <a:gd name="connsiteY3211" fmla="*/ 82305 h 1560574"/>
                              <a:gd name="connsiteX3212" fmla="*/ 7772400 w 7772400"/>
                              <a:gd name="connsiteY3212" fmla="*/ 98651 h 1560574"/>
                              <a:gd name="connsiteX3213" fmla="*/ 7757462 w 7772400"/>
                              <a:gd name="connsiteY3213" fmla="*/ 87849 h 1560574"/>
                              <a:gd name="connsiteX3214" fmla="*/ 5481673 w 7772400"/>
                              <a:gd name="connsiteY3214" fmla="*/ 77146 h 1560574"/>
                              <a:gd name="connsiteX3215" fmla="*/ 5489486 w 7772400"/>
                              <a:gd name="connsiteY3215" fmla="*/ 87849 h 1560574"/>
                              <a:gd name="connsiteX3216" fmla="*/ 5467927 w 7772400"/>
                              <a:gd name="connsiteY3216" fmla="*/ 103428 h 1560574"/>
                              <a:gd name="connsiteX3217" fmla="*/ 5460222 w 7772400"/>
                              <a:gd name="connsiteY3217" fmla="*/ 92679 h 1560574"/>
                              <a:gd name="connsiteX3218" fmla="*/ 5481673 w 7772400"/>
                              <a:gd name="connsiteY3218" fmla="*/ 77146 h 1560574"/>
                              <a:gd name="connsiteX3219" fmla="*/ 5118234 w 7772400"/>
                              <a:gd name="connsiteY3219" fmla="*/ 77146 h 1560574"/>
                              <a:gd name="connsiteX3220" fmla="*/ 5139685 w 7772400"/>
                              <a:gd name="connsiteY3220" fmla="*/ 92679 h 1560574"/>
                              <a:gd name="connsiteX3221" fmla="*/ 5131981 w 7772400"/>
                              <a:gd name="connsiteY3221" fmla="*/ 103428 h 1560574"/>
                              <a:gd name="connsiteX3222" fmla="*/ 5110421 w 7772400"/>
                              <a:gd name="connsiteY3222" fmla="*/ 87849 h 1560574"/>
                              <a:gd name="connsiteX3223" fmla="*/ 2834632 w 7772400"/>
                              <a:gd name="connsiteY3223" fmla="*/ 77146 h 1560574"/>
                              <a:gd name="connsiteX3224" fmla="*/ 2842445 w 7772400"/>
                              <a:gd name="connsiteY3224" fmla="*/ 87849 h 1560574"/>
                              <a:gd name="connsiteX3225" fmla="*/ 2820901 w 7772400"/>
                              <a:gd name="connsiteY3225" fmla="*/ 103428 h 1560574"/>
                              <a:gd name="connsiteX3226" fmla="*/ 2813197 w 7772400"/>
                              <a:gd name="connsiteY3226" fmla="*/ 92679 h 1560574"/>
                              <a:gd name="connsiteX3227" fmla="*/ 2834632 w 7772400"/>
                              <a:gd name="connsiteY3227" fmla="*/ 77146 h 1560574"/>
                              <a:gd name="connsiteX3228" fmla="*/ 2471177 w 7772400"/>
                              <a:gd name="connsiteY3228" fmla="*/ 77146 h 1560574"/>
                              <a:gd name="connsiteX3229" fmla="*/ 2492628 w 7772400"/>
                              <a:gd name="connsiteY3229" fmla="*/ 92679 h 1560574"/>
                              <a:gd name="connsiteX3230" fmla="*/ 2484909 w 7772400"/>
                              <a:gd name="connsiteY3230" fmla="*/ 103428 h 1560574"/>
                              <a:gd name="connsiteX3231" fmla="*/ 2463364 w 7772400"/>
                              <a:gd name="connsiteY3231" fmla="*/ 87849 h 1560574"/>
                              <a:gd name="connsiteX3232" fmla="*/ 187579 w 7772400"/>
                              <a:gd name="connsiteY3232" fmla="*/ 77146 h 1560574"/>
                              <a:gd name="connsiteX3233" fmla="*/ 195393 w 7772400"/>
                              <a:gd name="connsiteY3233" fmla="*/ 87849 h 1560574"/>
                              <a:gd name="connsiteX3234" fmla="*/ 195392 w 7772400"/>
                              <a:gd name="connsiteY3234" fmla="*/ 87849 h 1560574"/>
                              <a:gd name="connsiteX3235" fmla="*/ 173838 w 7772400"/>
                              <a:gd name="connsiteY3235" fmla="*/ 103428 h 1560574"/>
                              <a:gd name="connsiteX3236" fmla="*/ 166129 w 7772400"/>
                              <a:gd name="connsiteY3236" fmla="*/ 92679 h 1560574"/>
                              <a:gd name="connsiteX3237" fmla="*/ 187579 w 7772400"/>
                              <a:gd name="connsiteY3237" fmla="*/ 77146 h 1560574"/>
                              <a:gd name="connsiteX3238" fmla="*/ 5955116 w 7772400"/>
                              <a:gd name="connsiteY3238" fmla="*/ 76184 h 1560574"/>
                              <a:gd name="connsiteX3239" fmla="*/ 5964482 w 7772400"/>
                              <a:gd name="connsiteY3239" fmla="*/ 85550 h 1560574"/>
                              <a:gd name="connsiteX3240" fmla="*/ 5945734 w 7772400"/>
                              <a:gd name="connsiteY3240" fmla="*/ 104283 h 1560574"/>
                              <a:gd name="connsiteX3241" fmla="*/ 5936368 w 7772400"/>
                              <a:gd name="connsiteY3241" fmla="*/ 94932 h 1560574"/>
                              <a:gd name="connsiteX3242" fmla="*/ 3308091 w 7772400"/>
                              <a:gd name="connsiteY3242" fmla="*/ 76184 h 1560574"/>
                              <a:gd name="connsiteX3243" fmla="*/ 3317457 w 7772400"/>
                              <a:gd name="connsiteY3243" fmla="*/ 85550 h 1560574"/>
                              <a:gd name="connsiteX3244" fmla="*/ 3298693 w 7772400"/>
                              <a:gd name="connsiteY3244" fmla="*/ 104283 h 1560574"/>
                              <a:gd name="connsiteX3245" fmla="*/ 3289327 w 7772400"/>
                              <a:gd name="connsiteY3245" fmla="*/ 94932 h 1560574"/>
                              <a:gd name="connsiteX3246" fmla="*/ 661026 w 7772400"/>
                              <a:gd name="connsiteY3246" fmla="*/ 76184 h 1560574"/>
                              <a:gd name="connsiteX3247" fmla="*/ 670393 w 7772400"/>
                              <a:gd name="connsiteY3247" fmla="*/ 85550 h 1560574"/>
                              <a:gd name="connsiteX3248" fmla="*/ 651635 w 7772400"/>
                              <a:gd name="connsiteY3248" fmla="*/ 104283 h 1560574"/>
                              <a:gd name="connsiteX3249" fmla="*/ 642269 w 7772400"/>
                              <a:gd name="connsiteY3249" fmla="*/ 94932 h 1560574"/>
                              <a:gd name="connsiteX3250" fmla="*/ 5635853 w 7772400"/>
                              <a:gd name="connsiteY3250" fmla="*/ 73372 h 1560574"/>
                              <a:gd name="connsiteX3251" fmla="*/ 5650671 w 7772400"/>
                              <a:gd name="connsiteY3251" fmla="*/ 95087 h 1560574"/>
                              <a:gd name="connsiteX3252" fmla="*/ 5639814 w 7772400"/>
                              <a:gd name="connsiteY3252" fmla="*/ 102683 h 1560574"/>
                              <a:gd name="connsiteX3253" fmla="*/ 5624824 w 7772400"/>
                              <a:gd name="connsiteY3253" fmla="*/ 80719 h 1560574"/>
                              <a:gd name="connsiteX3254" fmla="*/ 2988812 w 7772400"/>
                              <a:gd name="connsiteY3254" fmla="*/ 73372 h 1560574"/>
                              <a:gd name="connsiteX3255" fmla="*/ 3003646 w 7772400"/>
                              <a:gd name="connsiteY3255" fmla="*/ 95087 h 1560574"/>
                              <a:gd name="connsiteX3256" fmla="*/ 2992773 w 7772400"/>
                              <a:gd name="connsiteY3256" fmla="*/ 102683 h 1560574"/>
                              <a:gd name="connsiteX3257" fmla="*/ 2977799 w 7772400"/>
                              <a:gd name="connsiteY3257" fmla="*/ 80719 h 1560574"/>
                              <a:gd name="connsiteX3258" fmla="*/ 341757 w 7772400"/>
                              <a:gd name="connsiteY3258" fmla="*/ 73372 h 1560574"/>
                              <a:gd name="connsiteX3259" fmla="*/ 356581 w 7772400"/>
                              <a:gd name="connsiteY3259" fmla="*/ 95087 h 1560574"/>
                              <a:gd name="connsiteX3260" fmla="*/ 345714 w 7772400"/>
                              <a:gd name="connsiteY3260" fmla="*/ 102683 h 1560574"/>
                              <a:gd name="connsiteX3261" fmla="*/ 330735 w 7772400"/>
                              <a:gd name="connsiteY3261" fmla="*/ 80719 h 1560574"/>
                              <a:gd name="connsiteX3262" fmla="*/ 5936601 w 7772400"/>
                              <a:gd name="connsiteY3262" fmla="*/ 60247 h 1560574"/>
                              <a:gd name="connsiteX3263" fmla="*/ 5947257 w 7772400"/>
                              <a:gd name="connsiteY3263" fmla="*/ 68106 h 1560574"/>
                              <a:gd name="connsiteX3264" fmla="*/ 5931429 w 7772400"/>
                              <a:gd name="connsiteY3264" fmla="*/ 89418 h 1560574"/>
                              <a:gd name="connsiteX3265" fmla="*/ 5920819 w 7772400"/>
                              <a:gd name="connsiteY3265" fmla="*/ 81511 h 1560574"/>
                              <a:gd name="connsiteX3266" fmla="*/ 3289560 w 7772400"/>
                              <a:gd name="connsiteY3266" fmla="*/ 60247 h 1560574"/>
                              <a:gd name="connsiteX3267" fmla="*/ 3300231 w 7772400"/>
                              <a:gd name="connsiteY3267" fmla="*/ 68106 h 1560574"/>
                              <a:gd name="connsiteX3268" fmla="*/ 3284388 w 7772400"/>
                              <a:gd name="connsiteY3268" fmla="*/ 89418 h 1560574"/>
                              <a:gd name="connsiteX3269" fmla="*/ 3273779 w 7772400"/>
                              <a:gd name="connsiteY3269" fmla="*/ 81511 h 1560574"/>
                              <a:gd name="connsiteX3270" fmla="*/ 642502 w 7772400"/>
                              <a:gd name="connsiteY3270" fmla="*/ 60247 h 1560574"/>
                              <a:gd name="connsiteX3271" fmla="*/ 653162 w 7772400"/>
                              <a:gd name="connsiteY3271" fmla="*/ 68106 h 1560574"/>
                              <a:gd name="connsiteX3272" fmla="*/ 653160 w 7772400"/>
                              <a:gd name="connsiteY3272" fmla="*/ 68106 h 1560574"/>
                              <a:gd name="connsiteX3273" fmla="*/ 637326 w 7772400"/>
                              <a:gd name="connsiteY3273" fmla="*/ 89418 h 1560574"/>
                              <a:gd name="connsiteX3274" fmla="*/ 626719 w 7772400"/>
                              <a:gd name="connsiteY3274" fmla="*/ 81511 h 1560574"/>
                              <a:gd name="connsiteX3275" fmla="*/ 6464751 w 7772400"/>
                              <a:gd name="connsiteY3275" fmla="*/ 58709 h 1560574"/>
                              <a:gd name="connsiteX3276" fmla="*/ 6474832 w 7772400"/>
                              <a:gd name="connsiteY3276" fmla="*/ 67298 h 1560574"/>
                              <a:gd name="connsiteX3277" fmla="*/ 6457886 w 7772400"/>
                              <a:gd name="connsiteY3277" fmla="*/ 87569 h 1560574"/>
                              <a:gd name="connsiteX3278" fmla="*/ 6447634 w 7772400"/>
                              <a:gd name="connsiteY3278" fmla="*/ 79181 h 1560574"/>
                              <a:gd name="connsiteX3279" fmla="*/ 6464751 w 7772400"/>
                              <a:gd name="connsiteY3279" fmla="*/ 58709 h 1560574"/>
                              <a:gd name="connsiteX3280" fmla="*/ 1170647 w 7772400"/>
                              <a:gd name="connsiteY3280" fmla="*/ 58709 h 1560574"/>
                              <a:gd name="connsiteX3281" fmla="*/ 1180739 w 7772400"/>
                              <a:gd name="connsiteY3281" fmla="*/ 67298 h 1560574"/>
                              <a:gd name="connsiteX3282" fmla="*/ 1163791 w 7772400"/>
                              <a:gd name="connsiteY3282" fmla="*/ 87569 h 1560574"/>
                              <a:gd name="connsiteX3283" fmla="*/ 1153545 w 7772400"/>
                              <a:gd name="connsiteY3283" fmla="*/ 79181 h 1560574"/>
                              <a:gd name="connsiteX3284" fmla="*/ 1170647 w 7772400"/>
                              <a:gd name="connsiteY3284" fmla="*/ 58709 h 1560574"/>
                              <a:gd name="connsiteX3285" fmla="*/ 3817679 w 7772400"/>
                              <a:gd name="connsiteY3285" fmla="*/ 58693 h 1560574"/>
                              <a:gd name="connsiteX3286" fmla="*/ 3827775 w 7772400"/>
                              <a:gd name="connsiteY3286" fmla="*/ 67268 h 1560574"/>
                              <a:gd name="connsiteX3287" fmla="*/ 3810829 w 7772400"/>
                              <a:gd name="connsiteY3287" fmla="*/ 87538 h 1560574"/>
                              <a:gd name="connsiteX3288" fmla="*/ 3800577 w 7772400"/>
                              <a:gd name="connsiteY3288" fmla="*/ 79166 h 1560574"/>
                              <a:gd name="connsiteX3289" fmla="*/ 3817679 w 7772400"/>
                              <a:gd name="connsiteY3289" fmla="*/ 58693 h 1560574"/>
                              <a:gd name="connsiteX3290" fmla="*/ 4657574 w 7772400"/>
                              <a:gd name="connsiteY3290" fmla="*/ 50849 h 1560574"/>
                              <a:gd name="connsiteX3291" fmla="*/ 4673216 w 7772400"/>
                              <a:gd name="connsiteY3291" fmla="*/ 72253 h 1560574"/>
                              <a:gd name="connsiteX3292" fmla="*/ 4662514 w 7772400"/>
                              <a:gd name="connsiteY3292" fmla="*/ 80067 h 1560574"/>
                              <a:gd name="connsiteX3293" fmla="*/ 4646857 w 7772400"/>
                              <a:gd name="connsiteY3293" fmla="*/ 58616 h 1560574"/>
                              <a:gd name="connsiteX3294" fmla="*/ 7304600 w 7772400"/>
                              <a:gd name="connsiteY3294" fmla="*/ 50834 h 1560574"/>
                              <a:gd name="connsiteX3295" fmla="*/ 7320257 w 7772400"/>
                              <a:gd name="connsiteY3295" fmla="*/ 72238 h 1560574"/>
                              <a:gd name="connsiteX3296" fmla="*/ 7309555 w 7772400"/>
                              <a:gd name="connsiteY3296" fmla="*/ 80036 h 1560574"/>
                              <a:gd name="connsiteX3297" fmla="*/ 7293898 w 7772400"/>
                              <a:gd name="connsiteY3297" fmla="*/ 58585 h 1560574"/>
                              <a:gd name="connsiteX3298" fmla="*/ 2010502 w 7772400"/>
                              <a:gd name="connsiteY3298" fmla="*/ 50834 h 1560574"/>
                              <a:gd name="connsiteX3299" fmla="*/ 2026159 w 7772400"/>
                              <a:gd name="connsiteY3299" fmla="*/ 72238 h 1560574"/>
                              <a:gd name="connsiteX3300" fmla="*/ 2015442 w 7772400"/>
                              <a:gd name="connsiteY3300" fmla="*/ 80036 h 1560574"/>
                              <a:gd name="connsiteX3301" fmla="*/ 1999800 w 7772400"/>
                              <a:gd name="connsiteY3301" fmla="*/ 58585 h 1560574"/>
                              <a:gd name="connsiteX3302" fmla="*/ 4120291 w 7772400"/>
                              <a:gd name="connsiteY3302" fmla="*/ 41731 h 1560574"/>
                              <a:gd name="connsiteX3303" fmla="*/ 4137843 w 7772400"/>
                              <a:gd name="connsiteY3303" fmla="*/ 61893 h 1560574"/>
                              <a:gd name="connsiteX3304" fmla="*/ 4127747 w 7772400"/>
                              <a:gd name="connsiteY3304" fmla="*/ 70421 h 1560574"/>
                              <a:gd name="connsiteX3305" fmla="*/ 4110412 w 7772400"/>
                              <a:gd name="connsiteY3305" fmla="*/ 50569 h 1560574"/>
                              <a:gd name="connsiteX3306" fmla="*/ 6767348 w 7772400"/>
                              <a:gd name="connsiteY3306" fmla="*/ 41700 h 1560574"/>
                              <a:gd name="connsiteX3307" fmla="*/ 6767348 w 7772400"/>
                              <a:gd name="connsiteY3307" fmla="*/ 41716 h 1560574"/>
                              <a:gd name="connsiteX3308" fmla="*/ 6784900 w 7772400"/>
                              <a:gd name="connsiteY3308" fmla="*/ 61877 h 1560574"/>
                              <a:gd name="connsiteX3309" fmla="*/ 6774803 w 7772400"/>
                              <a:gd name="connsiteY3309" fmla="*/ 70405 h 1560574"/>
                              <a:gd name="connsiteX3310" fmla="*/ 6757469 w 7772400"/>
                              <a:gd name="connsiteY3310" fmla="*/ 50554 h 1560574"/>
                              <a:gd name="connsiteX3311" fmla="*/ 1473258 w 7772400"/>
                              <a:gd name="connsiteY3311" fmla="*/ 41700 h 1560574"/>
                              <a:gd name="connsiteX3312" fmla="*/ 1473256 w 7772400"/>
                              <a:gd name="connsiteY3312" fmla="*/ 41716 h 1560574"/>
                              <a:gd name="connsiteX3313" fmla="*/ 1490798 w 7772400"/>
                              <a:gd name="connsiteY3313" fmla="*/ 61877 h 1560574"/>
                              <a:gd name="connsiteX3314" fmla="*/ 1480709 w 7772400"/>
                              <a:gd name="connsiteY3314" fmla="*/ 70405 h 1560574"/>
                              <a:gd name="connsiteX3315" fmla="*/ 1463373 w 7772400"/>
                              <a:gd name="connsiteY3315" fmla="*/ 50554 h 1560574"/>
                              <a:gd name="connsiteX3316" fmla="*/ 7701310 w 7772400"/>
                              <a:gd name="connsiteY3316" fmla="*/ 29849 h 1560574"/>
                              <a:gd name="connsiteX3317" fmla="*/ 7722528 w 7772400"/>
                              <a:gd name="connsiteY3317" fmla="*/ 45739 h 1560574"/>
                              <a:gd name="connsiteX3318" fmla="*/ 7714622 w 7772400"/>
                              <a:gd name="connsiteY3318" fmla="*/ 56332 h 1560574"/>
                              <a:gd name="connsiteX3319" fmla="*/ 7693342 w 7772400"/>
                              <a:gd name="connsiteY3319" fmla="*/ 40442 h 1560574"/>
                              <a:gd name="connsiteX3320" fmla="*/ 5545638 w 7772400"/>
                              <a:gd name="connsiteY3320" fmla="*/ 29849 h 1560574"/>
                              <a:gd name="connsiteX3321" fmla="*/ 5553606 w 7772400"/>
                              <a:gd name="connsiteY3321" fmla="*/ 40442 h 1560574"/>
                              <a:gd name="connsiteX3322" fmla="*/ 5532326 w 7772400"/>
                              <a:gd name="connsiteY3322" fmla="*/ 56332 h 1560574"/>
                              <a:gd name="connsiteX3323" fmla="*/ 5524420 w 7772400"/>
                              <a:gd name="connsiteY3323" fmla="*/ 45739 h 1560574"/>
                              <a:gd name="connsiteX3324" fmla="*/ 5054285 w 7772400"/>
                              <a:gd name="connsiteY3324" fmla="*/ 29849 h 1560574"/>
                              <a:gd name="connsiteX3325" fmla="*/ 5075503 w 7772400"/>
                              <a:gd name="connsiteY3325" fmla="*/ 45739 h 1560574"/>
                              <a:gd name="connsiteX3326" fmla="*/ 5067581 w 7772400"/>
                              <a:gd name="connsiteY3326" fmla="*/ 56332 h 1560574"/>
                              <a:gd name="connsiteX3327" fmla="*/ 5046317 w 7772400"/>
                              <a:gd name="connsiteY3327" fmla="*/ 40442 h 1560574"/>
                              <a:gd name="connsiteX3328" fmla="*/ 2898597 w 7772400"/>
                              <a:gd name="connsiteY3328" fmla="*/ 29849 h 1560574"/>
                              <a:gd name="connsiteX3329" fmla="*/ 2906565 w 7772400"/>
                              <a:gd name="connsiteY3329" fmla="*/ 40442 h 1560574"/>
                              <a:gd name="connsiteX3330" fmla="*/ 2885300 w 7772400"/>
                              <a:gd name="connsiteY3330" fmla="*/ 56332 h 1560574"/>
                              <a:gd name="connsiteX3331" fmla="*/ 2877379 w 7772400"/>
                              <a:gd name="connsiteY3331" fmla="*/ 45739 h 1560574"/>
                              <a:gd name="connsiteX3332" fmla="*/ 2407213 w 7772400"/>
                              <a:gd name="connsiteY3332" fmla="*/ 29849 h 1560574"/>
                              <a:gd name="connsiteX3333" fmla="*/ 2428431 w 7772400"/>
                              <a:gd name="connsiteY3333" fmla="*/ 45739 h 1560574"/>
                              <a:gd name="connsiteX3334" fmla="*/ 2420509 w 7772400"/>
                              <a:gd name="connsiteY3334" fmla="*/ 56332 h 1560574"/>
                              <a:gd name="connsiteX3335" fmla="*/ 2399245 w 7772400"/>
                              <a:gd name="connsiteY3335" fmla="*/ 40442 h 1560574"/>
                              <a:gd name="connsiteX3336" fmla="*/ 251537 w 7772400"/>
                              <a:gd name="connsiteY3336" fmla="*/ 29849 h 1560574"/>
                              <a:gd name="connsiteX3337" fmla="*/ 259504 w 7772400"/>
                              <a:gd name="connsiteY3337" fmla="*/ 40442 h 1560574"/>
                              <a:gd name="connsiteX3338" fmla="*/ 238238 w 7772400"/>
                              <a:gd name="connsiteY3338" fmla="*/ 56332 h 1560574"/>
                              <a:gd name="connsiteX3339" fmla="*/ 230320 w 7772400"/>
                              <a:gd name="connsiteY3339" fmla="*/ 45739 h 1560574"/>
                              <a:gd name="connsiteX3340" fmla="*/ 7238399 w 7772400"/>
                              <a:gd name="connsiteY3340" fmla="*/ 22812 h 1560574"/>
                              <a:gd name="connsiteX3341" fmla="*/ 7257131 w 7772400"/>
                              <a:gd name="connsiteY3341" fmla="*/ 41529 h 1560574"/>
                              <a:gd name="connsiteX3342" fmla="*/ 7247765 w 7772400"/>
                              <a:gd name="connsiteY3342" fmla="*/ 50880 h 1560574"/>
                              <a:gd name="connsiteX3343" fmla="*/ 7229032 w 7772400"/>
                              <a:gd name="connsiteY3343" fmla="*/ 32163 h 1560574"/>
                              <a:gd name="connsiteX3344" fmla="*/ 4591358 w 7772400"/>
                              <a:gd name="connsiteY3344" fmla="*/ 22812 h 1560574"/>
                              <a:gd name="connsiteX3345" fmla="*/ 4610091 w 7772400"/>
                              <a:gd name="connsiteY3345" fmla="*/ 41529 h 1560574"/>
                              <a:gd name="connsiteX3346" fmla="*/ 4600724 w 7772400"/>
                              <a:gd name="connsiteY3346" fmla="*/ 50880 h 1560574"/>
                              <a:gd name="connsiteX3347" fmla="*/ 4581991 w 7772400"/>
                              <a:gd name="connsiteY3347" fmla="*/ 32163 h 1560574"/>
                              <a:gd name="connsiteX3348" fmla="*/ 1944301 w 7772400"/>
                              <a:gd name="connsiteY3348" fmla="*/ 22812 h 1560574"/>
                              <a:gd name="connsiteX3349" fmla="*/ 1963034 w 7772400"/>
                              <a:gd name="connsiteY3349" fmla="*/ 41529 h 1560574"/>
                              <a:gd name="connsiteX3350" fmla="*/ 1953667 w 7772400"/>
                              <a:gd name="connsiteY3350" fmla="*/ 50880 h 1560574"/>
                              <a:gd name="connsiteX3351" fmla="*/ 1934935 w 7772400"/>
                              <a:gd name="connsiteY3351" fmla="*/ 32163 h 1560574"/>
                              <a:gd name="connsiteX3352" fmla="*/ 7644476 w 7772400"/>
                              <a:gd name="connsiteY3352" fmla="*/ 20311 h 1560574"/>
                              <a:gd name="connsiteX3353" fmla="*/ 7655846 w 7772400"/>
                              <a:gd name="connsiteY3353" fmla="*/ 27022 h 1560574"/>
                              <a:gd name="connsiteX3354" fmla="*/ 7641990 w 7772400"/>
                              <a:gd name="connsiteY3354" fmla="*/ 49855 h 1560574"/>
                              <a:gd name="connsiteX3355" fmla="*/ 7630760 w 7772400"/>
                              <a:gd name="connsiteY3355" fmla="*/ 42819 h 1560574"/>
                              <a:gd name="connsiteX3356" fmla="*/ 7644476 w 7772400"/>
                              <a:gd name="connsiteY3356" fmla="*/ 20311 h 1560574"/>
                              <a:gd name="connsiteX3357" fmla="*/ 4997435 w 7772400"/>
                              <a:gd name="connsiteY3357" fmla="*/ 20311 h 1560574"/>
                              <a:gd name="connsiteX3358" fmla="*/ 5008820 w 7772400"/>
                              <a:gd name="connsiteY3358" fmla="*/ 27022 h 1560574"/>
                              <a:gd name="connsiteX3359" fmla="*/ 4994949 w 7772400"/>
                              <a:gd name="connsiteY3359" fmla="*/ 49855 h 1560574"/>
                              <a:gd name="connsiteX3360" fmla="*/ 4983719 w 7772400"/>
                              <a:gd name="connsiteY3360" fmla="*/ 42819 h 1560574"/>
                              <a:gd name="connsiteX3361" fmla="*/ 4997435 w 7772400"/>
                              <a:gd name="connsiteY3361" fmla="*/ 20311 h 1560574"/>
                              <a:gd name="connsiteX3362" fmla="*/ 2350378 w 7772400"/>
                              <a:gd name="connsiteY3362" fmla="*/ 20311 h 1560574"/>
                              <a:gd name="connsiteX3363" fmla="*/ 2361764 w 7772400"/>
                              <a:gd name="connsiteY3363" fmla="*/ 27022 h 1560574"/>
                              <a:gd name="connsiteX3364" fmla="*/ 2347893 w 7772400"/>
                              <a:gd name="connsiteY3364" fmla="*/ 49855 h 1560574"/>
                              <a:gd name="connsiteX3365" fmla="*/ 2336662 w 7772400"/>
                              <a:gd name="connsiteY3365" fmla="*/ 42819 h 1560574"/>
                              <a:gd name="connsiteX3366" fmla="*/ 2350378 w 7772400"/>
                              <a:gd name="connsiteY3366" fmla="*/ 20311 h 1560574"/>
                              <a:gd name="connsiteX3367" fmla="*/ 6011314 w 7772400"/>
                              <a:gd name="connsiteY3367" fmla="*/ 20047 h 1560574"/>
                              <a:gd name="connsiteX3368" fmla="*/ 6020681 w 7772400"/>
                              <a:gd name="connsiteY3368" fmla="*/ 29398 h 1560574"/>
                              <a:gd name="connsiteX3369" fmla="*/ 6001948 w 7772400"/>
                              <a:gd name="connsiteY3369" fmla="*/ 48115 h 1560574"/>
                              <a:gd name="connsiteX3370" fmla="*/ 5992582 w 7772400"/>
                              <a:gd name="connsiteY3370" fmla="*/ 38765 h 1560574"/>
                              <a:gd name="connsiteX3371" fmla="*/ 3364289 w 7772400"/>
                              <a:gd name="connsiteY3371" fmla="*/ 20047 h 1560574"/>
                              <a:gd name="connsiteX3372" fmla="*/ 3373655 w 7772400"/>
                              <a:gd name="connsiteY3372" fmla="*/ 29398 h 1560574"/>
                              <a:gd name="connsiteX3373" fmla="*/ 3354922 w 7772400"/>
                              <a:gd name="connsiteY3373" fmla="*/ 48115 h 1560574"/>
                              <a:gd name="connsiteX3374" fmla="*/ 3345556 w 7772400"/>
                              <a:gd name="connsiteY3374" fmla="*/ 38765 h 1560574"/>
                              <a:gd name="connsiteX3375" fmla="*/ 717223 w 7772400"/>
                              <a:gd name="connsiteY3375" fmla="*/ 20047 h 1560574"/>
                              <a:gd name="connsiteX3376" fmla="*/ 726589 w 7772400"/>
                              <a:gd name="connsiteY3376" fmla="*/ 29398 h 1560574"/>
                              <a:gd name="connsiteX3377" fmla="*/ 707857 w 7772400"/>
                              <a:gd name="connsiteY3377" fmla="*/ 48115 h 1560574"/>
                              <a:gd name="connsiteX3378" fmla="*/ 698490 w 7772400"/>
                              <a:gd name="connsiteY3378" fmla="*/ 38765 h 1560574"/>
                              <a:gd name="connsiteX3379" fmla="*/ 5594333 w 7772400"/>
                              <a:gd name="connsiteY3379" fmla="*/ 6394 h 1560574"/>
                              <a:gd name="connsiteX3380" fmla="*/ 5607676 w 7772400"/>
                              <a:gd name="connsiteY3380" fmla="*/ 29010 h 1560574"/>
                              <a:gd name="connsiteX3381" fmla="*/ 5596337 w 7772400"/>
                              <a:gd name="connsiteY3381" fmla="*/ 35844 h 1560574"/>
                              <a:gd name="connsiteX3382" fmla="*/ 5582839 w 7772400"/>
                              <a:gd name="connsiteY3382" fmla="*/ 12964 h 1560574"/>
                              <a:gd name="connsiteX3383" fmla="*/ 2947323 w 7772400"/>
                              <a:gd name="connsiteY3383" fmla="*/ 6394 h 1560574"/>
                              <a:gd name="connsiteX3384" fmla="*/ 2960666 w 7772400"/>
                              <a:gd name="connsiteY3384" fmla="*/ 29010 h 1560574"/>
                              <a:gd name="connsiteX3385" fmla="*/ 2949327 w 7772400"/>
                              <a:gd name="connsiteY3385" fmla="*/ 35844 h 1560574"/>
                              <a:gd name="connsiteX3386" fmla="*/ 2935829 w 7772400"/>
                              <a:gd name="connsiteY3386" fmla="*/ 12964 h 1560574"/>
                              <a:gd name="connsiteX3387" fmla="*/ 300231 w 7772400"/>
                              <a:gd name="connsiteY3387" fmla="*/ 6394 h 1560574"/>
                              <a:gd name="connsiteX3388" fmla="*/ 313580 w 7772400"/>
                              <a:gd name="connsiteY3388" fmla="*/ 29010 h 1560574"/>
                              <a:gd name="connsiteX3389" fmla="*/ 302249 w 7772400"/>
                              <a:gd name="connsiteY3389" fmla="*/ 35844 h 1560574"/>
                              <a:gd name="connsiteX3390" fmla="*/ 288743 w 7772400"/>
                              <a:gd name="connsiteY3390" fmla="*/ 12964 h 1560574"/>
                              <a:gd name="connsiteX3391" fmla="*/ 6730255 w 7772400"/>
                              <a:gd name="connsiteY3391" fmla="*/ 3054 h 1560574"/>
                              <a:gd name="connsiteX3392" fmla="*/ 6730255 w 7772400"/>
                              <a:gd name="connsiteY3392" fmla="*/ 3070 h 1560574"/>
                              <a:gd name="connsiteX3393" fmla="*/ 6730247 w 7772400"/>
                              <a:gd name="connsiteY3393" fmla="*/ 3063 h 1560574"/>
                              <a:gd name="connsiteX3394" fmla="*/ 4083198 w 7772400"/>
                              <a:gd name="connsiteY3394" fmla="*/ 3054 h 1560574"/>
                              <a:gd name="connsiteX3395" fmla="*/ 4083198 w 7772400"/>
                              <a:gd name="connsiteY3395" fmla="*/ 3070 h 1560574"/>
                              <a:gd name="connsiteX3396" fmla="*/ 4083190 w 7772400"/>
                              <a:gd name="connsiteY3396" fmla="*/ 3063 h 1560574"/>
                              <a:gd name="connsiteX3397" fmla="*/ 1436157 w 7772400"/>
                              <a:gd name="connsiteY3397" fmla="*/ 3054 h 1560574"/>
                              <a:gd name="connsiteX3398" fmla="*/ 1436156 w 7772400"/>
                              <a:gd name="connsiteY3398" fmla="*/ 3070 h 1560574"/>
                              <a:gd name="connsiteX3399" fmla="*/ 1436149 w 7772400"/>
                              <a:gd name="connsiteY3399" fmla="*/ 3063 h 1560574"/>
                              <a:gd name="connsiteX3400" fmla="*/ 3872681 w 7772400"/>
                              <a:gd name="connsiteY3400" fmla="*/ 227 h 1560574"/>
                              <a:gd name="connsiteX3401" fmla="*/ 3881799 w 7772400"/>
                              <a:gd name="connsiteY3401" fmla="*/ 9842 h 1560574"/>
                              <a:gd name="connsiteX3402" fmla="*/ 3863144 w 7772400"/>
                              <a:gd name="connsiteY3402" fmla="*/ 28311 h 1560574"/>
                              <a:gd name="connsiteX3403" fmla="*/ 3853622 w 7772400"/>
                              <a:gd name="connsiteY3403" fmla="*/ 19115 h 1560574"/>
                              <a:gd name="connsiteX3404" fmla="*/ 3872681 w 7772400"/>
                              <a:gd name="connsiteY3404" fmla="*/ 227 h 1560574"/>
                              <a:gd name="connsiteX3405" fmla="*/ 6519722 w 7772400"/>
                              <a:gd name="connsiteY3405" fmla="*/ 196 h 1560574"/>
                              <a:gd name="connsiteX3406" fmla="*/ 6528824 w 7772400"/>
                              <a:gd name="connsiteY3406" fmla="*/ 9811 h 1560574"/>
                              <a:gd name="connsiteX3407" fmla="*/ 6510169 w 7772400"/>
                              <a:gd name="connsiteY3407" fmla="*/ 28295 h 1560574"/>
                              <a:gd name="connsiteX3408" fmla="*/ 6500647 w 7772400"/>
                              <a:gd name="connsiteY3408" fmla="*/ 19084 h 1560574"/>
                              <a:gd name="connsiteX3409" fmla="*/ 6519722 w 7772400"/>
                              <a:gd name="connsiteY3409" fmla="*/ 196 h 1560574"/>
                              <a:gd name="connsiteX3410" fmla="*/ 1225626 w 7772400"/>
                              <a:gd name="connsiteY3410" fmla="*/ 196 h 1560574"/>
                              <a:gd name="connsiteX3411" fmla="*/ 1234734 w 7772400"/>
                              <a:gd name="connsiteY3411" fmla="*/ 9811 h 1560574"/>
                              <a:gd name="connsiteX3412" fmla="*/ 1216079 w 7772400"/>
                              <a:gd name="connsiteY3412" fmla="*/ 28295 h 1560574"/>
                              <a:gd name="connsiteX3413" fmla="*/ 1206559 w 7772400"/>
                              <a:gd name="connsiteY3413" fmla="*/ 19084 h 1560574"/>
                              <a:gd name="connsiteX3414" fmla="*/ 1225626 w 7772400"/>
                              <a:gd name="connsiteY3414" fmla="*/ 196 h 1560574"/>
                              <a:gd name="connsiteX3415" fmla="*/ 7640347 w 7772400"/>
                              <a:gd name="connsiteY3415" fmla="*/ 0 h 1560574"/>
                              <a:gd name="connsiteX3416" fmla="*/ 7657385 w 7772400"/>
                              <a:gd name="connsiteY3416" fmla="*/ 0 h 1560574"/>
                              <a:gd name="connsiteX3417" fmla="*/ 7650984 w 7772400"/>
                              <a:gd name="connsiteY3417" fmla="*/ 8258 h 1560574"/>
                              <a:gd name="connsiteX3418" fmla="*/ 7251932 w 7772400"/>
                              <a:gd name="connsiteY3418" fmla="*/ 0 h 1560574"/>
                              <a:gd name="connsiteX3419" fmla="*/ 7268168 w 7772400"/>
                              <a:gd name="connsiteY3419" fmla="*/ 0 h 1560574"/>
                              <a:gd name="connsiteX3420" fmla="*/ 7273658 w 7772400"/>
                              <a:gd name="connsiteY3420" fmla="*/ 7761 h 1560574"/>
                              <a:gd name="connsiteX3421" fmla="*/ 7262894 w 7772400"/>
                              <a:gd name="connsiteY3421" fmla="*/ 15465 h 1560574"/>
                              <a:gd name="connsiteX3422" fmla="*/ 6707235 w 7772400"/>
                              <a:gd name="connsiteY3422" fmla="*/ 0 h 1560574"/>
                              <a:gd name="connsiteX3423" fmla="*/ 6726882 w 7772400"/>
                              <a:gd name="connsiteY3423" fmla="*/ 0 h 1560574"/>
                              <a:gd name="connsiteX3424" fmla="*/ 6730247 w 7772400"/>
                              <a:gd name="connsiteY3424" fmla="*/ 3063 h 1560574"/>
                              <a:gd name="connsiteX3425" fmla="*/ 6721091 w 7772400"/>
                              <a:gd name="connsiteY3425" fmla="*/ 12622 h 1560574"/>
                              <a:gd name="connsiteX3426" fmla="*/ 5980387 w 7772400"/>
                              <a:gd name="connsiteY3426" fmla="*/ 0 h 1560574"/>
                              <a:gd name="connsiteX3427" fmla="*/ 5989115 w 7772400"/>
                              <a:gd name="connsiteY3427" fmla="*/ 0 h 1560574"/>
                              <a:gd name="connsiteX3428" fmla="*/ 5994120 w 7772400"/>
                              <a:gd name="connsiteY3428" fmla="*/ 3582 h 1560574"/>
                              <a:gd name="connsiteX3429" fmla="*/ 5978617 w 7772400"/>
                              <a:gd name="connsiteY3429" fmla="*/ 25158 h 1560574"/>
                              <a:gd name="connsiteX3430" fmla="*/ 5967853 w 7772400"/>
                              <a:gd name="connsiteY3430" fmla="*/ 17407 h 1560574"/>
                              <a:gd name="connsiteX3431" fmla="*/ 5589560 w 7772400"/>
                              <a:gd name="connsiteY3431" fmla="*/ 0 h 1560574"/>
                              <a:gd name="connsiteX3432" fmla="*/ 5606595 w 7772400"/>
                              <a:gd name="connsiteY3432" fmla="*/ 0 h 1560574"/>
                              <a:gd name="connsiteX3433" fmla="*/ 5595949 w 7772400"/>
                              <a:gd name="connsiteY3433" fmla="*/ 8258 h 1560574"/>
                              <a:gd name="connsiteX3434" fmla="*/ 4993313 w 7772400"/>
                              <a:gd name="connsiteY3434" fmla="*/ 0 h 1560574"/>
                              <a:gd name="connsiteX3435" fmla="*/ 5010347 w 7772400"/>
                              <a:gd name="connsiteY3435" fmla="*/ 0 h 1560574"/>
                              <a:gd name="connsiteX3436" fmla="*/ 5003959 w 7772400"/>
                              <a:gd name="connsiteY3436" fmla="*/ 8258 h 1560574"/>
                              <a:gd name="connsiteX3437" fmla="*/ 4604854 w 7772400"/>
                              <a:gd name="connsiteY3437" fmla="*/ 0 h 1560574"/>
                              <a:gd name="connsiteX3438" fmla="*/ 4621090 w 7772400"/>
                              <a:gd name="connsiteY3438" fmla="*/ 0 h 1560574"/>
                              <a:gd name="connsiteX3439" fmla="*/ 4626602 w 7772400"/>
                              <a:gd name="connsiteY3439" fmla="*/ 7792 h 1560574"/>
                              <a:gd name="connsiteX3440" fmla="*/ 4615838 w 7772400"/>
                              <a:gd name="connsiteY3440" fmla="*/ 15496 h 1560574"/>
                              <a:gd name="connsiteX3441" fmla="*/ 4060189 w 7772400"/>
                              <a:gd name="connsiteY3441" fmla="*/ 0 h 1560574"/>
                              <a:gd name="connsiteX3442" fmla="*/ 4079830 w 7772400"/>
                              <a:gd name="connsiteY3442" fmla="*/ 0 h 1560574"/>
                              <a:gd name="connsiteX3443" fmla="*/ 4083190 w 7772400"/>
                              <a:gd name="connsiteY3443" fmla="*/ 3063 h 1560574"/>
                              <a:gd name="connsiteX3444" fmla="*/ 4074034 w 7772400"/>
                              <a:gd name="connsiteY3444" fmla="*/ 12622 h 1560574"/>
                              <a:gd name="connsiteX3445" fmla="*/ 3333318 w 7772400"/>
                              <a:gd name="connsiteY3445" fmla="*/ 0 h 1560574"/>
                              <a:gd name="connsiteX3446" fmla="*/ 3342042 w 7772400"/>
                              <a:gd name="connsiteY3446" fmla="*/ 0 h 1560574"/>
                              <a:gd name="connsiteX3447" fmla="*/ 3347047 w 7772400"/>
                              <a:gd name="connsiteY3447" fmla="*/ 3582 h 1560574"/>
                              <a:gd name="connsiteX3448" fmla="*/ 3331561 w 7772400"/>
                              <a:gd name="connsiteY3448" fmla="*/ 25158 h 1560574"/>
                              <a:gd name="connsiteX3449" fmla="*/ 3320797 w 7772400"/>
                              <a:gd name="connsiteY3449" fmla="*/ 17407 h 1560574"/>
                              <a:gd name="connsiteX3450" fmla="*/ 2942534 w 7772400"/>
                              <a:gd name="connsiteY3450" fmla="*/ 0 h 1560574"/>
                              <a:gd name="connsiteX3451" fmla="*/ 2959569 w 7772400"/>
                              <a:gd name="connsiteY3451" fmla="*/ 0 h 1560574"/>
                              <a:gd name="connsiteX3452" fmla="*/ 2948923 w 7772400"/>
                              <a:gd name="connsiteY3452" fmla="*/ 8258 h 1560574"/>
                              <a:gd name="connsiteX3453" fmla="*/ 2346257 w 7772400"/>
                              <a:gd name="connsiteY3453" fmla="*/ 0 h 1560574"/>
                              <a:gd name="connsiteX3454" fmla="*/ 2363291 w 7772400"/>
                              <a:gd name="connsiteY3454" fmla="*/ 0 h 1560574"/>
                              <a:gd name="connsiteX3455" fmla="*/ 2356902 w 7772400"/>
                              <a:gd name="connsiteY3455" fmla="*/ 8258 h 1560574"/>
                              <a:gd name="connsiteX3456" fmla="*/ 1957834 w 7772400"/>
                              <a:gd name="connsiteY3456" fmla="*/ 0 h 1560574"/>
                              <a:gd name="connsiteX3457" fmla="*/ 1974071 w 7772400"/>
                              <a:gd name="connsiteY3457" fmla="*/ 0 h 1560574"/>
                              <a:gd name="connsiteX3458" fmla="*/ 1979561 w 7772400"/>
                              <a:gd name="connsiteY3458" fmla="*/ 7761 h 1560574"/>
                              <a:gd name="connsiteX3459" fmla="*/ 1968796 w 7772400"/>
                              <a:gd name="connsiteY3459" fmla="*/ 15465 h 1560574"/>
                              <a:gd name="connsiteX3460" fmla="*/ 1413142 w 7772400"/>
                              <a:gd name="connsiteY3460" fmla="*/ 0 h 1560574"/>
                              <a:gd name="connsiteX3461" fmla="*/ 1432785 w 7772400"/>
                              <a:gd name="connsiteY3461" fmla="*/ 0 h 1560574"/>
                              <a:gd name="connsiteX3462" fmla="*/ 1436149 w 7772400"/>
                              <a:gd name="connsiteY3462" fmla="*/ 3063 h 1560574"/>
                              <a:gd name="connsiteX3463" fmla="*/ 1426998 w 7772400"/>
                              <a:gd name="connsiteY3463" fmla="*/ 12622 h 1560574"/>
                              <a:gd name="connsiteX3464" fmla="*/ 686289 w 7772400"/>
                              <a:gd name="connsiteY3464" fmla="*/ 0 h 1560574"/>
                              <a:gd name="connsiteX3465" fmla="*/ 695013 w 7772400"/>
                              <a:gd name="connsiteY3465" fmla="*/ 0 h 1560574"/>
                              <a:gd name="connsiteX3466" fmla="*/ 700017 w 7772400"/>
                              <a:gd name="connsiteY3466" fmla="*/ 3582 h 1560574"/>
                              <a:gd name="connsiteX3467" fmla="*/ 684520 w 7772400"/>
                              <a:gd name="connsiteY3467" fmla="*/ 25158 h 1560574"/>
                              <a:gd name="connsiteX3468" fmla="*/ 673757 w 7772400"/>
                              <a:gd name="connsiteY3468" fmla="*/ 17407 h 1560574"/>
                              <a:gd name="connsiteX3469" fmla="*/ 295471 w 7772400"/>
                              <a:gd name="connsiteY3469" fmla="*/ 0 h 1560574"/>
                              <a:gd name="connsiteX3470" fmla="*/ 312504 w 7772400"/>
                              <a:gd name="connsiteY3470" fmla="*/ 0 h 1560574"/>
                              <a:gd name="connsiteX3471" fmla="*/ 301860 w 7772400"/>
                              <a:gd name="connsiteY3471" fmla="*/ 8258 h 15605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  <a:cxn ang="0">
                                <a:pos x="connsiteX1195" y="connsiteY1195"/>
                              </a:cxn>
                              <a:cxn ang="0">
                                <a:pos x="connsiteX1196" y="connsiteY1196"/>
                              </a:cxn>
                              <a:cxn ang="0">
                                <a:pos x="connsiteX1197" y="connsiteY1197"/>
                              </a:cxn>
                              <a:cxn ang="0">
                                <a:pos x="connsiteX1198" y="connsiteY1198"/>
                              </a:cxn>
                              <a:cxn ang="0">
                                <a:pos x="connsiteX1199" y="connsiteY1199"/>
                              </a:cxn>
                              <a:cxn ang="0">
                                <a:pos x="connsiteX1200" y="connsiteY1200"/>
                              </a:cxn>
                              <a:cxn ang="0">
                                <a:pos x="connsiteX1201" y="connsiteY1201"/>
                              </a:cxn>
                              <a:cxn ang="0">
                                <a:pos x="connsiteX1202" y="connsiteY1202"/>
                              </a:cxn>
                              <a:cxn ang="0">
                                <a:pos x="connsiteX1203" y="connsiteY1203"/>
                              </a:cxn>
                              <a:cxn ang="0">
                                <a:pos x="connsiteX1204" y="connsiteY1204"/>
                              </a:cxn>
                              <a:cxn ang="0">
                                <a:pos x="connsiteX1205" y="connsiteY1205"/>
                              </a:cxn>
                              <a:cxn ang="0">
                                <a:pos x="connsiteX1206" y="connsiteY1206"/>
                              </a:cxn>
                              <a:cxn ang="0">
                                <a:pos x="connsiteX1207" y="connsiteY1207"/>
                              </a:cxn>
                              <a:cxn ang="0">
                                <a:pos x="connsiteX1208" y="connsiteY1208"/>
                              </a:cxn>
                              <a:cxn ang="0">
                                <a:pos x="connsiteX1209" y="connsiteY1209"/>
                              </a:cxn>
                              <a:cxn ang="0">
                                <a:pos x="connsiteX1210" y="connsiteY1210"/>
                              </a:cxn>
                              <a:cxn ang="0">
                                <a:pos x="connsiteX1211" y="connsiteY1211"/>
                              </a:cxn>
                              <a:cxn ang="0">
                                <a:pos x="connsiteX1212" y="connsiteY1212"/>
                              </a:cxn>
                              <a:cxn ang="0">
                                <a:pos x="connsiteX1213" y="connsiteY1213"/>
                              </a:cxn>
                              <a:cxn ang="0">
                                <a:pos x="connsiteX1214" y="connsiteY1214"/>
                              </a:cxn>
                              <a:cxn ang="0">
                                <a:pos x="connsiteX1215" y="connsiteY1215"/>
                              </a:cxn>
                              <a:cxn ang="0">
                                <a:pos x="connsiteX1216" y="connsiteY1216"/>
                              </a:cxn>
                              <a:cxn ang="0">
                                <a:pos x="connsiteX1217" y="connsiteY1217"/>
                              </a:cxn>
                              <a:cxn ang="0">
                                <a:pos x="connsiteX1218" y="connsiteY1218"/>
                              </a:cxn>
                              <a:cxn ang="0">
                                <a:pos x="connsiteX1219" y="connsiteY1219"/>
                              </a:cxn>
                              <a:cxn ang="0">
                                <a:pos x="connsiteX1220" y="connsiteY1220"/>
                              </a:cxn>
                              <a:cxn ang="0">
                                <a:pos x="connsiteX1221" y="connsiteY1221"/>
                              </a:cxn>
                              <a:cxn ang="0">
                                <a:pos x="connsiteX1222" y="connsiteY1222"/>
                              </a:cxn>
                              <a:cxn ang="0">
                                <a:pos x="connsiteX1223" y="connsiteY1223"/>
                              </a:cxn>
                              <a:cxn ang="0">
                                <a:pos x="connsiteX1224" y="connsiteY1224"/>
                              </a:cxn>
                              <a:cxn ang="0">
                                <a:pos x="connsiteX1225" y="connsiteY1225"/>
                              </a:cxn>
                              <a:cxn ang="0">
                                <a:pos x="connsiteX1226" y="connsiteY1226"/>
                              </a:cxn>
                              <a:cxn ang="0">
                                <a:pos x="connsiteX1227" y="connsiteY1227"/>
                              </a:cxn>
                              <a:cxn ang="0">
                                <a:pos x="connsiteX1228" y="connsiteY1228"/>
                              </a:cxn>
                              <a:cxn ang="0">
                                <a:pos x="connsiteX1229" y="connsiteY1229"/>
                              </a:cxn>
                              <a:cxn ang="0">
                                <a:pos x="connsiteX1230" y="connsiteY1230"/>
                              </a:cxn>
                              <a:cxn ang="0">
                                <a:pos x="connsiteX1231" y="connsiteY1231"/>
                              </a:cxn>
                              <a:cxn ang="0">
                                <a:pos x="connsiteX1232" y="connsiteY1232"/>
                              </a:cxn>
                              <a:cxn ang="0">
                                <a:pos x="connsiteX1233" y="connsiteY1233"/>
                              </a:cxn>
                              <a:cxn ang="0">
                                <a:pos x="connsiteX1234" y="connsiteY1234"/>
                              </a:cxn>
                              <a:cxn ang="0">
                                <a:pos x="connsiteX1235" y="connsiteY1235"/>
                              </a:cxn>
                              <a:cxn ang="0">
                                <a:pos x="connsiteX1236" y="connsiteY1236"/>
                              </a:cxn>
                              <a:cxn ang="0">
                                <a:pos x="connsiteX1237" y="connsiteY1237"/>
                              </a:cxn>
                              <a:cxn ang="0">
                                <a:pos x="connsiteX1238" y="connsiteY1238"/>
                              </a:cxn>
                              <a:cxn ang="0">
                                <a:pos x="connsiteX1239" y="connsiteY1239"/>
                              </a:cxn>
                              <a:cxn ang="0">
                                <a:pos x="connsiteX1240" y="connsiteY1240"/>
                              </a:cxn>
                              <a:cxn ang="0">
                                <a:pos x="connsiteX1241" y="connsiteY1241"/>
                              </a:cxn>
                              <a:cxn ang="0">
                                <a:pos x="connsiteX1242" y="connsiteY1242"/>
                              </a:cxn>
                              <a:cxn ang="0">
                                <a:pos x="connsiteX1243" y="connsiteY1243"/>
                              </a:cxn>
                              <a:cxn ang="0">
                                <a:pos x="connsiteX1244" y="connsiteY1244"/>
                              </a:cxn>
                              <a:cxn ang="0">
                                <a:pos x="connsiteX1245" y="connsiteY1245"/>
                              </a:cxn>
                              <a:cxn ang="0">
                                <a:pos x="connsiteX1246" y="connsiteY1246"/>
                              </a:cxn>
                              <a:cxn ang="0">
                                <a:pos x="connsiteX1247" y="connsiteY1247"/>
                              </a:cxn>
                              <a:cxn ang="0">
                                <a:pos x="connsiteX1248" y="connsiteY1248"/>
                              </a:cxn>
                              <a:cxn ang="0">
                                <a:pos x="connsiteX1249" y="connsiteY1249"/>
                              </a:cxn>
                              <a:cxn ang="0">
                                <a:pos x="connsiteX1250" y="connsiteY1250"/>
                              </a:cxn>
                              <a:cxn ang="0">
                                <a:pos x="connsiteX1251" y="connsiteY1251"/>
                              </a:cxn>
                              <a:cxn ang="0">
                                <a:pos x="connsiteX1252" y="connsiteY1252"/>
                              </a:cxn>
                              <a:cxn ang="0">
                                <a:pos x="connsiteX1253" y="connsiteY1253"/>
                              </a:cxn>
                              <a:cxn ang="0">
                                <a:pos x="connsiteX1254" y="connsiteY1254"/>
                              </a:cxn>
                              <a:cxn ang="0">
                                <a:pos x="connsiteX1255" y="connsiteY1255"/>
                              </a:cxn>
                              <a:cxn ang="0">
                                <a:pos x="connsiteX1256" y="connsiteY1256"/>
                              </a:cxn>
                              <a:cxn ang="0">
                                <a:pos x="connsiteX1257" y="connsiteY1257"/>
                              </a:cxn>
                              <a:cxn ang="0">
                                <a:pos x="connsiteX1258" y="connsiteY1258"/>
                              </a:cxn>
                              <a:cxn ang="0">
                                <a:pos x="connsiteX1259" y="connsiteY1259"/>
                              </a:cxn>
                              <a:cxn ang="0">
                                <a:pos x="connsiteX1260" y="connsiteY1260"/>
                              </a:cxn>
                              <a:cxn ang="0">
                                <a:pos x="connsiteX1261" y="connsiteY1261"/>
                              </a:cxn>
                              <a:cxn ang="0">
                                <a:pos x="connsiteX1262" y="connsiteY1262"/>
                              </a:cxn>
                              <a:cxn ang="0">
                                <a:pos x="connsiteX1263" y="connsiteY1263"/>
                              </a:cxn>
                              <a:cxn ang="0">
                                <a:pos x="connsiteX1264" y="connsiteY1264"/>
                              </a:cxn>
                              <a:cxn ang="0">
                                <a:pos x="connsiteX1265" y="connsiteY1265"/>
                              </a:cxn>
                              <a:cxn ang="0">
                                <a:pos x="connsiteX1266" y="connsiteY1266"/>
                              </a:cxn>
                              <a:cxn ang="0">
                                <a:pos x="connsiteX1267" y="connsiteY1267"/>
                              </a:cxn>
                              <a:cxn ang="0">
                                <a:pos x="connsiteX1268" y="connsiteY1268"/>
                              </a:cxn>
                              <a:cxn ang="0">
                                <a:pos x="connsiteX1269" y="connsiteY1269"/>
                              </a:cxn>
                              <a:cxn ang="0">
                                <a:pos x="connsiteX1270" y="connsiteY1270"/>
                              </a:cxn>
                              <a:cxn ang="0">
                                <a:pos x="connsiteX1271" y="connsiteY1271"/>
                              </a:cxn>
                              <a:cxn ang="0">
                                <a:pos x="connsiteX1272" y="connsiteY1272"/>
                              </a:cxn>
                              <a:cxn ang="0">
                                <a:pos x="connsiteX1273" y="connsiteY1273"/>
                              </a:cxn>
                              <a:cxn ang="0">
                                <a:pos x="connsiteX1274" y="connsiteY1274"/>
                              </a:cxn>
                              <a:cxn ang="0">
                                <a:pos x="connsiteX1275" y="connsiteY1275"/>
                              </a:cxn>
                              <a:cxn ang="0">
                                <a:pos x="connsiteX1276" y="connsiteY1276"/>
                              </a:cxn>
                              <a:cxn ang="0">
                                <a:pos x="connsiteX1277" y="connsiteY1277"/>
                              </a:cxn>
                              <a:cxn ang="0">
                                <a:pos x="connsiteX1278" y="connsiteY1278"/>
                              </a:cxn>
                              <a:cxn ang="0">
                                <a:pos x="connsiteX1279" y="connsiteY1279"/>
                              </a:cxn>
                              <a:cxn ang="0">
                                <a:pos x="connsiteX1280" y="connsiteY1280"/>
                              </a:cxn>
                              <a:cxn ang="0">
                                <a:pos x="connsiteX1281" y="connsiteY1281"/>
                              </a:cxn>
                              <a:cxn ang="0">
                                <a:pos x="connsiteX1282" y="connsiteY1282"/>
                              </a:cxn>
                              <a:cxn ang="0">
                                <a:pos x="connsiteX1283" y="connsiteY1283"/>
                              </a:cxn>
                              <a:cxn ang="0">
                                <a:pos x="connsiteX1284" y="connsiteY1284"/>
                              </a:cxn>
                              <a:cxn ang="0">
                                <a:pos x="connsiteX1285" y="connsiteY1285"/>
                              </a:cxn>
                              <a:cxn ang="0">
                                <a:pos x="connsiteX1286" y="connsiteY1286"/>
                              </a:cxn>
                              <a:cxn ang="0">
                                <a:pos x="connsiteX1287" y="connsiteY1287"/>
                              </a:cxn>
                              <a:cxn ang="0">
                                <a:pos x="connsiteX1288" y="connsiteY1288"/>
                              </a:cxn>
                              <a:cxn ang="0">
                                <a:pos x="connsiteX1289" y="connsiteY1289"/>
                              </a:cxn>
                              <a:cxn ang="0">
                                <a:pos x="connsiteX1290" y="connsiteY1290"/>
                              </a:cxn>
                              <a:cxn ang="0">
                                <a:pos x="connsiteX1291" y="connsiteY1291"/>
                              </a:cxn>
                              <a:cxn ang="0">
                                <a:pos x="connsiteX1292" y="connsiteY1292"/>
                              </a:cxn>
                              <a:cxn ang="0">
                                <a:pos x="connsiteX1293" y="connsiteY1293"/>
                              </a:cxn>
                              <a:cxn ang="0">
                                <a:pos x="connsiteX1294" y="connsiteY1294"/>
                              </a:cxn>
                              <a:cxn ang="0">
                                <a:pos x="connsiteX1295" y="connsiteY1295"/>
                              </a:cxn>
                              <a:cxn ang="0">
                                <a:pos x="connsiteX1296" y="connsiteY1296"/>
                              </a:cxn>
                              <a:cxn ang="0">
                                <a:pos x="connsiteX1297" y="connsiteY1297"/>
                              </a:cxn>
                              <a:cxn ang="0">
                                <a:pos x="connsiteX1298" y="connsiteY1298"/>
                              </a:cxn>
                              <a:cxn ang="0">
                                <a:pos x="connsiteX1299" y="connsiteY1299"/>
                              </a:cxn>
                              <a:cxn ang="0">
                                <a:pos x="connsiteX1300" y="connsiteY1300"/>
                              </a:cxn>
                              <a:cxn ang="0">
                                <a:pos x="connsiteX1301" y="connsiteY1301"/>
                              </a:cxn>
                              <a:cxn ang="0">
                                <a:pos x="connsiteX1302" y="connsiteY1302"/>
                              </a:cxn>
                              <a:cxn ang="0">
                                <a:pos x="connsiteX1303" y="connsiteY1303"/>
                              </a:cxn>
                              <a:cxn ang="0">
                                <a:pos x="connsiteX1304" y="connsiteY1304"/>
                              </a:cxn>
                              <a:cxn ang="0">
                                <a:pos x="connsiteX1305" y="connsiteY1305"/>
                              </a:cxn>
                              <a:cxn ang="0">
                                <a:pos x="connsiteX1306" y="connsiteY1306"/>
                              </a:cxn>
                              <a:cxn ang="0">
                                <a:pos x="connsiteX1307" y="connsiteY1307"/>
                              </a:cxn>
                              <a:cxn ang="0">
                                <a:pos x="connsiteX1308" y="connsiteY1308"/>
                              </a:cxn>
                              <a:cxn ang="0">
                                <a:pos x="connsiteX1309" y="connsiteY1309"/>
                              </a:cxn>
                              <a:cxn ang="0">
                                <a:pos x="connsiteX1310" y="connsiteY1310"/>
                              </a:cxn>
                              <a:cxn ang="0">
                                <a:pos x="connsiteX1311" y="connsiteY1311"/>
                              </a:cxn>
                              <a:cxn ang="0">
                                <a:pos x="connsiteX1312" y="connsiteY1312"/>
                              </a:cxn>
                              <a:cxn ang="0">
                                <a:pos x="connsiteX1313" y="connsiteY1313"/>
                              </a:cxn>
                              <a:cxn ang="0">
                                <a:pos x="connsiteX1314" y="connsiteY1314"/>
                              </a:cxn>
                              <a:cxn ang="0">
                                <a:pos x="connsiteX1315" y="connsiteY1315"/>
                              </a:cxn>
                              <a:cxn ang="0">
                                <a:pos x="connsiteX1316" y="connsiteY1316"/>
                              </a:cxn>
                              <a:cxn ang="0">
                                <a:pos x="connsiteX1317" y="connsiteY1317"/>
                              </a:cxn>
                              <a:cxn ang="0">
                                <a:pos x="connsiteX1318" y="connsiteY1318"/>
                              </a:cxn>
                              <a:cxn ang="0">
                                <a:pos x="connsiteX1319" y="connsiteY1319"/>
                              </a:cxn>
                              <a:cxn ang="0">
                                <a:pos x="connsiteX1320" y="connsiteY1320"/>
                              </a:cxn>
                              <a:cxn ang="0">
                                <a:pos x="connsiteX1321" y="connsiteY1321"/>
                              </a:cxn>
                              <a:cxn ang="0">
                                <a:pos x="connsiteX1322" y="connsiteY1322"/>
                              </a:cxn>
                              <a:cxn ang="0">
                                <a:pos x="connsiteX1323" y="connsiteY1323"/>
                              </a:cxn>
                              <a:cxn ang="0">
                                <a:pos x="connsiteX1324" y="connsiteY1324"/>
                              </a:cxn>
                              <a:cxn ang="0">
                                <a:pos x="connsiteX1325" y="connsiteY1325"/>
                              </a:cxn>
                              <a:cxn ang="0">
                                <a:pos x="connsiteX1326" y="connsiteY1326"/>
                              </a:cxn>
                              <a:cxn ang="0">
                                <a:pos x="connsiteX1327" y="connsiteY1327"/>
                              </a:cxn>
                              <a:cxn ang="0">
                                <a:pos x="connsiteX1328" y="connsiteY1328"/>
                              </a:cxn>
                              <a:cxn ang="0">
                                <a:pos x="connsiteX1329" y="connsiteY1329"/>
                              </a:cxn>
                              <a:cxn ang="0">
                                <a:pos x="connsiteX1330" y="connsiteY1330"/>
                              </a:cxn>
                              <a:cxn ang="0">
                                <a:pos x="connsiteX1331" y="connsiteY1331"/>
                              </a:cxn>
                              <a:cxn ang="0">
                                <a:pos x="connsiteX1332" y="connsiteY1332"/>
                              </a:cxn>
                              <a:cxn ang="0">
                                <a:pos x="connsiteX1333" y="connsiteY1333"/>
                              </a:cxn>
                              <a:cxn ang="0">
                                <a:pos x="connsiteX1334" y="connsiteY1334"/>
                              </a:cxn>
                              <a:cxn ang="0">
                                <a:pos x="connsiteX1335" y="connsiteY1335"/>
                              </a:cxn>
                              <a:cxn ang="0">
                                <a:pos x="connsiteX1336" y="connsiteY1336"/>
                              </a:cxn>
                              <a:cxn ang="0">
                                <a:pos x="connsiteX1337" y="connsiteY1337"/>
                              </a:cxn>
                              <a:cxn ang="0">
                                <a:pos x="connsiteX1338" y="connsiteY1338"/>
                              </a:cxn>
                              <a:cxn ang="0">
                                <a:pos x="connsiteX1339" y="connsiteY1339"/>
                              </a:cxn>
                              <a:cxn ang="0">
                                <a:pos x="connsiteX1340" y="connsiteY1340"/>
                              </a:cxn>
                              <a:cxn ang="0">
                                <a:pos x="connsiteX1341" y="connsiteY1341"/>
                              </a:cxn>
                              <a:cxn ang="0">
                                <a:pos x="connsiteX1342" y="connsiteY1342"/>
                              </a:cxn>
                              <a:cxn ang="0">
                                <a:pos x="connsiteX1343" y="connsiteY1343"/>
                              </a:cxn>
                              <a:cxn ang="0">
                                <a:pos x="connsiteX1344" y="connsiteY1344"/>
                              </a:cxn>
                              <a:cxn ang="0">
                                <a:pos x="connsiteX1345" y="connsiteY1345"/>
                              </a:cxn>
                              <a:cxn ang="0">
                                <a:pos x="connsiteX1346" y="connsiteY1346"/>
                              </a:cxn>
                              <a:cxn ang="0">
                                <a:pos x="connsiteX1347" y="connsiteY1347"/>
                              </a:cxn>
                              <a:cxn ang="0">
                                <a:pos x="connsiteX1348" y="connsiteY1348"/>
                              </a:cxn>
                              <a:cxn ang="0">
                                <a:pos x="connsiteX1349" y="connsiteY1349"/>
                              </a:cxn>
                              <a:cxn ang="0">
                                <a:pos x="connsiteX1350" y="connsiteY1350"/>
                              </a:cxn>
                              <a:cxn ang="0">
                                <a:pos x="connsiteX1351" y="connsiteY1351"/>
                              </a:cxn>
                              <a:cxn ang="0">
                                <a:pos x="connsiteX1352" y="connsiteY1352"/>
                              </a:cxn>
                              <a:cxn ang="0">
                                <a:pos x="connsiteX1353" y="connsiteY1353"/>
                              </a:cxn>
                              <a:cxn ang="0">
                                <a:pos x="connsiteX1354" y="connsiteY1354"/>
                              </a:cxn>
                              <a:cxn ang="0">
                                <a:pos x="connsiteX1355" y="connsiteY1355"/>
                              </a:cxn>
                              <a:cxn ang="0">
                                <a:pos x="connsiteX1356" y="connsiteY1356"/>
                              </a:cxn>
                              <a:cxn ang="0">
                                <a:pos x="connsiteX1357" y="connsiteY1357"/>
                              </a:cxn>
                              <a:cxn ang="0">
                                <a:pos x="connsiteX1358" y="connsiteY1358"/>
                              </a:cxn>
                              <a:cxn ang="0">
                                <a:pos x="connsiteX1359" y="connsiteY1359"/>
                              </a:cxn>
                              <a:cxn ang="0">
                                <a:pos x="connsiteX1360" y="connsiteY1360"/>
                              </a:cxn>
                              <a:cxn ang="0">
                                <a:pos x="connsiteX1361" y="connsiteY1361"/>
                              </a:cxn>
                              <a:cxn ang="0">
                                <a:pos x="connsiteX1362" y="connsiteY1362"/>
                              </a:cxn>
                              <a:cxn ang="0">
                                <a:pos x="connsiteX1363" y="connsiteY1363"/>
                              </a:cxn>
                              <a:cxn ang="0">
                                <a:pos x="connsiteX1364" y="connsiteY1364"/>
                              </a:cxn>
                              <a:cxn ang="0">
                                <a:pos x="connsiteX1365" y="connsiteY1365"/>
                              </a:cxn>
                              <a:cxn ang="0">
                                <a:pos x="connsiteX1366" y="connsiteY1366"/>
                              </a:cxn>
                              <a:cxn ang="0">
                                <a:pos x="connsiteX1367" y="connsiteY1367"/>
                              </a:cxn>
                              <a:cxn ang="0">
                                <a:pos x="connsiteX1368" y="connsiteY1368"/>
                              </a:cxn>
                              <a:cxn ang="0">
                                <a:pos x="connsiteX1369" y="connsiteY1369"/>
                              </a:cxn>
                              <a:cxn ang="0">
                                <a:pos x="connsiteX1370" y="connsiteY1370"/>
                              </a:cxn>
                              <a:cxn ang="0">
                                <a:pos x="connsiteX1371" y="connsiteY1371"/>
                              </a:cxn>
                              <a:cxn ang="0">
                                <a:pos x="connsiteX1372" y="connsiteY1372"/>
                              </a:cxn>
                              <a:cxn ang="0">
                                <a:pos x="connsiteX1373" y="connsiteY1373"/>
                              </a:cxn>
                              <a:cxn ang="0">
                                <a:pos x="connsiteX1374" y="connsiteY1374"/>
                              </a:cxn>
                              <a:cxn ang="0">
                                <a:pos x="connsiteX1375" y="connsiteY1375"/>
                              </a:cxn>
                              <a:cxn ang="0">
                                <a:pos x="connsiteX1376" y="connsiteY1376"/>
                              </a:cxn>
                              <a:cxn ang="0">
                                <a:pos x="connsiteX1377" y="connsiteY1377"/>
                              </a:cxn>
                              <a:cxn ang="0">
                                <a:pos x="connsiteX1378" y="connsiteY1378"/>
                              </a:cxn>
                              <a:cxn ang="0">
                                <a:pos x="connsiteX1379" y="connsiteY1379"/>
                              </a:cxn>
                              <a:cxn ang="0">
                                <a:pos x="connsiteX1380" y="connsiteY1380"/>
                              </a:cxn>
                              <a:cxn ang="0">
                                <a:pos x="connsiteX1381" y="connsiteY1381"/>
                              </a:cxn>
                              <a:cxn ang="0">
                                <a:pos x="connsiteX1382" y="connsiteY1382"/>
                              </a:cxn>
                              <a:cxn ang="0">
                                <a:pos x="connsiteX1383" y="connsiteY1383"/>
                              </a:cxn>
                              <a:cxn ang="0">
                                <a:pos x="connsiteX1384" y="connsiteY1384"/>
                              </a:cxn>
                              <a:cxn ang="0">
                                <a:pos x="connsiteX1385" y="connsiteY1385"/>
                              </a:cxn>
                              <a:cxn ang="0">
                                <a:pos x="connsiteX1386" y="connsiteY1386"/>
                              </a:cxn>
                              <a:cxn ang="0">
                                <a:pos x="connsiteX1387" y="connsiteY1387"/>
                              </a:cxn>
                              <a:cxn ang="0">
                                <a:pos x="connsiteX1388" y="connsiteY1388"/>
                              </a:cxn>
                              <a:cxn ang="0">
                                <a:pos x="connsiteX1389" y="connsiteY1389"/>
                              </a:cxn>
                              <a:cxn ang="0">
                                <a:pos x="connsiteX1390" y="connsiteY1390"/>
                              </a:cxn>
                              <a:cxn ang="0">
                                <a:pos x="connsiteX1391" y="connsiteY1391"/>
                              </a:cxn>
                              <a:cxn ang="0">
                                <a:pos x="connsiteX1392" y="connsiteY1392"/>
                              </a:cxn>
                              <a:cxn ang="0">
                                <a:pos x="connsiteX1393" y="connsiteY1393"/>
                              </a:cxn>
                              <a:cxn ang="0">
                                <a:pos x="connsiteX1394" y="connsiteY1394"/>
                              </a:cxn>
                              <a:cxn ang="0">
                                <a:pos x="connsiteX1395" y="connsiteY1395"/>
                              </a:cxn>
                              <a:cxn ang="0">
                                <a:pos x="connsiteX1396" y="connsiteY1396"/>
                              </a:cxn>
                              <a:cxn ang="0">
                                <a:pos x="connsiteX1397" y="connsiteY1397"/>
                              </a:cxn>
                              <a:cxn ang="0">
                                <a:pos x="connsiteX1398" y="connsiteY1398"/>
                              </a:cxn>
                              <a:cxn ang="0">
                                <a:pos x="connsiteX1399" y="connsiteY1399"/>
                              </a:cxn>
                              <a:cxn ang="0">
                                <a:pos x="connsiteX1400" y="connsiteY1400"/>
                              </a:cxn>
                              <a:cxn ang="0">
                                <a:pos x="connsiteX1401" y="connsiteY1401"/>
                              </a:cxn>
                              <a:cxn ang="0">
                                <a:pos x="connsiteX1402" y="connsiteY1402"/>
                              </a:cxn>
                              <a:cxn ang="0">
                                <a:pos x="connsiteX1403" y="connsiteY1403"/>
                              </a:cxn>
                              <a:cxn ang="0">
                                <a:pos x="connsiteX1404" y="connsiteY1404"/>
                              </a:cxn>
                              <a:cxn ang="0">
                                <a:pos x="connsiteX1405" y="connsiteY1405"/>
                              </a:cxn>
                              <a:cxn ang="0">
                                <a:pos x="connsiteX1406" y="connsiteY1406"/>
                              </a:cxn>
                              <a:cxn ang="0">
                                <a:pos x="connsiteX1407" y="connsiteY1407"/>
                              </a:cxn>
                              <a:cxn ang="0">
                                <a:pos x="connsiteX1408" y="connsiteY1408"/>
                              </a:cxn>
                              <a:cxn ang="0">
                                <a:pos x="connsiteX1409" y="connsiteY1409"/>
                              </a:cxn>
                              <a:cxn ang="0">
                                <a:pos x="connsiteX1410" y="connsiteY1410"/>
                              </a:cxn>
                              <a:cxn ang="0">
                                <a:pos x="connsiteX1411" y="connsiteY1411"/>
                              </a:cxn>
                              <a:cxn ang="0">
                                <a:pos x="connsiteX1412" y="connsiteY1412"/>
                              </a:cxn>
                              <a:cxn ang="0">
                                <a:pos x="connsiteX1413" y="connsiteY1413"/>
                              </a:cxn>
                              <a:cxn ang="0">
                                <a:pos x="connsiteX1414" y="connsiteY1414"/>
                              </a:cxn>
                              <a:cxn ang="0">
                                <a:pos x="connsiteX1415" y="connsiteY1415"/>
                              </a:cxn>
                              <a:cxn ang="0">
                                <a:pos x="connsiteX1416" y="connsiteY1416"/>
                              </a:cxn>
                              <a:cxn ang="0">
                                <a:pos x="connsiteX1417" y="connsiteY1417"/>
                              </a:cxn>
                              <a:cxn ang="0">
                                <a:pos x="connsiteX1418" y="connsiteY1418"/>
                              </a:cxn>
                              <a:cxn ang="0">
                                <a:pos x="connsiteX1419" y="connsiteY1419"/>
                              </a:cxn>
                              <a:cxn ang="0">
                                <a:pos x="connsiteX1420" y="connsiteY1420"/>
                              </a:cxn>
                              <a:cxn ang="0">
                                <a:pos x="connsiteX1421" y="connsiteY1421"/>
                              </a:cxn>
                              <a:cxn ang="0">
                                <a:pos x="connsiteX1422" y="connsiteY1422"/>
                              </a:cxn>
                              <a:cxn ang="0">
                                <a:pos x="connsiteX1423" y="connsiteY1423"/>
                              </a:cxn>
                              <a:cxn ang="0">
                                <a:pos x="connsiteX1424" y="connsiteY1424"/>
                              </a:cxn>
                              <a:cxn ang="0">
                                <a:pos x="connsiteX1425" y="connsiteY1425"/>
                              </a:cxn>
                              <a:cxn ang="0">
                                <a:pos x="connsiteX1426" y="connsiteY1426"/>
                              </a:cxn>
                              <a:cxn ang="0">
                                <a:pos x="connsiteX1427" y="connsiteY1427"/>
                              </a:cxn>
                              <a:cxn ang="0">
                                <a:pos x="connsiteX1428" y="connsiteY1428"/>
                              </a:cxn>
                              <a:cxn ang="0">
                                <a:pos x="connsiteX1429" y="connsiteY1429"/>
                              </a:cxn>
                              <a:cxn ang="0">
                                <a:pos x="connsiteX1430" y="connsiteY1430"/>
                              </a:cxn>
                              <a:cxn ang="0">
                                <a:pos x="connsiteX1431" y="connsiteY1431"/>
                              </a:cxn>
                              <a:cxn ang="0">
                                <a:pos x="connsiteX1432" y="connsiteY1432"/>
                              </a:cxn>
                              <a:cxn ang="0">
                                <a:pos x="connsiteX1433" y="connsiteY1433"/>
                              </a:cxn>
                              <a:cxn ang="0">
                                <a:pos x="connsiteX1434" y="connsiteY1434"/>
                              </a:cxn>
                              <a:cxn ang="0">
                                <a:pos x="connsiteX1435" y="connsiteY1435"/>
                              </a:cxn>
                              <a:cxn ang="0">
                                <a:pos x="connsiteX1436" y="connsiteY1436"/>
                              </a:cxn>
                              <a:cxn ang="0">
                                <a:pos x="connsiteX1437" y="connsiteY1437"/>
                              </a:cxn>
                              <a:cxn ang="0">
                                <a:pos x="connsiteX1438" y="connsiteY1438"/>
                              </a:cxn>
                              <a:cxn ang="0">
                                <a:pos x="connsiteX1439" y="connsiteY1439"/>
                              </a:cxn>
                              <a:cxn ang="0">
                                <a:pos x="connsiteX1440" y="connsiteY1440"/>
                              </a:cxn>
                              <a:cxn ang="0">
                                <a:pos x="connsiteX1441" y="connsiteY1441"/>
                              </a:cxn>
                              <a:cxn ang="0">
                                <a:pos x="connsiteX1442" y="connsiteY1442"/>
                              </a:cxn>
                              <a:cxn ang="0">
                                <a:pos x="connsiteX1443" y="connsiteY1443"/>
                              </a:cxn>
                              <a:cxn ang="0">
                                <a:pos x="connsiteX1444" y="connsiteY1444"/>
                              </a:cxn>
                              <a:cxn ang="0">
                                <a:pos x="connsiteX1445" y="connsiteY1445"/>
                              </a:cxn>
                              <a:cxn ang="0">
                                <a:pos x="connsiteX1446" y="connsiteY1446"/>
                              </a:cxn>
                              <a:cxn ang="0">
                                <a:pos x="connsiteX1447" y="connsiteY1447"/>
                              </a:cxn>
                              <a:cxn ang="0">
                                <a:pos x="connsiteX1448" y="connsiteY1448"/>
                              </a:cxn>
                              <a:cxn ang="0">
                                <a:pos x="connsiteX1449" y="connsiteY1449"/>
                              </a:cxn>
                              <a:cxn ang="0">
                                <a:pos x="connsiteX1450" y="connsiteY1450"/>
                              </a:cxn>
                              <a:cxn ang="0">
                                <a:pos x="connsiteX1451" y="connsiteY1451"/>
                              </a:cxn>
                              <a:cxn ang="0">
                                <a:pos x="connsiteX1452" y="connsiteY1452"/>
                              </a:cxn>
                              <a:cxn ang="0">
                                <a:pos x="connsiteX1453" y="connsiteY1453"/>
                              </a:cxn>
                              <a:cxn ang="0">
                                <a:pos x="connsiteX1454" y="connsiteY1454"/>
                              </a:cxn>
                              <a:cxn ang="0">
                                <a:pos x="connsiteX1455" y="connsiteY1455"/>
                              </a:cxn>
                              <a:cxn ang="0">
                                <a:pos x="connsiteX1456" y="connsiteY1456"/>
                              </a:cxn>
                              <a:cxn ang="0">
                                <a:pos x="connsiteX1457" y="connsiteY1457"/>
                              </a:cxn>
                              <a:cxn ang="0">
                                <a:pos x="connsiteX1458" y="connsiteY1458"/>
                              </a:cxn>
                              <a:cxn ang="0">
                                <a:pos x="connsiteX1459" y="connsiteY1459"/>
                              </a:cxn>
                              <a:cxn ang="0">
                                <a:pos x="connsiteX1460" y="connsiteY1460"/>
                              </a:cxn>
                              <a:cxn ang="0">
                                <a:pos x="connsiteX1461" y="connsiteY1461"/>
                              </a:cxn>
                              <a:cxn ang="0">
                                <a:pos x="connsiteX1462" y="connsiteY1462"/>
                              </a:cxn>
                              <a:cxn ang="0">
                                <a:pos x="connsiteX1463" y="connsiteY1463"/>
                              </a:cxn>
                              <a:cxn ang="0">
                                <a:pos x="connsiteX1464" y="connsiteY1464"/>
                              </a:cxn>
                              <a:cxn ang="0">
                                <a:pos x="connsiteX1465" y="connsiteY1465"/>
                              </a:cxn>
                              <a:cxn ang="0">
                                <a:pos x="connsiteX1466" y="connsiteY1466"/>
                              </a:cxn>
                              <a:cxn ang="0">
                                <a:pos x="connsiteX1467" y="connsiteY1467"/>
                              </a:cxn>
                              <a:cxn ang="0">
                                <a:pos x="connsiteX1468" y="connsiteY1468"/>
                              </a:cxn>
                              <a:cxn ang="0">
                                <a:pos x="connsiteX1469" y="connsiteY1469"/>
                              </a:cxn>
                              <a:cxn ang="0">
                                <a:pos x="connsiteX1470" y="connsiteY1470"/>
                              </a:cxn>
                              <a:cxn ang="0">
                                <a:pos x="connsiteX1471" y="connsiteY1471"/>
                              </a:cxn>
                              <a:cxn ang="0">
                                <a:pos x="connsiteX1472" y="connsiteY1472"/>
                              </a:cxn>
                              <a:cxn ang="0">
                                <a:pos x="connsiteX1473" y="connsiteY1473"/>
                              </a:cxn>
                              <a:cxn ang="0">
                                <a:pos x="connsiteX1474" y="connsiteY1474"/>
                              </a:cxn>
                              <a:cxn ang="0">
                                <a:pos x="connsiteX1475" y="connsiteY1475"/>
                              </a:cxn>
                              <a:cxn ang="0">
                                <a:pos x="connsiteX1476" y="connsiteY1476"/>
                              </a:cxn>
                              <a:cxn ang="0">
                                <a:pos x="connsiteX1477" y="connsiteY1477"/>
                              </a:cxn>
                              <a:cxn ang="0">
                                <a:pos x="connsiteX1478" y="connsiteY1478"/>
                              </a:cxn>
                              <a:cxn ang="0">
                                <a:pos x="connsiteX1479" y="connsiteY1479"/>
                              </a:cxn>
                              <a:cxn ang="0">
                                <a:pos x="connsiteX1480" y="connsiteY1480"/>
                              </a:cxn>
                              <a:cxn ang="0">
                                <a:pos x="connsiteX1481" y="connsiteY1481"/>
                              </a:cxn>
                              <a:cxn ang="0">
                                <a:pos x="connsiteX1482" y="connsiteY1482"/>
                              </a:cxn>
                              <a:cxn ang="0">
                                <a:pos x="connsiteX1483" y="connsiteY1483"/>
                              </a:cxn>
                              <a:cxn ang="0">
                                <a:pos x="connsiteX1484" y="connsiteY1484"/>
                              </a:cxn>
                              <a:cxn ang="0">
                                <a:pos x="connsiteX1485" y="connsiteY1485"/>
                              </a:cxn>
                              <a:cxn ang="0">
                                <a:pos x="connsiteX1486" y="connsiteY1486"/>
                              </a:cxn>
                              <a:cxn ang="0">
                                <a:pos x="connsiteX1487" y="connsiteY1487"/>
                              </a:cxn>
                              <a:cxn ang="0">
                                <a:pos x="connsiteX1488" y="connsiteY1488"/>
                              </a:cxn>
                              <a:cxn ang="0">
                                <a:pos x="connsiteX1489" y="connsiteY1489"/>
                              </a:cxn>
                              <a:cxn ang="0">
                                <a:pos x="connsiteX1490" y="connsiteY1490"/>
                              </a:cxn>
                              <a:cxn ang="0">
                                <a:pos x="connsiteX1491" y="connsiteY1491"/>
                              </a:cxn>
                              <a:cxn ang="0">
                                <a:pos x="connsiteX1492" y="connsiteY1492"/>
                              </a:cxn>
                              <a:cxn ang="0">
                                <a:pos x="connsiteX1493" y="connsiteY1493"/>
                              </a:cxn>
                              <a:cxn ang="0">
                                <a:pos x="connsiteX1494" y="connsiteY1494"/>
                              </a:cxn>
                              <a:cxn ang="0">
                                <a:pos x="connsiteX1495" y="connsiteY1495"/>
                              </a:cxn>
                              <a:cxn ang="0">
                                <a:pos x="connsiteX1496" y="connsiteY1496"/>
                              </a:cxn>
                              <a:cxn ang="0">
                                <a:pos x="connsiteX1497" y="connsiteY1497"/>
                              </a:cxn>
                              <a:cxn ang="0">
                                <a:pos x="connsiteX1498" y="connsiteY1498"/>
                              </a:cxn>
                              <a:cxn ang="0">
                                <a:pos x="connsiteX1499" y="connsiteY1499"/>
                              </a:cxn>
                              <a:cxn ang="0">
                                <a:pos x="connsiteX1500" y="connsiteY1500"/>
                              </a:cxn>
                              <a:cxn ang="0">
                                <a:pos x="connsiteX1501" y="connsiteY1501"/>
                              </a:cxn>
                              <a:cxn ang="0">
                                <a:pos x="connsiteX1502" y="connsiteY1502"/>
                              </a:cxn>
                              <a:cxn ang="0">
                                <a:pos x="connsiteX1503" y="connsiteY1503"/>
                              </a:cxn>
                              <a:cxn ang="0">
                                <a:pos x="connsiteX1504" y="connsiteY1504"/>
                              </a:cxn>
                              <a:cxn ang="0">
                                <a:pos x="connsiteX1505" y="connsiteY1505"/>
                              </a:cxn>
                              <a:cxn ang="0">
                                <a:pos x="connsiteX1506" y="connsiteY1506"/>
                              </a:cxn>
                              <a:cxn ang="0">
                                <a:pos x="connsiteX1507" y="connsiteY1507"/>
                              </a:cxn>
                              <a:cxn ang="0">
                                <a:pos x="connsiteX1508" y="connsiteY1508"/>
                              </a:cxn>
                              <a:cxn ang="0">
                                <a:pos x="connsiteX1509" y="connsiteY1509"/>
                              </a:cxn>
                              <a:cxn ang="0">
                                <a:pos x="connsiteX1510" y="connsiteY1510"/>
                              </a:cxn>
                              <a:cxn ang="0">
                                <a:pos x="connsiteX1511" y="connsiteY1511"/>
                              </a:cxn>
                              <a:cxn ang="0">
                                <a:pos x="connsiteX1512" y="connsiteY1512"/>
                              </a:cxn>
                              <a:cxn ang="0">
                                <a:pos x="connsiteX1513" y="connsiteY1513"/>
                              </a:cxn>
                              <a:cxn ang="0">
                                <a:pos x="connsiteX1514" y="connsiteY1514"/>
                              </a:cxn>
                              <a:cxn ang="0">
                                <a:pos x="connsiteX1515" y="connsiteY1515"/>
                              </a:cxn>
                              <a:cxn ang="0">
                                <a:pos x="connsiteX1516" y="connsiteY1516"/>
                              </a:cxn>
                              <a:cxn ang="0">
                                <a:pos x="connsiteX1517" y="connsiteY1517"/>
                              </a:cxn>
                              <a:cxn ang="0">
                                <a:pos x="connsiteX1518" y="connsiteY1518"/>
                              </a:cxn>
                              <a:cxn ang="0">
                                <a:pos x="connsiteX1519" y="connsiteY1519"/>
                              </a:cxn>
                              <a:cxn ang="0">
                                <a:pos x="connsiteX1520" y="connsiteY1520"/>
                              </a:cxn>
                              <a:cxn ang="0">
                                <a:pos x="connsiteX1521" y="connsiteY1521"/>
                              </a:cxn>
                              <a:cxn ang="0">
                                <a:pos x="connsiteX1522" y="connsiteY1522"/>
                              </a:cxn>
                              <a:cxn ang="0">
                                <a:pos x="connsiteX1523" y="connsiteY1523"/>
                              </a:cxn>
                              <a:cxn ang="0">
                                <a:pos x="connsiteX1524" y="connsiteY1524"/>
                              </a:cxn>
                              <a:cxn ang="0">
                                <a:pos x="connsiteX1525" y="connsiteY1525"/>
                              </a:cxn>
                              <a:cxn ang="0">
                                <a:pos x="connsiteX1526" y="connsiteY1526"/>
                              </a:cxn>
                              <a:cxn ang="0">
                                <a:pos x="connsiteX1527" y="connsiteY1527"/>
                              </a:cxn>
                              <a:cxn ang="0">
                                <a:pos x="connsiteX1528" y="connsiteY1528"/>
                              </a:cxn>
                              <a:cxn ang="0">
                                <a:pos x="connsiteX1529" y="connsiteY1529"/>
                              </a:cxn>
                              <a:cxn ang="0">
                                <a:pos x="connsiteX1530" y="connsiteY1530"/>
                              </a:cxn>
                              <a:cxn ang="0">
                                <a:pos x="connsiteX1531" y="connsiteY1531"/>
                              </a:cxn>
                              <a:cxn ang="0">
                                <a:pos x="connsiteX1532" y="connsiteY1532"/>
                              </a:cxn>
                              <a:cxn ang="0">
                                <a:pos x="connsiteX1533" y="connsiteY1533"/>
                              </a:cxn>
                              <a:cxn ang="0">
                                <a:pos x="connsiteX1534" y="connsiteY1534"/>
                              </a:cxn>
                              <a:cxn ang="0">
                                <a:pos x="connsiteX1535" y="connsiteY1535"/>
                              </a:cxn>
                              <a:cxn ang="0">
                                <a:pos x="connsiteX1536" y="connsiteY1536"/>
                              </a:cxn>
                              <a:cxn ang="0">
                                <a:pos x="connsiteX1537" y="connsiteY1537"/>
                              </a:cxn>
                              <a:cxn ang="0">
                                <a:pos x="connsiteX1538" y="connsiteY1538"/>
                              </a:cxn>
                              <a:cxn ang="0">
                                <a:pos x="connsiteX1539" y="connsiteY1539"/>
                              </a:cxn>
                              <a:cxn ang="0">
                                <a:pos x="connsiteX1540" y="connsiteY1540"/>
                              </a:cxn>
                              <a:cxn ang="0">
                                <a:pos x="connsiteX1541" y="connsiteY1541"/>
                              </a:cxn>
                              <a:cxn ang="0">
                                <a:pos x="connsiteX1542" y="connsiteY1542"/>
                              </a:cxn>
                              <a:cxn ang="0">
                                <a:pos x="connsiteX1543" y="connsiteY1543"/>
                              </a:cxn>
                              <a:cxn ang="0">
                                <a:pos x="connsiteX1544" y="connsiteY1544"/>
                              </a:cxn>
                              <a:cxn ang="0">
                                <a:pos x="connsiteX1545" y="connsiteY1545"/>
                              </a:cxn>
                              <a:cxn ang="0">
                                <a:pos x="connsiteX1546" y="connsiteY1546"/>
                              </a:cxn>
                              <a:cxn ang="0">
                                <a:pos x="connsiteX1547" y="connsiteY1547"/>
                              </a:cxn>
                              <a:cxn ang="0">
                                <a:pos x="connsiteX1548" y="connsiteY1548"/>
                              </a:cxn>
                              <a:cxn ang="0">
                                <a:pos x="connsiteX1549" y="connsiteY1549"/>
                              </a:cxn>
                              <a:cxn ang="0">
                                <a:pos x="connsiteX1550" y="connsiteY1550"/>
                              </a:cxn>
                              <a:cxn ang="0">
                                <a:pos x="connsiteX1551" y="connsiteY1551"/>
                              </a:cxn>
                              <a:cxn ang="0">
                                <a:pos x="connsiteX1552" y="connsiteY1552"/>
                              </a:cxn>
                              <a:cxn ang="0">
                                <a:pos x="connsiteX1553" y="connsiteY1553"/>
                              </a:cxn>
                              <a:cxn ang="0">
                                <a:pos x="connsiteX1554" y="connsiteY1554"/>
                              </a:cxn>
                              <a:cxn ang="0">
                                <a:pos x="connsiteX1555" y="connsiteY1555"/>
                              </a:cxn>
                              <a:cxn ang="0">
                                <a:pos x="connsiteX1556" y="connsiteY1556"/>
                              </a:cxn>
                              <a:cxn ang="0">
                                <a:pos x="connsiteX1557" y="connsiteY1557"/>
                              </a:cxn>
                              <a:cxn ang="0">
                                <a:pos x="connsiteX1558" y="connsiteY1558"/>
                              </a:cxn>
                              <a:cxn ang="0">
                                <a:pos x="connsiteX1559" y="connsiteY1559"/>
                              </a:cxn>
                              <a:cxn ang="0">
                                <a:pos x="connsiteX1560" y="connsiteY1560"/>
                              </a:cxn>
                              <a:cxn ang="0">
                                <a:pos x="connsiteX1561" y="connsiteY1561"/>
                              </a:cxn>
                              <a:cxn ang="0">
                                <a:pos x="connsiteX1562" y="connsiteY1562"/>
                              </a:cxn>
                              <a:cxn ang="0">
                                <a:pos x="connsiteX1563" y="connsiteY1563"/>
                              </a:cxn>
                              <a:cxn ang="0">
                                <a:pos x="connsiteX1564" y="connsiteY1564"/>
                              </a:cxn>
                              <a:cxn ang="0">
                                <a:pos x="connsiteX1565" y="connsiteY1565"/>
                              </a:cxn>
                              <a:cxn ang="0">
                                <a:pos x="connsiteX1566" y="connsiteY1566"/>
                              </a:cxn>
                              <a:cxn ang="0">
                                <a:pos x="connsiteX1567" y="connsiteY1567"/>
                              </a:cxn>
                              <a:cxn ang="0">
                                <a:pos x="connsiteX1568" y="connsiteY1568"/>
                              </a:cxn>
                              <a:cxn ang="0">
                                <a:pos x="connsiteX1569" y="connsiteY1569"/>
                              </a:cxn>
                              <a:cxn ang="0">
                                <a:pos x="connsiteX1570" y="connsiteY1570"/>
                              </a:cxn>
                              <a:cxn ang="0">
                                <a:pos x="connsiteX1571" y="connsiteY1571"/>
                              </a:cxn>
                              <a:cxn ang="0">
                                <a:pos x="connsiteX1572" y="connsiteY1572"/>
                              </a:cxn>
                              <a:cxn ang="0">
                                <a:pos x="connsiteX1573" y="connsiteY1573"/>
                              </a:cxn>
                              <a:cxn ang="0">
                                <a:pos x="connsiteX1574" y="connsiteY1574"/>
                              </a:cxn>
                              <a:cxn ang="0">
                                <a:pos x="connsiteX1575" y="connsiteY1575"/>
                              </a:cxn>
                              <a:cxn ang="0">
                                <a:pos x="connsiteX1576" y="connsiteY1576"/>
                              </a:cxn>
                              <a:cxn ang="0">
                                <a:pos x="connsiteX1577" y="connsiteY1577"/>
                              </a:cxn>
                              <a:cxn ang="0">
                                <a:pos x="connsiteX1578" y="connsiteY1578"/>
                              </a:cxn>
                              <a:cxn ang="0">
                                <a:pos x="connsiteX1579" y="connsiteY1579"/>
                              </a:cxn>
                              <a:cxn ang="0">
                                <a:pos x="connsiteX1580" y="connsiteY1580"/>
                              </a:cxn>
                              <a:cxn ang="0">
                                <a:pos x="connsiteX1581" y="connsiteY1581"/>
                              </a:cxn>
                              <a:cxn ang="0">
                                <a:pos x="connsiteX1582" y="connsiteY1582"/>
                              </a:cxn>
                              <a:cxn ang="0">
                                <a:pos x="connsiteX1583" y="connsiteY1583"/>
                              </a:cxn>
                              <a:cxn ang="0">
                                <a:pos x="connsiteX1584" y="connsiteY1584"/>
                              </a:cxn>
                              <a:cxn ang="0">
                                <a:pos x="connsiteX1585" y="connsiteY1585"/>
                              </a:cxn>
                              <a:cxn ang="0">
                                <a:pos x="connsiteX1586" y="connsiteY1586"/>
                              </a:cxn>
                              <a:cxn ang="0">
                                <a:pos x="connsiteX1587" y="connsiteY1587"/>
                              </a:cxn>
                              <a:cxn ang="0">
                                <a:pos x="connsiteX1588" y="connsiteY1588"/>
                              </a:cxn>
                              <a:cxn ang="0">
                                <a:pos x="connsiteX1589" y="connsiteY1589"/>
                              </a:cxn>
                              <a:cxn ang="0">
                                <a:pos x="connsiteX1590" y="connsiteY1590"/>
                              </a:cxn>
                              <a:cxn ang="0">
                                <a:pos x="connsiteX1591" y="connsiteY1591"/>
                              </a:cxn>
                              <a:cxn ang="0">
                                <a:pos x="connsiteX1592" y="connsiteY1592"/>
                              </a:cxn>
                              <a:cxn ang="0">
                                <a:pos x="connsiteX1593" y="connsiteY1593"/>
                              </a:cxn>
                              <a:cxn ang="0">
                                <a:pos x="connsiteX1594" y="connsiteY1594"/>
                              </a:cxn>
                              <a:cxn ang="0">
                                <a:pos x="connsiteX1595" y="connsiteY1595"/>
                              </a:cxn>
                              <a:cxn ang="0">
                                <a:pos x="connsiteX1596" y="connsiteY1596"/>
                              </a:cxn>
                              <a:cxn ang="0">
                                <a:pos x="connsiteX1597" y="connsiteY1597"/>
                              </a:cxn>
                              <a:cxn ang="0">
                                <a:pos x="connsiteX1598" y="connsiteY1598"/>
                              </a:cxn>
                              <a:cxn ang="0">
                                <a:pos x="connsiteX1599" y="connsiteY1599"/>
                              </a:cxn>
                              <a:cxn ang="0">
                                <a:pos x="connsiteX1600" y="connsiteY1600"/>
                              </a:cxn>
                              <a:cxn ang="0">
                                <a:pos x="connsiteX1601" y="connsiteY1601"/>
                              </a:cxn>
                              <a:cxn ang="0">
                                <a:pos x="connsiteX1602" y="connsiteY1602"/>
                              </a:cxn>
                              <a:cxn ang="0">
                                <a:pos x="connsiteX1603" y="connsiteY1603"/>
                              </a:cxn>
                              <a:cxn ang="0">
                                <a:pos x="connsiteX1604" y="connsiteY1604"/>
                              </a:cxn>
                              <a:cxn ang="0">
                                <a:pos x="connsiteX1605" y="connsiteY1605"/>
                              </a:cxn>
                              <a:cxn ang="0">
                                <a:pos x="connsiteX1606" y="connsiteY1606"/>
                              </a:cxn>
                              <a:cxn ang="0">
                                <a:pos x="connsiteX1607" y="connsiteY1607"/>
                              </a:cxn>
                              <a:cxn ang="0">
                                <a:pos x="connsiteX1608" y="connsiteY1608"/>
                              </a:cxn>
                              <a:cxn ang="0">
                                <a:pos x="connsiteX1609" y="connsiteY1609"/>
                              </a:cxn>
                              <a:cxn ang="0">
                                <a:pos x="connsiteX1610" y="connsiteY1610"/>
                              </a:cxn>
                              <a:cxn ang="0">
                                <a:pos x="connsiteX1611" y="connsiteY1611"/>
                              </a:cxn>
                              <a:cxn ang="0">
                                <a:pos x="connsiteX1612" y="connsiteY1612"/>
                              </a:cxn>
                              <a:cxn ang="0">
                                <a:pos x="connsiteX1613" y="connsiteY1613"/>
                              </a:cxn>
                              <a:cxn ang="0">
                                <a:pos x="connsiteX1614" y="connsiteY1614"/>
                              </a:cxn>
                              <a:cxn ang="0">
                                <a:pos x="connsiteX1615" y="connsiteY1615"/>
                              </a:cxn>
                              <a:cxn ang="0">
                                <a:pos x="connsiteX1616" y="connsiteY1616"/>
                              </a:cxn>
                              <a:cxn ang="0">
                                <a:pos x="connsiteX1617" y="connsiteY1617"/>
                              </a:cxn>
                              <a:cxn ang="0">
                                <a:pos x="connsiteX1618" y="connsiteY1618"/>
                              </a:cxn>
                              <a:cxn ang="0">
                                <a:pos x="connsiteX1619" y="connsiteY1619"/>
                              </a:cxn>
                              <a:cxn ang="0">
                                <a:pos x="connsiteX1620" y="connsiteY1620"/>
                              </a:cxn>
                              <a:cxn ang="0">
                                <a:pos x="connsiteX1621" y="connsiteY1621"/>
                              </a:cxn>
                              <a:cxn ang="0">
                                <a:pos x="connsiteX1622" y="connsiteY1622"/>
                              </a:cxn>
                              <a:cxn ang="0">
                                <a:pos x="connsiteX1623" y="connsiteY1623"/>
                              </a:cxn>
                              <a:cxn ang="0">
                                <a:pos x="connsiteX1624" y="connsiteY1624"/>
                              </a:cxn>
                              <a:cxn ang="0">
                                <a:pos x="connsiteX1625" y="connsiteY1625"/>
                              </a:cxn>
                              <a:cxn ang="0">
                                <a:pos x="connsiteX1626" y="connsiteY1626"/>
                              </a:cxn>
                              <a:cxn ang="0">
                                <a:pos x="connsiteX1627" y="connsiteY1627"/>
                              </a:cxn>
                              <a:cxn ang="0">
                                <a:pos x="connsiteX1628" y="connsiteY1628"/>
                              </a:cxn>
                              <a:cxn ang="0">
                                <a:pos x="connsiteX1629" y="connsiteY1629"/>
                              </a:cxn>
                              <a:cxn ang="0">
                                <a:pos x="connsiteX1630" y="connsiteY1630"/>
                              </a:cxn>
                              <a:cxn ang="0">
                                <a:pos x="connsiteX1631" y="connsiteY1631"/>
                              </a:cxn>
                              <a:cxn ang="0">
                                <a:pos x="connsiteX1632" y="connsiteY1632"/>
                              </a:cxn>
                              <a:cxn ang="0">
                                <a:pos x="connsiteX1633" y="connsiteY1633"/>
                              </a:cxn>
                              <a:cxn ang="0">
                                <a:pos x="connsiteX1634" y="connsiteY1634"/>
                              </a:cxn>
                              <a:cxn ang="0">
                                <a:pos x="connsiteX1635" y="connsiteY1635"/>
                              </a:cxn>
                              <a:cxn ang="0">
                                <a:pos x="connsiteX1636" y="connsiteY1636"/>
                              </a:cxn>
                              <a:cxn ang="0">
                                <a:pos x="connsiteX1637" y="connsiteY1637"/>
                              </a:cxn>
                              <a:cxn ang="0">
                                <a:pos x="connsiteX1638" y="connsiteY1638"/>
                              </a:cxn>
                              <a:cxn ang="0">
                                <a:pos x="connsiteX1639" y="connsiteY1639"/>
                              </a:cxn>
                              <a:cxn ang="0">
                                <a:pos x="connsiteX1640" y="connsiteY1640"/>
                              </a:cxn>
                              <a:cxn ang="0">
                                <a:pos x="connsiteX1641" y="connsiteY1641"/>
                              </a:cxn>
                              <a:cxn ang="0">
                                <a:pos x="connsiteX1642" y="connsiteY1642"/>
                              </a:cxn>
                              <a:cxn ang="0">
                                <a:pos x="connsiteX1643" y="connsiteY1643"/>
                              </a:cxn>
                              <a:cxn ang="0">
                                <a:pos x="connsiteX1644" y="connsiteY1644"/>
                              </a:cxn>
                              <a:cxn ang="0">
                                <a:pos x="connsiteX1645" y="connsiteY1645"/>
                              </a:cxn>
                              <a:cxn ang="0">
                                <a:pos x="connsiteX1646" y="connsiteY1646"/>
                              </a:cxn>
                              <a:cxn ang="0">
                                <a:pos x="connsiteX1647" y="connsiteY1647"/>
                              </a:cxn>
                              <a:cxn ang="0">
                                <a:pos x="connsiteX1648" y="connsiteY1648"/>
                              </a:cxn>
                              <a:cxn ang="0">
                                <a:pos x="connsiteX1649" y="connsiteY1649"/>
                              </a:cxn>
                              <a:cxn ang="0">
                                <a:pos x="connsiteX1650" y="connsiteY1650"/>
                              </a:cxn>
                              <a:cxn ang="0">
                                <a:pos x="connsiteX1651" y="connsiteY1651"/>
                              </a:cxn>
                              <a:cxn ang="0">
                                <a:pos x="connsiteX1652" y="connsiteY1652"/>
                              </a:cxn>
                              <a:cxn ang="0">
                                <a:pos x="connsiteX1653" y="connsiteY1653"/>
                              </a:cxn>
                              <a:cxn ang="0">
                                <a:pos x="connsiteX1654" y="connsiteY1654"/>
                              </a:cxn>
                              <a:cxn ang="0">
                                <a:pos x="connsiteX1655" y="connsiteY1655"/>
                              </a:cxn>
                              <a:cxn ang="0">
                                <a:pos x="connsiteX1656" y="connsiteY1656"/>
                              </a:cxn>
                              <a:cxn ang="0">
                                <a:pos x="connsiteX1657" y="connsiteY1657"/>
                              </a:cxn>
                              <a:cxn ang="0">
                                <a:pos x="connsiteX1658" y="connsiteY1658"/>
                              </a:cxn>
                              <a:cxn ang="0">
                                <a:pos x="connsiteX1659" y="connsiteY1659"/>
                              </a:cxn>
                              <a:cxn ang="0">
                                <a:pos x="connsiteX1660" y="connsiteY1660"/>
                              </a:cxn>
                              <a:cxn ang="0">
                                <a:pos x="connsiteX1661" y="connsiteY1661"/>
                              </a:cxn>
                              <a:cxn ang="0">
                                <a:pos x="connsiteX1662" y="connsiteY1662"/>
                              </a:cxn>
                              <a:cxn ang="0">
                                <a:pos x="connsiteX1663" y="connsiteY1663"/>
                              </a:cxn>
                              <a:cxn ang="0">
                                <a:pos x="connsiteX1664" y="connsiteY1664"/>
                              </a:cxn>
                              <a:cxn ang="0">
                                <a:pos x="connsiteX1665" y="connsiteY1665"/>
                              </a:cxn>
                              <a:cxn ang="0">
                                <a:pos x="connsiteX1666" y="connsiteY1666"/>
                              </a:cxn>
                              <a:cxn ang="0">
                                <a:pos x="connsiteX1667" y="connsiteY1667"/>
                              </a:cxn>
                              <a:cxn ang="0">
                                <a:pos x="connsiteX1668" y="connsiteY1668"/>
                              </a:cxn>
                              <a:cxn ang="0">
                                <a:pos x="connsiteX1669" y="connsiteY1669"/>
                              </a:cxn>
                              <a:cxn ang="0">
                                <a:pos x="connsiteX1670" y="connsiteY1670"/>
                              </a:cxn>
                              <a:cxn ang="0">
                                <a:pos x="connsiteX1671" y="connsiteY1671"/>
                              </a:cxn>
                              <a:cxn ang="0">
                                <a:pos x="connsiteX1672" y="connsiteY1672"/>
                              </a:cxn>
                              <a:cxn ang="0">
                                <a:pos x="connsiteX1673" y="connsiteY1673"/>
                              </a:cxn>
                              <a:cxn ang="0">
                                <a:pos x="connsiteX1674" y="connsiteY1674"/>
                              </a:cxn>
                              <a:cxn ang="0">
                                <a:pos x="connsiteX1675" y="connsiteY1675"/>
                              </a:cxn>
                              <a:cxn ang="0">
                                <a:pos x="connsiteX1676" y="connsiteY1676"/>
                              </a:cxn>
                              <a:cxn ang="0">
                                <a:pos x="connsiteX1677" y="connsiteY1677"/>
                              </a:cxn>
                              <a:cxn ang="0">
                                <a:pos x="connsiteX1678" y="connsiteY1678"/>
                              </a:cxn>
                              <a:cxn ang="0">
                                <a:pos x="connsiteX1679" y="connsiteY1679"/>
                              </a:cxn>
                              <a:cxn ang="0">
                                <a:pos x="connsiteX1680" y="connsiteY1680"/>
                              </a:cxn>
                              <a:cxn ang="0">
                                <a:pos x="connsiteX1681" y="connsiteY1681"/>
                              </a:cxn>
                              <a:cxn ang="0">
                                <a:pos x="connsiteX1682" y="connsiteY1682"/>
                              </a:cxn>
                              <a:cxn ang="0">
                                <a:pos x="connsiteX1683" y="connsiteY1683"/>
                              </a:cxn>
                              <a:cxn ang="0">
                                <a:pos x="connsiteX1684" y="connsiteY1684"/>
                              </a:cxn>
                              <a:cxn ang="0">
                                <a:pos x="connsiteX1685" y="connsiteY1685"/>
                              </a:cxn>
                              <a:cxn ang="0">
                                <a:pos x="connsiteX1686" y="connsiteY1686"/>
                              </a:cxn>
                              <a:cxn ang="0">
                                <a:pos x="connsiteX1687" y="connsiteY1687"/>
                              </a:cxn>
                              <a:cxn ang="0">
                                <a:pos x="connsiteX1688" y="connsiteY1688"/>
                              </a:cxn>
                              <a:cxn ang="0">
                                <a:pos x="connsiteX1689" y="connsiteY1689"/>
                              </a:cxn>
                              <a:cxn ang="0">
                                <a:pos x="connsiteX1690" y="connsiteY1690"/>
                              </a:cxn>
                              <a:cxn ang="0">
                                <a:pos x="connsiteX1691" y="connsiteY1691"/>
                              </a:cxn>
                              <a:cxn ang="0">
                                <a:pos x="connsiteX1692" y="connsiteY1692"/>
                              </a:cxn>
                              <a:cxn ang="0">
                                <a:pos x="connsiteX1693" y="connsiteY1693"/>
                              </a:cxn>
                              <a:cxn ang="0">
                                <a:pos x="connsiteX1694" y="connsiteY1694"/>
                              </a:cxn>
                              <a:cxn ang="0">
                                <a:pos x="connsiteX1695" y="connsiteY1695"/>
                              </a:cxn>
                              <a:cxn ang="0">
                                <a:pos x="connsiteX1696" y="connsiteY1696"/>
                              </a:cxn>
                              <a:cxn ang="0">
                                <a:pos x="connsiteX1697" y="connsiteY1697"/>
                              </a:cxn>
                              <a:cxn ang="0">
                                <a:pos x="connsiteX1698" y="connsiteY1698"/>
                              </a:cxn>
                              <a:cxn ang="0">
                                <a:pos x="connsiteX1699" y="connsiteY1699"/>
                              </a:cxn>
                              <a:cxn ang="0">
                                <a:pos x="connsiteX1700" y="connsiteY1700"/>
                              </a:cxn>
                              <a:cxn ang="0">
                                <a:pos x="connsiteX1701" y="connsiteY1701"/>
                              </a:cxn>
                              <a:cxn ang="0">
                                <a:pos x="connsiteX1702" y="connsiteY1702"/>
                              </a:cxn>
                              <a:cxn ang="0">
                                <a:pos x="connsiteX1703" y="connsiteY1703"/>
                              </a:cxn>
                              <a:cxn ang="0">
                                <a:pos x="connsiteX1704" y="connsiteY1704"/>
                              </a:cxn>
                              <a:cxn ang="0">
                                <a:pos x="connsiteX1705" y="connsiteY1705"/>
                              </a:cxn>
                              <a:cxn ang="0">
                                <a:pos x="connsiteX1706" y="connsiteY1706"/>
                              </a:cxn>
                              <a:cxn ang="0">
                                <a:pos x="connsiteX1707" y="connsiteY1707"/>
                              </a:cxn>
                              <a:cxn ang="0">
                                <a:pos x="connsiteX1708" y="connsiteY1708"/>
                              </a:cxn>
                              <a:cxn ang="0">
                                <a:pos x="connsiteX1709" y="connsiteY1709"/>
                              </a:cxn>
                              <a:cxn ang="0">
                                <a:pos x="connsiteX1710" y="connsiteY1710"/>
                              </a:cxn>
                              <a:cxn ang="0">
                                <a:pos x="connsiteX1711" y="connsiteY1711"/>
                              </a:cxn>
                              <a:cxn ang="0">
                                <a:pos x="connsiteX1712" y="connsiteY1712"/>
                              </a:cxn>
                              <a:cxn ang="0">
                                <a:pos x="connsiteX1713" y="connsiteY1713"/>
                              </a:cxn>
                              <a:cxn ang="0">
                                <a:pos x="connsiteX1714" y="connsiteY1714"/>
                              </a:cxn>
                              <a:cxn ang="0">
                                <a:pos x="connsiteX1715" y="connsiteY1715"/>
                              </a:cxn>
                              <a:cxn ang="0">
                                <a:pos x="connsiteX1716" y="connsiteY1716"/>
                              </a:cxn>
                              <a:cxn ang="0">
                                <a:pos x="connsiteX1717" y="connsiteY1717"/>
                              </a:cxn>
                              <a:cxn ang="0">
                                <a:pos x="connsiteX1718" y="connsiteY1718"/>
                              </a:cxn>
                              <a:cxn ang="0">
                                <a:pos x="connsiteX1719" y="connsiteY1719"/>
                              </a:cxn>
                              <a:cxn ang="0">
                                <a:pos x="connsiteX1720" y="connsiteY1720"/>
                              </a:cxn>
                              <a:cxn ang="0">
                                <a:pos x="connsiteX1721" y="connsiteY1721"/>
                              </a:cxn>
                              <a:cxn ang="0">
                                <a:pos x="connsiteX1722" y="connsiteY1722"/>
                              </a:cxn>
                              <a:cxn ang="0">
                                <a:pos x="connsiteX1723" y="connsiteY1723"/>
                              </a:cxn>
                              <a:cxn ang="0">
                                <a:pos x="connsiteX1724" y="connsiteY1724"/>
                              </a:cxn>
                              <a:cxn ang="0">
                                <a:pos x="connsiteX1725" y="connsiteY1725"/>
                              </a:cxn>
                              <a:cxn ang="0">
                                <a:pos x="connsiteX1726" y="connsiteY1726"/>
                              </a:cxn>
                              <a:cxn ang="0">
                                <a:pos x="connsiteX1727" y="connsiteY1727"/>
                              </a:cxn>
                              <a:cxn ang="0">
                                <a:pos x="connsiteX1728" y="connsiteY1728"/>
                              </a:cxn>
                              <a:cxn ang="0">
                                <a:pos x="connsiteX1729" y="connsiteY1729"/>
                              </a:cxn>
                              <a:cxn ang="0">
                                <a:pos x="connsiteX1730" y="connsiteY1730"/>
                              </a:cxn>
                              <a:cxn ang="0">
                                <a:pos x="connsiteX1731" y="connsiteY1731"/>
                              </a:cxn>
                              <a:cxn ang="0">
                                <a:pos x="connsiteX1732" y="connsiteY1732"/>
                              </a:cxn>
                              <a:cxn ang="0">
                                <a:pos x="connsiteX1733" y="connsiteY1733"/>
                              </a:cxn>
                              <a:cxn ang="0">
                                <a:pos x="connsiteX1734" y="connsiteY1734"/>
                              </a:cxn>
                              <a:cxn ang="0">
                                <a:pos x="connsiteX1735" y="connsiteY1735"/>
                              </a:cxn>
                              <a:cxn ang="0">
                                <a:pos x="connsiteX1736" y="connsiteY1736"/>
                              </a:cxn>
                              <a:cxn ang="0">
                                <a:pos x="connsiteX1737" y="connsiteY1737"/>
                              </a:cxn>
                              <a:cxn ang="0">
                                <a:pos x="connsiteX1738" y="connsiteY1738"/>
                              </a:cxn>
                              <a:cxn ang="0">
                                <a:pos x="connsiteX1739" y="connsiteY1739"/>
                              </a:cxn>
                              <a:cxn ang="0">
                                <a:pos x="connsiteX1740" y="connsiteY1740"/>
                              </a:cxn>
                              <a:cxn ang="0">
                                <a:pos x="connsiteX1741" y="connsiteY1741"/>
                              </a:cxn>
                              <a:cxn ang="0">
                                <a:pos x="connsiteX1742" y="connsiteY1742"/>
                              </a:cxn>
                              <a:cxn ang="0">
                                <a:pos x="connsiteX1743" y="connsiteY1743"/>
                              </a:cxn>
                              <a:cxn ang="0">
                                <a:pos x="connsiteX1744" y="connsiteY1744"/>
                              </a:cxn>
                              <a:cxn ang="0">
                                <a:pos x="connsiteX1745" y="connsiteY1745"/>
                              </a:cxn>
                              <a:cxn ang="0">
                                <a:pos x="connsiteX1746" y="connsiteY1746"/>
                              </a:cxn>
                              <a:cxn ang="0">
                                <a:pos x="connsiteX1747" y="connsiteY1747"/>
                              </a:cxn>
                              <a:cxn ang="0">
                                <a:pos x="connsiteX1748" y="connsiteY1748"/>
                              </a:cxn>
                              <a:cxn ang="0">
                                <a:pos x="connsiteX1749" y="connsiteY1749"/>
                              </a:cxn>
                              <a:cxn ang="0">
                                <a:pos x="connsiteX1750" y="connsiteY1750"/>
                              </a:cxn>
                              <a:cxn ang="0">
                                <a:pos x="connsiteX1751" y="connsiteY1751"/>
                              </a:cxn>
                              <a:cxn ang="0">
                                <a:pos x="connsiteX1752" y="connsiteY1752"/>
                              </a:cxn>
                              <a:cxn ang="0">
                                <a:pos x="connsiteX1753" y="connsiteY1753"/>
                              </a:cxn>
                              <a:cxn ang="0">
                                <a:pos x="connsiteX1754" y="connsiteY1754"/>
                              </a:cxn>
                              <a:cxn ang="0">
                                <a:pos x="connsiteX1755" y="connsiteY1755"/>
                              </a:cxn>
                              <a:cxn ang="0">
                                <a:pos x="connsiteX1756" y="connsiteY1756"/>
                              </a:cxn>
                              <a:cxn ang="0">
                                <a:pos x="connsiteX1757" y="connsiteY1757"/>
                              </a:cxn>
                              <a:cxn ang="0">
                                <a:pos x="connsiteX1758" y="connsiteY1758"/>
                              </a:cxn>
                              <a:cxn ang="0">
                                <a:pos x="connsiteX1759" y="connsiteY1759"/>
                              </a:cxn>
                              <a:cxn ang="0">
                                <a:pos x="connsiteX1760" y="connsiteY1760"/>
                              </a:cxn>
                              <a:cxn ang="0">
                                <a:pos x="connsiteX1761" y="connsiteY1761"/>
                              </a:cxn>
                              <a:cxn ang="0">
                                <a:pos x="connsiteX1762" y="connsiteY1762"/>
                              </a:cxn>
                              <a:cxn ang="0">
                                <a:pos x="connsiteX1763" y="connsiteY1763"/>
                              </a:cxn>
                              <a:cxn ang="0">
                                <a:pos x="connsiteX1764" y="connsiteY1764"/>
                              </a:cxn>
                              <a:cxn ang="0">
                                <a:pos x="connsiteX1765" y="connsiteY1765"/>
                              </a:cxn>
                              <a:cxn ang="0">
                                <a:pos x="connsiteX1766" y="connsiteY1766"/>
                              </a:cxn>
                              <a:cxn ang="0">
                                <a:pos x="connsiteX1767" y="connsiteY1767"/>
                              </a:cxn>
                              <a:cxn ang="0">
                                <a:pos x="connsiteX1768" y="connsiteY1768"/>
                              </a:cxn>
                              <a:cxn ang="0">
                                <a:pos x="connsiteX1769" y="connsiteY1769"/>
                              </a:cxn>
                              <a:cxn ang="0">
                                <a:pos x="connsiteX1770" y="connsiteY1770"/>
                              </a:cxn>
                              <a:cxn ang="0">
                                <a:pos x="connsiteX1771" y="connsiteY1771"/>
                              </a:cxn>
                              <a:cxn ang="0">
                                <a:pos x="connsiteX1772" y="connsiteY1772"/>
                              </a:cxn>
                              <a:cxn ang="0">
                                <a:pos x="connsiteX1773" y="connsiteY1773"/>
                              </a:cxn>
                              <a:cxn ang="0">
                                <a:pos x="connsiteX1774" y="connsiteY1774"/>
                              </a:cxn>
                              <a:cxn ang="0">
                                <a:pos x="connsiteX1775" y="connsiteY1775"/>
                              </a:cxn>
                              <a:cxn ang="0">
                                <a:pos x="connsiteX1776" y="connsiteY1776"/>
                              </a:cxn>
                              <a:cxn ang="0">
                                <a:pos x="connsiteX1777" y="connsiteY1777"/>
                              </a:cxn>
                              <a:cxn ang="0">
                                <a:pos x="connsiteX1778" y="connsiteY1778"/>
                              </a:cxn>
                              <a:cxn ang="0">
                                <a:pos x="connsiteX1779" y="connsiteY1779"/>
                              </a:cxn>
                              <a:cxn ang="0">
                                <a:pos x="connsiteX1780" y="connsiteY1780"/>
                              </a:cxn>
                              <a:cxn ang="0">
                                <a:pos x="connsiteX1781" y="connsiteY1781"/>
                              </a:cxn>
                              <a:cxn ang="0">
                                <a:pos x="connsiteX1782" y="connsiteY1782"/>
                              </a:cxn>
                              <a:cxn ang="0">
                                <a:pos x="connsiteX1783" y="connsiteY1783"/>
                              </a:cxn>
                              <a:cxn ang="0">
                                <a:pos x="connsiteX1784" y="connsiteY1784"/>
                              </a:cxn>
                              <a:cxn ang="0">
                                <a:pos x="connsiteX1785" y="connsiteY1785"/>
                              </a:cxn>
                              <a:cxn ang="0">
                                <a:pos x="connsiteX1786" y="connsiteY1786"/>
                              </a:cxn>
                              <a:cxn ang="0">
                                <a:pos x="connsiteX1787" y="connsiteY1787"/>
                              </a:cxn>
                              <a:cxn ang="0">
                                <a:pos x="connsiteX1788" y="connsiteY1788"/>
                              </a:cxn>
                              <a:cxn ang="0">
                                <a:pos x="connsiteX1789" y="connsiteY1789"/>
                              </a:cxn>
                              <a:cxn ang="0">
                                <a:pos x="connsiteX1790" y="connsiteY1790"/>
                              </a:cxn>
                              <a:cxn ang="0">
                                <a:pos x="connsiteX1791" y="connsiteY1791"/>
                              </a:cxn>
                              <a:cxn ang="0">
                                <a:pos x="connsiteX1792" y="connsiteY1792"/>
                              </a:cxn>
                              <a:cxn ang="0">
                                <a:pos x="connsiteX1793" y="connsiteY1793"/>
                              </a:cxn>
                              <a:cxn ang="0">
                                <a:pos x="connsiteX1794" y="connsiteY1794"/>
                              </a:cxn>
                              <a:cxn ang="0">
                                <a:pos x="connsiteX1795" y="connsiteY1795"/>
                              </a:cxn>
                              <a:cxn ang="0">
                                <a:pos x="connsiteX1796" y="connsiteY1796"/>
                              </a:cxn>
                              <a:cxn ang="0">
                                <a:pos x="connsiteX1797" y="connsiteY1797"/>
                              </a:cxn>
                              <a:cxn ang="0">
                                <a:pos x="connsiteX1798" y="connsiteY1798"/>
                              </a:cxn>
                              <a:cxn ang="0">
                                <a:pos x="connsiteX1799" y="connsiteY1799"/>
                              </a:cxn>
                              <a:cxn ang="0">
                                <a:pos x="connsiteX1800" y="connsiteY1800"/>
                              </a:cxn>
                              <a:cxn ang="0">
                                <a:pos x="connsiteX1801" y="connsiteY1801"/>
                              </a:cxn>
                              <a:cxn ang="0">
                                <a:pos x="connsiteX1802" y="connsiteY1802"/>
                              </a:cxn>
                              <a:cxn ang="0">
                                <a:pos x="connsiteX1803" y="connsiteY1803"/>
                              </a:cxn>
                              <a:cxn ang="0">
                                <a:pos x="connsiteX1804" y="connsiteY1804"/>
                              </a:cxn>
                              <a:cxn ang="0">
                                <a:pos x="connsiteX1805" y="connsiteY1805"/>
                              </a:cxn>
                              <a:cxn ang="0">
                                <a:pos x="connsiteX1806" y="connsiteY1806"/>
                              </a:cxn>
                              <a:cxn ang="0">
                                <a:pos x="connsiteX1807" y="connsiteY1807"/>
                              </a:cxn>
                              <a:cxn ang="0">
                                <a:pos x="connsiteX1808" y="connsiteY1808"/>
                              </a:cxn>
                              <a:cxn ang="0">
                                <a:pos x="connsiteX1809" y="connsiteY1809"/>
                              </a:cxn>
                              <a:cxn ang="0">
                                <a:pos x="connsiteX1810" y="connsiteY1810"/>
                              </a:cxn>
                              <a:cxn ang="0">
                                <a:pos x="connsiteX1811" y="connsiteY1811"/>
                              </a:cxn>
                              <a:cxn ang="0">
                                <a:pos x="connsiteX1812" y="connsiteY1812"/>
                              </a:cxn>
                              <a:cxn ang="0">
                                <a:pos x="connsiteX1813" y="connsiteY1813"/>
                              </a:cxn>
                              <a:cxn ang="0">
                                <a:pos x="connsiteX1814" y="connsiteY1814"/>
                              </a:cxn>
                              <a:cxn ang="0">
                                <a:pos x="connsiteX1815" y="connsiteY1815"/>
                              </a:cxn>
                              <a:cxn ang="0">
                                <a:pos x="connsiteX1816" y="connsiteY1816"/>
                              </a:cxn>
                              <a:cxn ang="0">
                                <a:pos x="connsiteX1817" y="connsiteY1817"/>
                              </a:cxn>
                              <a:cxn ang="0">
                                <a:pos x="connsiteX1818" y="connsiteY1818"/>
                              </a:cxn>
                              <a:cxn ang="0">
                                <a:pos x="connsiteX1819" y="connsiteY1819"/>
                              </a:cxn>
                              <a:cxn ang="0">
                                <a:pos x="connsiteX1820" y="connsiteY1820"/>
                              </a:cxn>
                              <a:cxn ang="0">
                                <a:pos x="connsiteX1821" y="connsiteY1821"/>
                              </a:cxn>
                              <a:cxn ang="0">
                                <a:pos x="connsiteX1822" y="connsiteY1822"/>
                              </a:cxn>
                              <a:cxn ang="0">
                                <a:pos x="connsiteX1823" y="connsiteY1823"/>
                              </a:cxn>
                              <a:cxn ang="0">
                                <a:pos x="connsiteX1824" y="connsiteY1824"/>
                              </a:cxn>
                              <a:cxn ang="0">
                                <a:pos x="connsiteX1825" y="connsiteY1825"/>
                              </a:cxn>
                              <a:cxn ang="0">
                                <a:pos x="connsiteX1826" y="connsiteY1826"/>
                              </a:cxn>
                              <a:cxn ang="0">
                                <a:pos x="connsiteX1827" y="connsiteY1827"/>
                              </a:cxn>
                              <a:cxn ang="0">
                                <a:pos x="connsiteX1828" y="connsiteY1828"/>
                              </a:cxn>
                              <a:cxn ang="0">
                                <a:pos x="connsiteX1829" y="connsiteY1829"/>
                              </a:cxn>
                              <a:cxn ang="0">
                                <a:pos x="connsiteX1830" y="connsiteY1830"/>
                              </a:cxn>
                              <a:cxn ang="0">
                                <a:pos x="connsiteX1831" y="connsiteY1831"/>
                              </a:cxn>
                              <a:cxn ang="0">
                                <a:pos x="connsiteX1832" y="connsiteY1832"/>
                              </a:cxn>
                              <a:cxn ang="0">
                                <a:pos x="connsiteX1833" y="connsiteY1833"/>
                              </a:cxn>
                              <a:cxn ang="0">
                                <a:pos x="connsiteX1834" y="connsiteY1834"/>
                              </a:cxn>
                              <a:cxn ang="0">
                                <a:pos x="connsiteX1835" y="connsiteY1835"/>
                              </a:cxn>
                              <a:cxn ang="0">
                                <a:pos x="connsiteX1836" y="connsiteY1836"/>
                              </a:cxn>
                              <a:cxn ang="0">
                                <a:pos x="connsiteX1837" y="connsiteY1837"/>
                              </a:cxn>
                              <a:cxn ang="0">
                                <a:pos x="connsiteX1838" y="connsiteY1838"/>
                              </a:cxn>
                              <a:cxn ang="0">
                                <a:pos x="connsiteX1839" y="connsiteY1839"/>
                              </a:cxn>
                              <a:cxn ang="0">
                                <a:pos x="connsiteX1840" y="connsiteY1840"/>
                              </a:cxn>
                              <a:cxn ang="0">
                                <a:pos x="connsiteX1841" y="connsiteY1841"/>
                              </a:cxn>
                              <a:cxn ang="0">
                                <a:pos x="connsiteX1842" y="connsiteY1842"/>
                              </a:cxn>
                              <a:cxn ang="0">
                                <a:pos x="connsiteX1843" y="connsiteY1843"/>
                              </a:cxn>
                              <a:cxn ang="0">
                                <a:pos x="connsiteX1844" y="connsiteY1844"/>
                              </a:cxn>
                              <a:cxn ang="0">
                                <a:pos x="connsiteX1845" y="connsiteY1845"/>
                              </a:cxn>
                              <a:cxn ang="0">
                                <a:pos x="connsiteX1846" y="connsiteY1846"/>
                              </a:cxn>
                              <a:cxn ang="0">
                                <a:pos x="connsiteX1847" y="connsiteY1847"/>
                              </a:cxn>
                              <a:cxn ang="0">
                                <a:pos x="connsiteX1848" y="connsiteY1848"/>
                              </a:cxn>
                              <a:cxn ang="0">
                                <a:pos x="connsiteX1849" y="connsiteY1849"/>
                              </a:cxn>
                              <a:cxn ang="0">
                                <a:pos x="connsiteX1850" y="connsiteY1850"/>
                              </a:cxn>
                              <a:cxn ang="0">
                                <a:pos x="connsiteX1851" y="connsiteY1851"/>
                              </a:cxn>
                              <a:cxn ang="0">
                                <a:pos x="connsiteX1852" y="connsiteY1852"/>
                              </a:cxn>
                              <a:cxn ang="0">
                                <a:pos x="connsiteX1853" y="connsiteY1853"/>
                              </a:cxn>
                              <a:cxn ang="0">
                                <a:pos x="connsiteX1854" y="connsiteY1854"/>
                              </a:cxn>
                              <a:cxn ang="0">
                                <a:pos x="connsiteX1855" y="connsiteY1855"/>
                              </a:cxn>
                              <a:cxn ang="0">
                                <a:pos x="connsiteX1856" y="connsiteY1856"/>
                              </a:cxn>
                              <a:cxn ang="0">
                                <a:pos x="connsiteX1857" y="connsiteY1857"/>
                              </a:cxn>
                              <a:cxn ang="0">
                                <a:pos x="connsiteX1858" y="connsiteY1858"/>
                              </a:cxn>
                              <a:cxn ang="0">
                                <a:pos x="connsiteX1859" y="connsiteY1859"/>
                              </a:cxn>
                              <a:cxn ang="0">
                                <a:pos x="connsiteX1860" y="connsiteY1860"/>
                              </a:cxn>
                              <a:cxn ang="0">
                                <a:pos x="connsiteX1861" y="connsiteY1861"/>
                              </a:cxn>
                              <a:cxn ang="0">
                                <a:pos x="connsiteX1862" y="connsiteY1862"/>
                              </a:cxn>
                              <a:cxn ang="0">
                                <a:pos x="connsiteX1863" y="connsiteY1863"/>
                              </a:cxn>
                              <a:cxn ang="0">
                                <a:pos x="connsiteX1864" y="connsiteY1864"/>
                              </a:cxn>
                              <a:cxn ang="0">
                                <a:pos x="connsiteX1865" y="connsiteY1865"/>
                              </a:cxn>
                              <a:cxn ang="0">
                                <a:pos x="connsiteX1866" y="connsiteY1866"/>
                              </a:cxn>
                              <a:cxn ang="0">
                                <a:pos x="connsiteX1867" y="connsiteY1867"/>
                              </a:cxn>
                              <a:cxn ang="0">
                                <a:pos x="connsiteX1868" y="connsiteY1868"/>
                              </a:cxn>
                              <a:cxn ang="0">
                                <a:pos x="connsiteX1869" y="connsiteY1869"/>
                              </a:cxn>
                              <a:cxn ang="0">
                                <a:pos x="connsiteX1870" y="connsiteY1870"/>
                              </a:cxn>
                              <a:cxn ang="0">
                                <a:pos x="connsiteX1871" y="connsiteY1871"/>
                              </a:cxn>
                              <a:cxn ang="0">
                                <a:pos x="connsiteX1872" y="connsiteY1872"/>
                              </a:cxn>
                              <a:cxn ang="0">
                                <a:pos x="connsiteX1873" y="connsiteY1873"/>
                              </a:cxn>
                              <a:cxn ang="0">
                                <a:pos x="connsiteX1874" y="connsiteY1874"/>
                              </a:cxn>
                              <a:cxn ang="0">
                                <a:pos x="connsiteX1875" y="connsiteY1875"/>
                              </a:cxn>
                              <a:cxn ang="0">
                                <a:pos x="connsiteX1876" y="connsiteY1876"/>
                              </a:cxn>
                              <a:cxn ang="0">
                                <a:pos x="connsiteX1877" y="connsiteY1877"/>
                              </a:cxn>
                              <a:cxn ang="0">
                                <a:pos x="connsiteX1878" y="connsiteY1878"/>
                              </a:cxn>
                              <a:cxn ang="0">
                                <a:pos x="connsiteX1879" y="connsiteY1879"/>
                              </a:cxn>
                              <a:cxn ang="0">
                                <a:pos x="connsiteX1880" y="connsiteY1880"/>
                              </a:cxn>
                              <a:cxn ang="0">
                                <a:pos x="connsiteX1881" y="connsiteY1881"/>
                              </a:cxn>
                              <a:cxn ang="0">
                                <a:pos x="connsiteX1882" y="connsiteY1882"/>
                              </a:cxn>
                              <a:cxn ang="0">
                                <a:pos x="connsiteX1883" y="connsiteY1883"/>
                              </a:cxn>
                              <a:cxn ang="0">
                                <a:pos x="connsiteX1884" y="connsiteY1884"/>
                              </a:cxn>
                              <a:cxn ang="0">
                                <a:pos x="connsiteX1885" y="connsiteY1885"/>
                              </a:cxn>
                              <a:cxn ang="0">
                                <a:pos x="connsiteX1886" y="connsiteY1886"/>
                              </a:cxn>
                              <a:cxn ang="0">
                                <a:pos x="connsiteX1887" y="connsiteY1887"/>
                              </a:cxn>
                              <a:cxn ang="0">
                                <a:pos x="connsiteX1888" y="connsiteY1888"/>
                              </a:cxn>
                              <a:cxn ang="0">
                                <a:pos x="connsiteX1889" y="connsiteY1889"/>
                              </a:cxn>
                              <a:cxn ang="0">
                                <a:pos x="connsiteX1890" y="connsiteY1890"/>
                              </a:cxn>
                              <a:cxn ang="0">
                                <a:pos x="connsiteX1891" y="connsiteY1891"/>
                              </a:cxn>
                              <a:cxn ang="0">
                                <a:pos x="connsiteX1892" y="connsiteY1892"/>
                              </a:cxn>
                              <a:cxn ang="0">
                                <a:pos x="connsiteX1893" y="connsiteY1893"/>
                              </a:cxn>
                              <a:cxn ang="0">
                                <a:pos x="connsiteX1894" y="connsiteY1894"/>
                              </a:cxn>
                              <a:cxn ang="0">
                                <a:pos x="connsiteX1895" y="connsiteY1895"/>
                              </a:cxn>
                              <a:cxn ang="0">
                                <a:pos x="connsiteX1896" y="connsiteY1896"/>
                              </a:cxn>
                              <a:cxn ang="0">
                                <a:pos x="connsiteX1897" y="connsiteY1897"/>
                              </a:cxn>
                              <a:cxn ang="0">
                                <a:pos x="connsiteX1898" y="connsiteY1898"/>
                              </a:cxn>
                              <a:cxn ang="0">
                                <a:pos x="connsiteX1899" y="connsiteY1899"/>
                              </a:cxn>
                              <a:cxn ang="0">
                                <a:pos x="connsiteX1900" y="connsiteY1900"/>
                              </a:cxn>
                              <a:cxn ang="0">
                                <a:pos x="connsiteX1901" y="connsiteY1901"/>
                              </a:cxn>
                              <a:cxn ang="0">
                                <a:pos x="connsiteX1902" y="connsiteY1902"/>
                              </a:cxn>
                              <a:cxn ang="0">
                                <a:pos x="connsiteX1903" y="connsiteY1903"/>
                              </a:cxn>
                              <a:cxn ang="0">
                                <a:pos x="connsiteX1904" y="connsiteY1904"/>
                              </a:cxn>
                              <a:cxn ang="0">
                                <a:pos x="connsiteX1905" y="connsiteY1905"/>
                              </a:cxn>
                              <a:cxn ang="0">
                                <a:pos x="connsiteX1906" y="connsiteY1906"/>
                              </a:cxn>
                              <a:cxn ang="0">
                                <a:pos x="connsiteX1907" y="connsiteY1907"/>
                              </a:cxn>
                              <a:cxn ang="0">
                                <a:pos x="connsiteX1908" y="connsiteY1908"/>
                              </a:cxn>
                              <a:cxn ang="0">
                                <a:pos x="connsiteX1909" y="connsiteY1909"/>
                              </a:cxn>
                              <a:cxn ang="0">
                                <a:pos x="connsiteX1910" y="connsiteY1910"/>
                              </a:cxn>
                              <a:cxn ang="0">
                                <a:pos x="connsiteX1911" y="connsiteY1911"/>
                              </a:cxn>
                              <a:cxn ang="0">
                                <a:pos x="connsiteX1912" y="connsiteY1912"/>
                              </a:cxn>
                              <a:cxn ang="0">
                                <a:pos x="connsiteX1913" y="connsiteY1913"/>
                              </a:cxn>
                              <a:cxn ang="0">
                                <a:pos x="connsiteX1914" y="connsiteY1914"/>
                              </a:cxn>
                              <a:cxn ang="0">
                                <a:pos x="connsiteX1915" y="connsiteY1915"/>
                              </a:cxn>
                              <a:cxn ang="0">
                                <a:pos x="connsiteX1916" y="connsiteY1916"/>
                              </a:cxn>
                              <a:cxn ang="0">
                                <a:pos x="connsiteX1917" y="connsiteY1917"/>
                              </a:cxn>
                              <a:cxn ang="0">
                                <a:pos x="connsiteX1918" y="connsiteY1918"/>
                              </a:cxn>
                              <a:cxn ang="0">
                                <a:pos x="connsiteX1919" y="connsiteY1919"/>
                              </a:cxn>
                              <a:cxn ang="0">
                                <a:pos x="connsiteX1920" y="connsiteY1920"/>
                              </a:cxn>
                              <a:cxn ang="0">
                                <a:pos x="connsiteX1921" y="connsiteY1921"/>
                              </a:cxn>
                              <a:cxn ang="0">
                                <a:pos x="connsiteX1922" y="connsiteY1922"/>
                              </a:cxn>
                              <a:cxn ang="0">
                                <a:pos x="connsiteX1923" y="connsiteY1923"/>
                              </a:cxn>
                              <a:cxn ang="0">
                                <a:pos x="connsiteX1924" y="connsiteY1924"/>
                              </a:cxn>
                              <a:cxn ang="0">
                                <a:pos x="connsiteX1925" y="connsiteY1925"/>
                              </a:cxn>
                              <a:cxn ang="0">
                                <a:pos x="connsiteX1926" y="connsiteY1926"/>
                              </a:cxn>
                              <a:cxn ang="0">
                                <a:pos x="connsiteX1927" y="connsiteY1927"/>
                              </a:cxn>
                              <a:cxn ang="0">
                                <a:pos x="connsiteX1928" y="connsiteY1928"/>
                              </a:cxn>
                              <a:cxn ang="0">
                                <a:pos x="connsiteX1929" y="connsiteY1929"/>
                              </a:cxn>
                              <a:cxn ang="0">
                                <a:pos x="connsiteX1930" y="connsiteY1930"/>
                              </a:cxn>
                              <a:cxn ang="0">
                                <a:pos x="connsiteX1931" y="connsiteY1931"/>
                              </a:cxn>
                              <a:cxn ang="0">
                                <a:pos x="connsiteX1932" y="connsiteY1932"/>
                              </a:cxn>
                              <a:cxn ang="0">
                                <a:pos x="connsiteX1933" y="connsiteY1933"/>
                              </a:cxn>
                              <a:cxn ang="0">
                                <a:pos x="connsiteX1934" y="connsiteY1934"/>
                              </a:cxn>
                              <a:cxn ang="0">
                                <a:pos x="connsiteX1935" y="connsiteY1935"/>
                              </a:cxn>
                              <a:cxn ang="0">
                                <a:pos x="connsiteX1936" y="connsiteY1936"/>
                              </a:cxn>
                              <a:cxn ang="0">
                                <a:pos x="connsiteX1937" y="connsiteY1937"/>
                              </a:cxn>
                              <a:cxn ang="0">
                                <a:pos x="connsiteX1938" y="connsiteY1938"/>
                              </a:cxn>
                              <a:cxn ang="0">
                                <a:pos x="connsiteX1939" y="connsiteY1939"/>
                              </a:cxn>
                              <a:cxn ang="0">
                                <a:pos x="connsiteX1940" y="connsiteY1940"/>
                              </a:cxn>
                              <a:cxn ang="0">
                                <a:pos x="connsiteX1941" y="connsiteY1941"/>
                              </a:cxn>
                              <a:cxn ang="0">
                                <a:pos x="connsiteX1942" y="connsiteY1942"/>
                              </a:cxn>
                              <a:cxn ang="0">
                                <a:pos x="connsiteX1943" y="connsiteY1943"/>
                              </a:cxn>
                              <a:cxn ang="0">
                                <a:pos x="connsiteX1944" y="connsiteY1944"/>
                              </a:cxn>
                              <a:cxn ang="0">
                                <a:pos x="connsiteX1945" y="connsiteY1945"/>
                              </a:cxn>
                              <a:cxn ang="0">
                                <a:pos x="connsiteX1946" y="connsiteY1946"/>
                              </a:cxn>
                              <a:cxn ang="0">
                                <a:pos x="connsiteX1947" y="connsiteY1947"/>
                              </a:cxn>
                              <a:cxn ang="0">
                                <a:pos x="connsiteX1948" y="connsiteY1948"/>
                              </a:cxn>
                              <a:cxn ang="0">
                                <a:pos x="connsiteX1949" y="connsiteY1949"/>
                              </a:cxn>
                              <a:cxn ang="0">
                                <a:pos x="connsiteX1950" y="connsiteY1950"/>
                              </a:cxn>
                              <a:cxn ang="0">
                                <a:pos x="connsiteX1951" y="connsiteY1951"/>
                              </a:cxn>
                              <a:cxn ang="0">
                                <a:pos x="connsiteX1952" y="connsiteY1952"/>
                              </a:cxn>
                              <a:cxn ang="0">
                                <a:pos x="connsiteX1953" y="connsiteY1953"/>
                              </a:cxn>
                              <a:cxn ang="0">
                                <a:pos x="connsiteX1954" y="connsiteY1954"/>
                              </a:cxn>
                              <a:cxn ang="0">
                                <a:pos x="connsiteX1955" y="connsiteY1955"/>
                              </a:cxn>
                              <a:cxn ang="0">
                                <a:pos x="connsiteX1956" y="connsiteY1956"/>
                              </a:cxn>
                              <a:cxn ang="0">
                                <a:pos x="connsiteX1957" y="connsiteY1957"/>
                              </a:cxn>
                              <a:cxn ang="0">
                                <a:pos x="connsiteX1958" y="connsiteY1958"/>
                              </a:cxn>
                              <a:cxn ang="0">
                                <a:pos x="connsiteX1959" y="connsiteY1959"/>
                              </a:cxn>
                              <a:cxn ang="0">
                                <a:pos x="connsiteX1960" y="connsiteY1960"/>
                              </a:cxn>
                              <a:cxn ang="0">
                                <a:pos x="connsiteX1961" y="connsiteY1961"/>
                              </a:cxn>
                              <a:cxn ang="0">
                                <a:pos x="connsiteX1962" y="connsiteY1962"/>
                              </a:cxn>
                              <a:cxn ang="0">
                                <a:pos x="connsiteX1963" y="connsiteY1963"/>
                              </a:cxn>
                              <a:cxn ang="0">
                                <a:pos x="connsiteX1964" y="connsiteY1964"/>
                              </a:cxn>
                              <a:cxn ang="0">
                                <a:pos x="connsiteX1965" y="connsiteY1965"/>
                              </a:cxn>
                              <a:cxn ang="0">
                                <a:pos x="connsiteX1966" y="connsiteY1966"/>
                              </a:cxn>
                              <a:cxn ang="0">
                                <a:pos x="connsiteX1967" y="connsiteY1967"/>
                              </a:cxn>
                              <a:cxn ang="0">
                                <a:pos x="connsiteX1968" y="connsiteY1968"/>
                              </a:cxn>
                              <a:cxn ang="0">
                                <a:pos x="connsiteX1969" y="connsiteY1969"/>
                              </a:cxn>
                              <a:cxn ang="0">
                                <a:pos x="connsiteX1970" y="connsiteY1970"/>
                              </a:cxn>
                              <a:cxn ang="0">
                                <a:pos x="connsiteX1971" y="connsiteY1971"/>
                              </a:cxn>
                              <a:cxn ang="0">
                                <a:pos x="connsiteX1972" y="connsiteY1972"/>
                              </a:cxn>
                              <a:cxn ang="0">
                                <a:pos x="connsiteX1973" y="connsiteY1973"/>
                              </a:cxn>
                              <a:cxn ang="0">
                                <a:pos x="connsiteX1974" y="connsiteY1974"/>
                              </a:cxn>
                              <a:cxn ang="0">
                                <a:pos x="connsiteX1975" y="connsiteY1975"/>
                              </a:cxn>
                              <a:cxn ang="0">
                                <a:pos x="connsiteX1976" y="connsiteY1976"/>
                              </a:cxn>
                              <a:cxn ang="0">
                                <a:pos x="connsiteX1977" y="connsiteY1977"/>
                              </a:cxn>
                              <a:cxn ang="0">
                                <a:pos x="connsiteX1978" y="connsiteY1978"/>
                              </a:cxn>
                              <a:cxn ang="0">
                                <a:pos x="connsiteX1979" y="connsiteY1979"/>
                              </a:cxn>
                              <a:cxn ang="0">
                                <a:pos x="connsiteX1980" y="connsiteY1980"/>
                              </a:cxn>
                              <a:cxn ang="0">
                                <a:pos x="connsiteX1981" y="connsiteY1981"/>
                              </a:cxn>
                              <a:cxn ang="0">
                                <a:pos x="connsiteX1982" y="connsiteY1982"/>
                              </a:cxn>
                              <a:cxn ang="0">
                                <a:pos x="connsiteX1983" y="connsiteY1983"/>
                              </a:cxn>
                              <a:cxn ang="0">
                                <a:pos x="connsiteX1984" y="connsiteY1984"/>
                              </a:cxn>
                              <a:cxn ang="0">
                                <a:pos x="connsiteX1985" y="connsiteY1985"/>
                              </a:cxn>
                              <a:cxn ang="0">
                                <a:pos x="connsiteX1986" y="connsiteY1986"/>
                              </a:cxn>
                              <a:cxn ang="0">
                                <a:pos x="connsiteX1987" y="connsiteY1987"/>
                              </a:cxn>
                              <a:cxn ang="0">
                                <a:pos x="connsiteX1988" y="connsiteY1988"/>
                              </a:cxn>
                              <a:cxn ang="0">
                                <a:pos x="connsiteX1989" y="connsiteY1989"/>
                              </a:cxn>
                              <a:cxn ang="0">
                                <a:pos x="connsiteX1990" y="connsiteY1990"/>
                              </a:cxn>
                              <a:cxn ang="0">
                                <a:pos x="connsiteX1991" y="connsiteY1991"/>
                              </a:cxn>
                              <a:cxn ang="0">
                                <a:pos x="connsiteX1992" y="connsiteY1992"/>
                              </a:cxn>
                              <a:cxn ang="0">
                                <a:pos x="connsiteX1993" y="connsiteY1993"/>
                              </a:cxn>
                              <a:cxn ang="0">
                                <a:pos x="connsiteX1994" y="connsiteY1994"/>
                              </a:cxn>
                              <a:cxn ang="0">
                                <a:pos x="connsiteX1995" y="connsiteY1995"/>
                              </a:cxn>
                              <a:cxn ang="0">
                                <a:pos x="connsiteX1996" y="connsiteY1996"/>
                              </a:cxn>
                              <a:cxn ang="0">
                                <a:pos x="connsiteX1997" y="connsiteY1997"/>
                              </a:cxn>
                              <a:cxn ang="0">
                                <a:pos x="connsiteX1998" y="connsiteY1998"/>
                              </a:cxn>
                              <a:cxn ang="0">
                                <a:pos x="connsiteX1999" y="connsiteY1999"/>
                              </a:cxn>
                              <a:cxn ang="0">
                                <a:pos x="connsiteX2000" y="connsiteY2000"/>
                              </a:cxn>
                              <a:cxn ang="0">
                                <a:pos x="connsiteX2001" y="connsiteY2001"/>
                              </a:cxn>
                              <a:cxn ang="0">
                                <a:pos x="connsiteX2002" y="connsiteY2002"/>
                              </a:cxn>
                              <a:cxn ang="0">
                                <a:pos x="connsiteX2003" y="connsiteY2003"/>
                              </a:cxn>
                              <a:cxn ang="0">
                                <a:pos x="connsiteX2004" y="connsiteY2004"/>
                              </a:cxn>
                              <a:cxn ang="0">
                                <a:pos x="connsiteX2005" y="connsiteY2005"/>
                              </a:cxn>
                              <a:cxn ang="0">
                                <a:pos x="connsiteX2006" y="connsiteY2006"/>
                              </a:cxn>
                              <a:cxn ang="0">
                                <a:pos x="connsiteX2007" y="connsiteY2007"/>
                              </a:cxn>
                              <a:cxn ang="0">
                                <a:pos x="connsiteX2008" y="connsiteY2008"/>
                              </a:cxn>
                              <a:cxn ang="0">
                                <a:pos x="connsiteX2009" y="connsiteY2009"/>
                              </a:cxn>
                              <a:cxn ang="0">
                                <a:pos x="connsiteX2010" y="connsiteY2010"/>
                              </a:cxn>
                              <a:cxn ang="0">
                                <a:pos x="connsiteX2011" y="connsiteY2011"/>
                              </a:cxn>
                              <a:cxn ang="0">
                                <a:pos x="connsiteX2012" y="connsiteY2012"/>
                              </a:cxn>
                              <a:cxn ang="0">
                                <a:pos x="connsiteX2013" y="connsiteY2013"/>
                              </a:cxn>
                              <a:cxn ang="0">
                                <a:pos x="connsiteX2014" y="connsiteY2014"/>
                              </a:cxn>
                              <a:cxn ang="0">
                                <a:pos x="connsiteX2015" y="connsiteY2015"/>
                              </a:cxn>
                              <a:cxn ang="0">
                                <a:pos x="connsiteX2016" y="connsiteY2016"/>
                              </a:cxn>
                              <a:cxn ang="0">
                                <a:pos x="connsiteX2017" y="connsiteY2017"/>
                              </a:cxn>
                              <a:cxn ang="0">
                                <a:pos x="connsiteX2018" y="connsiteY2018"/>
                              </a:cxn>
                              <a:cxn ang="0">
                                <a:pos x="connsiteX2019" y="connsiteY2019"/>
                              </a:cxn>
                              <a:cxn ang="0">
                                <a:pos x="connsiteX2020" y="connsiteY2020"/>
                              </a:cxn>
                              <a:cxn ang="0">
                                <a:pos x="connsiteX2021" y="connsiteY2021"/>
                              </a:cxn>
                              <a:cxn ang="0">
                                <a:pos x="connsiteX2022" y="connsiteY2022"/>
                              </a:cxn>
                              <a:cxn ang="0">
                                <a:pos x="connsiteX2023" y="connsiteY2023"/>
                              </a:cxn>
                              <a:cxn ang="0">
                                <a:pos x="connsiteX2024" y="connsiteY2024"/>
                              </a:cxn>
                              <a:cxn ang="0">
                                <a:pos x="connsiteX2025" y="connsiteY2025"/>
                              </a:cxn>
                              <a:cxn ang="0">
                                <a:pos x="connsiteX2026" y="connsiteY2026"/>
                              </a:cxn>
                              <a:cxn ang="0">
                                <a:pos x="connsiteX2027" y="connsiteY2027"/>
                              </a:cxn>
                              <a:cxn ang="0">
                                <a:pos x="connsiteX2028" y="connsiteY2028"/>
                              </a:cxn>
                              <a:cxn ang="0">
                                <a:pos x="connsiteX2029" y="connsiteY2029"/>
                              </a:cxn>
                              <a:cxn ang="0">
                                <a:pos x="connsiteX2030" y="connsiteY2030"/>
                              </a:cxn>
                              <a:cxn ang="0">
                                <a:pos x="connsiteX2031" y="connsiteY2031"/>
                              </a:cxn>
                              <a:cxn ang="0">
                                <a:pos x="connsiteX2032" y="connsiteY2032"/>
                              </a:cxn>
                              <a:cxn ang="0">
                                <a:pos x="connsiteX2033" y="connsiteY2033"/>
                              </a:cxn>
                              <a:cxn ang="0">
                                <a:pos x="connsiteX2034" y="connsiteY2034"/>
                              </a:cxn>
                              <a:cxn ang="0">
                                <a:pos x="connsiteX2035" y="connsiteY2035"/>
                              </a:cxn>
                              <a:cxn ang="0">
                                <a:pos x="connsiteX2036" y="connsiteY2036"/>
                              </a:cxn>
                              <a:cxn ang="0">
                                <a:pos x="connsiteX2037" y="connsiteY2037"/>
                              </a:cxn>
                              <a:cxn ang="0">
                                <a:pos x="connsiteX2038" y="connsiteY2038"/>
                              </a:cxn>
                              <a:cxn ang="0">
                                <a:pos x="connsiteX2039" y="connsiteY2039"/>
                              </a:cxn>
                              <a:cxn ang="0">
                                <a:pos x="connsiteX2040" y="connsiteY2040"/>
                              </a:cxn>
                              <a:cxn ang="0">
                                <a:pos x="connsiteX2041" y="connsiteY2041"/>
                              </a:cxn>
                              <a:cxn ang="0">
                                <a:pos x="connsiteX2042" y="connsiteY2042"/>
                              </a:cxn>
                              <a:cxn ang="0">
                                <a:pos x="connsiteX2043" y="connsiteY2043"/>
                              </a:cxn>
                              <a:cxn ang="0">
                                <a:pos x="connsiteX2044" y="connsiteY2044"/>
                              </a:cxn>
                              <a:cxn ang="0">
                                <a:pos x="connsiteX2045" y="connsiteY2045"/>
                              </a:cxn>
                              <a:cxn ang="0">
                                <a:pos x="connsiteX2046" y="connsiteY2046"/>
                              </a:cxn>
                              <a:cxn ang="0">
                                <a:pos x="connsiteX2047" y="connsiteY2047"/>
                              </a:cxn>
                              <a:cxn ang="0">
                                <a:pos x="connsiteX2048" y="connsiteY2048"/>
                              </a:cxn>
                              <a:cxn ang="0">
                                <a:pos x="connsiteX2049" y="connsiteY2049"/>
                              </a:cxn>
                              <a:cxn ang="0">
                                <a:pos x="connsiteX2050" y="connsiteY2050"/>
                              </a:cxn>
                              <a:cxn ang="0">
                                <a:pos x="connsiteX2051" y="connsiteY2051"/>
                              </a:cxn>
                              <a:cxn ang="0">
                                <a:pos x="connsiteX2052" y="connsiteY2052"/>
                              </a:cxn>
                              <a:cxn ang="0">
                                <a:pos x="connsiteX2053" y="connsiteY2053"/>
                              </a:cxn>
                              <a:cxn ang="0">
                                <a:pos x="connsiteX2054" y="connsiteY2054"/>
                              </a:cxn>
                              <a:cxn ang="0">
                                <a:pos x="connsiteX2055" y="connsiteY2055"/>
                              </a:cxn>
                              <a:cxn ang="0">
                                <a:pos x="connsiteX2056" y="connsiteY2056"/>
                              </a:cxn>
                              <a:cxn ang="0">
                                <a:pos x="connsiteX2057" y="connsiteY2057"/>
                              </a:cxn>
                              <a:cxn ang="0">
                                <a:pos x="connsiteX2058" y="connsiteY2058"/>
                              </a:cxn>
                              <a:cxn ang="0">
                                <a:pos x="connsiteX2059" y="connsiteY2059"/>
                              </a:cxn>
                              <a:cxn ang="0">
                                <a:pos x="connsiteX2060" y="connsiteY2060"/>
                              </a:cxn>
                              <a:cxn ang="0">
                                <a:pos x="connsiteX2061" y="connsiteY2061"/>
                              </a:cxn>
                              <a:cxn ang="0">
                                <a:pos x="connsiteX2062" y="connsiteY2062"/>
                              </a:cxn>
                              <a:cxn ang="0">
                                <a:pos x="connsiteX2063" y="connsiteY2063"/>
                              </a:cxn>
                              <a:cxn ang="0">
                                <a:pos x="connsiteX2064" y="connsiteY2064"/>
                              </a:cxn>
                              <a:cxn ang="0">
                                <a:pos x="connsiteX2065" y="connsiteY2065"/>
                              </a:cxn>
                              <a:cxn ang="0">
                                <a:pos x="connsiteX2066" y="connsiteY2066"/>
                              </a:cxn>
                              <a:cxn ang="0">
                                <a:pos x="connsiteX2067" y="connsiteY2067"/>
                              </a:cxn>
                              <a:cxn ang="0">
                                <a:pos x="connsiteX2068" y="connsiteY2068"/>
                              </a:cxn>
                              <a:cxn ang="0">
                                <a:pos x="connsiteX2069" y="connsiteY2069"/>
                              </a:cxn>
                              <a:cxn ang="0">
                                <a:pos x="connsiteX2070" y="connsiteY2070"/>
                              </a:cxn>
                              <a:cxn ang="0">
                                <a:pos x="connsiteX2071" y="connsiteY2071"/>
                              </a:cxn>
                              <a:cxn ang="0">
                                <a:pos x="connsiteX2072" y="connsiteY2072"/>
                              </a:cxn>
                              <a:cxn ang="0">
                                <a:pos x="connsiteX2073" y="connsiteY2073"/>
                              </a:cxn>
                              <a:cxn ang="0">
                                <a:pos x="connsiteX2074" y="connsiteY2074"/>
                              </a:cxn>
                              <a:cxn ang="0">
                                <a:pos x="connsiteX2075" y="connsiteY2075"/>
                              </a:cxn>
                              <a:cxn ang="0">
                                <a:pos x="connsiteX2076" y="connsiteY2076"/>
                              </a:cxn>
                              <a:cxn ang="0">
                                <a:pos x="connsiteX2077" y="connsiteY2077"/>
                              </a:cxn>
                              <a:cxn ang="0">
                                <a:pos x="connsiteX2078" y="connsiteY2078"/>
                              </a:cxn>
                              <a:cxn ang="0">
                                <a:pos x="connsiteX2079" y="connsiteY2079"/>
                              </a:cxn>
                              <a:cxn ang="0">
                                <a:pos x="connsiteX2080" y="connsiteY2080"/>
                              </a:cxn>
                              <a:cxn ang="0">
                                <a:pos x="connsiteX2081" y="connsiteY2081"/>
                              </a:cxn>
                              <a:cxn ang="0">
                                <a:pos x="connsiteX2082" y="connsiteY2082"/>
                              </a:cxn>
                              <a:cxn ang="0">
                                <a:pos x="connsiteX2083" y="connsiteY2083"/>
                              </a:cxn>
                              <a:cxn ang="0">
                                <a:pos x="connsiteX2084" y="connsiteY2084"/>
                              </a:cxn>
                              <a:cxn ang="0">
                                <a:pos x="connsiteX2085" y="connsiteY2085"/>
                              </a:cxn>
                              <a:cxn ang="0">
                                <a:pos x="connsiteX2086" y="connsiteY2086"/>
                              </a:cxn>
                              <a:cxn ang="0">
                                <a:pos x="connsiteX2087" y="connsiteY2087"/>
                              </a:cxn>
                              <a:cxn ang="0">
                                <a:pos x="connsiteX2088" y="connsiteY2088"/>
                              </a:cxn>
                              <a:cxn ang="0">
                                <a:pos x="connsiteX2089" y="connsiteY2089"/>
                              </a:cxn>
                              <a:cxn ang="0">
                                <a:pos x="connsiteX2090" y="connsiteY2090"/>
                              </a:cxn>
                              <a:cxn ang="0">
                                <a:pos x="connsiteX2091" y="connsiteY2091"/>
                              </a:cxn>
                              <a:cxn ang="0">
                                <a:pos x="connsiteX2092" y="connsiteY2092"/>
                              </a:cxn>
                              <a:cxn ang="0">
                                <a:pos x="connsiteX2093" y="connsiteY2093"/>
                              </a:cxn>
                              <a:cxn ang="0">
                                <a:pos x="connsiteX2094" y="connsiteY2094"/>
                              </a:cxn>
                              <a:cxn ang="0">
                                <a:pos x="connsiteX2095" y="connsiteY2095"/>
                              </a:cxn>
                              <a:cxn ang="0">
                                <a:pos x="connsiteX2096" y="connsiteY2096"/>
                              </a:cxn>
                              <a:cxn ang="0">
                                <a:pos x="connsiteX2097" y="connsiteY2097"/>
                              </a:cxn>
                              <a:cxn ang="0">
                                <a:pos x="connsiteX2098" y="connsiteY2098"/>
                              </a:cxn>
                              <a:cxn ang="0">
                                <a:pos x="connsiteX2099" y="connsiteY2099"/>
                              </a:cxn>
                              <a:cxn ang="0">
                                <a:pos x="connsiteX2100" y="connsiteY2100"/>
                              </a:cxn>
                              <a:cxn ang="0">
                                <a:pos x="connsiteX2101" y="connsiteY2101"/>
                              </a:cxn>
                              <a:cxn ang="0">
                                <a:pos x="connsiteX2102" y="connsiteY2102"/>
                              </a:cxn>
                              <a:cxn ang="0">
                                <a:pos x="connsiteX2103" y="connsiteY2103"/>
                              </a:cxn>
                              <a:cxn ang="0">
                                <a:pos x="connsiteX2104" y="connsiteY2104"/>
                              </a:cxn>
                              <a:cxn ang="0">
                                <a:pos x="connsiteX2105" y="connsiteY2105"/>
                              </a:cxn>
                              <a:cxn ang="0">
                                <a:pos x="connsiteX2106" y="connsiteY2106"/>
                              </a:cxn>
                              <a:cxn ang="0">
                                <a:pos x="connsiteX2107" y="connsiteY2107"/>
                              </a:cxn>
                              <a:cxn ang="0">
                                <a:pos x="connsiteX2108" y="connsiteY2108"/>
                              </a:cxn>
                              <a:cxn ang="0">
                                <a:pos x="connsiteX2109" y="connsiteY2109"/>
                              </a:cxn>
                              <a:cxn ang="0">
                                <a:pos x="connsiteX2110" y="connsiteY2110"/>
                              </a:cxn>
                              <a:cxn ang="0">
                                <a:pos x="connsiteX2111" y="connsiteY2111"/>
                              </a:cxn>
                              <a:cxn ang="0">
                                <a:pos x="connsiteX2112" y="connsiteY2112"/>
                              </a:cxn>
                              <a:cxn ang="0">
                                <a:pos x="connsiteX2113" y="connsiteY2113"/>
                              </a:cxn>
                              <a:cxn ang="0">
                                <a:pos x="connsiteX2114" y="connsiteY2114"/>
                              </a:cxn>
                              <a:cxn ang="0">
                                <a:pos x="connsiteX2115" y="connsiteY2115"/>
                              </a:cxn>
                              <a:cxn ang="0">
                                <a:pos x="connsiteX2116" y="connsiteY2116"/>
                              </a:cxn>
                              <a:cxn ang="0">
                                <a:pos x="connsiteX2117" y="connsiteY2117"/>
                              </a:cxn>
                              <a:cxn ang="0">
                                <a:pos x="connsiteX2118" y="connsiteY2118"/>
                              </a:cxn>
                              <a:cxn ang="0">
                                <a:pos x="connsiteX2119" y="connsiteY2119"/>
                              </a:cxn>
                              <a:cxn ang="0">
                                <a:pos x="connsiteX2120" y="connsiteY2120"/>
                              </a:cxn>
                              <a:cxn ang="0">
                                <a:pos x="connsiteX2121" y="connsiteY2121"/>
                              </a:cxn>
                              <a:cxn ang="0">
                                <a:pos x="connsiteX2122" y="connsiteY2122"/>
                              </a:cxn>
                              <a:cxn ang="0">
                                <a:pos x="connsiteX2123" y="connsiteY2123"/>
                              </a:cxn>
                              <a:cxn ang="0">
                                <a:pos x="connsiteX2124" y="connsiteY2124"/>
                              </a:cxn>
                              <a:cxn ang="0">
                                <a:pos x="connsiteX2125" y="connsiteY2125"/>
                              </a:cxn>
                              <a:cxn ang="0">
                                <a:pos x="connsiteX2126" y="connsiteY2126"/>
                              </a:cxn>
                              <a:cxn ang="0">
                                <a:pos x="connsiteX2127" y="connsiteY2127"/>
                              </a:cxn>
                              <a:cxn ang="0">
                                <a:pos x="connsiteX2128" y="connsiteY2128"/>
                              </a:cxn>
                              <a:cxn ang="0">
                                <a:pos x="connsiteX2129" y="connsiteY2129"/>
                              </a:cxn>
                              <a:cxn ang="0">
                                <a:pos x="connsiteX2130" y="connsiteY2130"/>
                              </a:cxn>
                              <a:cxn ang="0">
                                <a:pos x="connsiteX2131" y="connsiteY2131"/>
                              </a:cxn>
                              <a:cxn ang="0">
                                <a:pos x="connsiteX2132" y="connsiteY2132"/>
                              </a:cxn>
                              <a:cxn ang="0">
                                <a:pos x="connsiteX2133" y="connsiteY2133"/>
                              </a:cxn>
                              <a:cxn ang="0">
                                <a:pos x="connsiteX2134" y="connsiteY2134"/>
                              </a:cxn>
                              <a:cxn ang="0">
                                <a:pos x="connsiteX2135" y="connsiteY2135"/>
                              </a:cxn>
                              <a:cxn ang="0">
                                <a:pos x="connsiteX2136" y="connsiteY2136"/>
                              </a:cxn>
                              <a:cxn ang="0">
                                <a:pos x="connsiteX2137" y="connsiteY2137"/>
                              </a:cxn>
                              <a:cxn ang="0">
                                <a:pos x="connsiteX2138" y="connsiteY2138"/>
                              </a:cxn>
                              <a:cxn ang="0">
                                <a:pos x="connsiteX2139" y="connsiteY2139"/>
                              </a:cxn>
                              <a:cxn ang="0">
                                <a:pos x="connsiteX2140" y="connsiteY2140"/>
                              </a:cxn>
                              <a:cxn ang="0">
                                <a:pos x="connsiteX2141" y="connsiteY2141"/>
                              </a:cxn>
                              <a:cxn ang="0">
                                <a:pos x="connsiteX2142" y="connsiteY2142"/>
                              </a:cxn>
                              <a:cxn ang="0">
                                <a:pos x="connsiteX2143" y="connsiteY2143"/>
                              </a:cxn>
                              <a:cxn ang="0">
                                <a:pos x="connsiteX2144" y="connsiteY2144"/>
                              </a:cxn>
                              <a:cxn ang="0">
                                <a:pos x="connsiteX2145" y="connsiteY2145"/>
                              </a:cxn>
                              <a:cxn ang="0">
                                <a:pos x="connsiteX2146" y="connsiteY2146"/>
                              </a:cxn>
                              <a:cxn ang="0">
                                <a:pos x="connsiteX2147" y="connsiteY2147"/>
                              </a:cxn>
                              <a:cxn ang="0">
                                <a:pos x="connsiteX2148" y="connsiteY2148"/>
                              </a:cxn>
                              <a:cxn ang="0">
                                <a:pos x="connsiteX2149" y="connsiteY2149"/>
                              </a:cxn>
                              <a:cxn ang="0">
                                <a:pos x="connsiteX2150" y="connsiteY2150"/>
                              </a:cxn>
                              <a:cxn ang="0">
                                <a:pos x="connsiteX2151" y="connsiteY2151"/>
                              </a:cxn>
                              <a:cxn ang="0">
                                <a:pos x="connsiteX2152" y="connsiteY2152"/>
                              </a:cxn>
                              <a:cxn ang="0">
                                <a:pos x="connsiteX2153" y="connsiteY2153"/>
                              </a:cxn>
                              <a:cxn ang="0">
                                <a:pos x="connsiteX2154" y="connsiteY2154"/>
                              </a:cxn>
                              <a:cxn ang="0">
                                <a:pos x="connsiteX2155" y="connsiteY2155"/>
                              </a:cxn>
                              <a:cxn ang="0">
                                <a:pos x="connsiteX2156" y="connsiteY2156"/>
                              </a:cxn>
                              <a:cxn ang="0">
                                <a:pos x="connsiteX2157" y="connsiteY2157"/>
                              </a:cxn>
                              <a:cxn ang="0">
                                <a:pos x="connsiteX2158" y="connsiteY2158"/>
                              </a:cxn>
                              <a:cxn ang="0">
                                <a:pos x="connsiteX2159" y="connsiteY2159"/>
                              </a:cxn>
                              <a:cxn ang="0">
                                <a:pos x="connsiteX2160" y="connsiteY2160"/>
                              </a:cxn>
                              <a:cxn ang="0">
                                <a:pos x="connsiteX2161" y="connsiteY2161"/>
                              </a:cxn>
                              <a:cxn ang="0">
                                <a:pos x="connsiteX2162" y="connsiteY2162"/>
                              </a:cxn>
                              <a:cxn ang="0">
                                <a:pos x="connsiteX2163" y="connsiteY2163"/>
                              </a:cxn>
                              <a:cxn ang="0">
                                <a:pos x="connsiteX2164" y="connsiteY2164"/>
                              </a:cxn>
                              <a:cxn ang="0">
                                <a:pos x="connsiteX2165" y="connsiteY2165"/>
                              </a:cxn>
                              <a:cxn ang="0">
                                <a:pos x="connsiteX2166" y="connsiteY2166"/>
                              </a:cxn>
                              <a:cxn ang="0">
                                <a:pos x="connsiteX2167" y="connsiteY2167"/>
                              </a:cxn>
                              <a:cxn ang="0">
                                <a:pos x="connsiteX2168" y="connsiteY2168"/>
                              </a:cxn>
                              <a:cxn ang="0">
                                <a:pos x="connsiteX2169" y="connsiteY2169"/>
                              </a:cxn>
                              <a:cxn ang="0">
                                <a:pos x="connsiteX2170" y="connsiteY2170"/>
                              </a:cxn>
                              <a:cxn ang="0">
                                <a:pos x="connsiteX2171" y="connsiteY2171"/>
                              </a:cxn>
                              <a:cxn ang="0">
                                <a:pos x="connsiteX2172" y="connsiteY2172"/>
                              </a:cxn>
                              <a:cxn ang="0">
                                <a:pos x="connsiteX2173" y="connsiteY2173"/>
                              </a:cxn>
                              <a:cxn ang="0">
                                <a:pos x="connsiteX2174" y="connsiteY2174"/>
                              </a:cxn>
                              <a:cxn ang="0">
                                <a:pos x="connsiteX2175" y="connsiteY2175"/>
                              </a:cxn>
                              <a:cxn ang="0">
                                <a:pos x="connsiteX2176" y="connsiteY2176"/>
                              </a:cxn>
                              <a:cxn ang="0">
                                <a:pos x="connsiteX2177" y="connsiteY2177"/>
                              </a:cxn>
                              <a:cxn ang="0">
                                <a:pos x="connsiteX2178" y="connsiteY2178"/>
                              </a:cxn>
                              <a:cxn ang="0">
                                <a:pos x="connsiteX2179" y="connsiteY2179"/>
                              </a:cxn>
                              <a:cxn ang="0">
                                <a:pos x="connsiteX2180" y="connsiteY2180"/>
                              </a:cxn>
                              <a:cxn ang="0">
                                <a:pos x="connsiteX2181" y="connsiteY2181"/>
                              </a:cxn>
                              <a:cxn ang="0">
                                <a:pos x="connsiteX2182" y="connsiteY2182"/>
                              </a:cxn>
                              <a:cxn ang="0">
                                <a:pos x="connsiteX2183" y="connsiteY2183"/>
                              </a:cxn>
                              <a:cxn ang="0">
                                <a:pos x="connsiteX2184" y="connsiteY2184"/>
                              </a:cxn>
                              <a:cxn ang="0">
                                <a:pos x="connsiteX2185" y="connsiteY2185"/>
                              </a:cxn>
                              <a:cxn ang="0">
                                <a:pos x="connsiteX2186" y="connsiteY2186"/>
                              </a:cxn>
                              <a:cxn ang="0">
                                <a:pos x="connsiteX2187" y="connsiteY2187"/>
                              </a:cxn>
                              <a:cxn ang="0">
                                <a:pos x="connsiteX2188" y="connsiteY2188"/>
                              </a:cxn>
                              <a:cxn ang="0">
                                <a:pos x="connsiteX2189" y="connsiteY2189"/>
                              </a:cxn>
                              <a:cxn ang="0">
                                <a:pos x="connsiteX2190" y="connsiteY2190"/>
                              </a:cxn>
                              <a:cxn ang="0">
                                <a:pos x="connsiteX2191" y="connsiteY2191"/>
                              </a:cxn>
                              <a:cxn ang="0">
                                <a:pos x="connsiteX2192" y="connsiteY2192"/>
                              </a:cxn>
                              <a:cxn ang="0">
                                <a:pos x="connsiteX2193" y="connsiteY2193"/>
                              </a:cxn>
                              <a:cxn ang="0">
                                <a:pos x="connsiteX2194" y="connsiteY2194"/>
                              </a:cxn>
                              <a:cxn ang="0">
                                <a:pos x="connsiteX2195" y="connsiteY2195"/>
                              </a:cxn>
                              <a:cxn ang="0">
                                <a:pos x="connsiteX2196" y="connsiteY2196"/>
                              </a:cxn>
                              <a:cxn ang="0">
                                <a:pos x="connsiteX2197" y="connsiteY2197"/>
                              </a:cxn>
                              <a:cxn ang="0">
                                <a:pos x="connsiteX2198" y="connsiteY2198"/>
                              </a:cxn>
                              <a:cxn ang="0">
                                <a:pos x="connsiteX2199" y="connsiteY2199"/>
                              </a:cxn>
                              <a:cxn ang="0">
                                <a:pos x="connsiteX2200" y="connsiteY2200"/>
                              </a:cxn>
                              <a:cxn ang="0">
                                <a:pos x="connsiteX2201" y="connsiteY2201"/>
                              </a:cxn>
                              <a:cxn ang="0">
                                <a:pos x="connsiteX2202" y="connsiteY2202"/>
                              </a:cxn>
                              <a:cxn ang="0">
                                <a:pos x="connsiteX2203" y="connsiteY2203"/>
                              </a:cxn>
                              <a:cxn ang="0">
                                <a:pos x="connsiteX2204" y="connsiteY2204"/>
                              </a:cxn>
                              <a:cxn ang="0">
                                <a:pos x="connsiteX2205" y="connsiteY2205"/>
                              </a:cxn>
                              <a:cxn ang="0">
                                <a:pos x="connsiteX2206" y="connsiteY2206"/>
                              </a:cxn>
                              <a:cxn ang="0">
                                <a:pos x="connsiteX2207" y="connsiteY2207"/>
                              </a:cxn>
                              <a:cxn ang="0">
                                <a:pos x="connsiteX2208" y="connsiteY2208"/>
                              </a:cxn>
                              <a:cxn ang="0">
                                <a:pos x="connsiteX2209" y="connsiteY2209"/>
                              </a:cxn>
                              <a:cxn ang="0">
                                <a:pos x="connsiteX2210" y="connsiteY2210"/>
                              </a:cxn>
                              <a:cxn ang="0">
                                <a:pos x="connsiteX2211" y="connsiteY2211"/>
                              </a:cxn>
                              <a:cxn ang="0">
                                <a:pos x="connsiteX2212" y="connsiteY2212"/>
                              </a:cxn>
                              <a:cxn ang="0">
                                <a:pos x="connsiteX2213" y="connsiteY2213"/>
                              </a:cxn>
                              <a:cxn ang="0">
                                <a:pos x="connsiteX2214" y="connsiteY2214"/>
                              </a:cxn>
                              <a:cxn ang="0">
                                <a:pos x="connsiteX2215" y="connsiteY2215"/>
                              </a:cxn>
                              <a:cxn ang="0">
                                <a:pos x="connsiteX2216" y="connsiteY2216"/>
                              </a:cxn>
                              <a:cxn ang="0">
                                <a:pos x="connsiteX2217" y="connsiteY2217"/>
                              </a:cxn>
                              <a:cxn ang="0">
                                <a:pos x="connsiteX2218" y="connsiteY2218"/>
                              </a:cxn>
                              <a:cxn ang="0">
                                <a:pos x="connsiteX2219" y="connsiteY2219"/>
                              </a:cxn>
                              <a:cxn ang="0">
                                <a:pos x="connsiteX2220" y="connsiteY2220"/>
                              </a:cxn>
                              <a:cxn ang="0">
                                <a:pos x="connsiteX2221" y="connsiteY2221"/>
                              </a:cxn>
                              <a:cxn ang="0">
                                <a:pos x="connsiteX2222" y="connsiteY2222"/>
                              </a:cxn>
                              <a:cxn ang="0">
                                <a:pos x="connsiteX2223" y="connsiteY2223"/>
                              </a:cxn>
                              <a:cxn ang="0">
                                <a:pos x="connsiteX2224" y="connsiteY2224"/>
                              </a:cxn>
                              <a:cxn ang="0">
                                <a:pos x="connsiteX2225" y="connsiteY2225"/>
                              </a:cxn>
                              <a:cxn ang="0">
                                <a:pos x="connsiteX2226" y="connsiteY2226"/>
                              </a:cxn>
                              <a:cxn ang="0">
                                <a:pos x="connsiteX2227" y="connsiteY2227"/>
                              </a:cxn>
                              <a:cxn ang="0">
                                <a:pos x="connsiteX2228" y="connsiteY2228"/>
                              </a:cxn>
                              <a:cxn ang="0">
                                <a:pos x="connsiteX2229" y="connsiteY2229"/>
                              </a:cxn>
                              <a:cxn ang="0">
                                <a:pos x="connsiteX2230" y="connsiteY2230"/>
                              </a:cxn>
                              <a:cxn ang="0">
                                <a:pos x="connsiteX2231" y="connsiteY2231"/>
                              </a:cxn>
                              <a:cxn ang="0">
                                <a:pos x="connsiteX2232" y="connsiteY2232"/>
                              </a:cxn>
                              <a:cxn ang="0">
                                <a:pos x="connsiteX2233" y="connsiteY2233"/>
                              </a:cxn>
                              <a:cxn ang="0">
                                <a:pos x="connsiteX2234" y="connsiteY2234"/>
                              </a:cxn>
                              <a:cxn ang="0">
                                <a:pos x="connsiteX2235" y="connsiteY2235"/>
                              </a:cxn>
                              <a:cxn ang="0">
                                <a:pos x="connsiteX2236" y="connsiteY2236"/>
                              </a:cxn>
                              <a:cxn ang="0">
                                <a:pos x="connsiteX2237" y="connsiteY2237"/>
                              </a:cxn>
                              <a:cxn ang="0">
                                <a:pos x="connsiteX2238" y="connsiteY2238"/>
                              </a:cxn>
                              <a:cxn ang="0">
                                <a:pos x="connsiteX2239" y="connsiteY2239"/>
                              </a:cxn>
                              <a:cxn ang="0">
                                <a:pos x="connsiteX2240" y="connsiteY2240"/>
                              </a:cxn>
                              <a:cxn ang="0">
                                <a:pos x="connsiteX2241" y="connsiteY2241"/>
                              </a:cxn>
                              <a:cxn ang="0">
                                <a:pos x="connsiteX2242" y="connsiteY2242"/>
                              </a:cxn>
                              <a:cxn ang="0">
                                <a:pos x="connsiteX2243" y="connsiteY2243"/>
                              </a:cxn>
                              <a:cxn ang="0">
                                <a:pos x="connsiteX2244" y="connsiteY2244"/>
                              </a:cxn>
                              <a:cxn ang="0">
                                <a:pos x="connsiteX2245" y="connsiteY2245"/>
                              </a:cxn>
                              <a:cxn ang="0">
                                <a:pos x="connsiteX2246" y="connsiteY2246"/>
                              </a:cxn>
                              <a:cxn ang="0">
                                <a:pos x="connsiteX2247" y="connsiteY2247"/>
                              </a:cxn>
                              <a:cxn ang="0">
                                <a:pos x="connsiteX2248" y="connsiteY2248"/>
                              </a:cxn>
                              <a:cxn ang="0">
                                <a:pos x="connsiteX2249" y="connsiteY2249"/>
                              </a:cxn>
                              <a:cxn ang="0">
                                <a:pos x="connsiteX2250" y="connsiteY2250"/>
                              </a:cxn>
                              <a:cxn ang="0">
                                <a:pos x="connsiteX2251" y="connsiteY2251"/>
                              </a:cxn>
                              <a:cxn ang="0">
                                <a:pos x="connsiteX2252" y="connsiteY2252"/>
                              </a:cxn>
                              <a:cxn ang="0">
                                <a:pos x="connsiteX2253" y="connsiteY2253"/>
                              </a:cxn>
                              <a:cxn ang="0">
                                <a:pos x="connsiteX2254" y="connsiteY2254"/>
                              </a:cxn>
                              <a:cxn ang="0">
                                <a:pos x="connsiteX2255" y="connsiteY2255"/>
                              </a:cxn>
                              <a:cxn ang="0">
                                <a:pos x="connsiteX2256" y="connsiteY2256"/>
                              </a:cxn>
                              <a:cxn ang="0">
                                <a:pos x="connsiteX2257" y="connsiteY2257"/>
                              </a:cxn>
                              <a:cxn ang="0">
                                <a:pos x="connsiteX2258" y="connsiteY2258"/>
                              </a:cxn>
                              <a:cxn ang="0">
                                <a:pos x="connsiteX2259" y="connsiteY2259"/>
                              </a:cxn>
                              <a:cxn ang="0">
                                <a:pos x="connsiteX2260" y="connsiteY2260"/>
                              </a:cxn>
                              <a:cxn ang="0">
                                <a:pos x="connsiteX2261" y="connsiteY2261"/>
                              </a:cxn>
                              <a:cxn ang="0">
                                <a:pos x="connsiteX2262" y="connsiteY2262"/>
                              </a:cxn>
                              <a:cxn ang="0">
                                <a:pos x="connsiteX2263" y="connsiteY2263"/>
                              </a:cxn>
                              <a:cxn ang="0">
                                <a:pos x="connsiteX2264" y="connsiteY2264"/>
                              </a:cxn>
                              <a:cxn ang="0">
                                <a:pos x="connsiteX2265" y="connsiteY2265"/>
                              </a:cxn>
                              <a:cxn ang="0">
                                <a:pos x="connsiteX2266" y="connsiteY2266"/>
                              </a:cxn>
                              <a:cxn ang="0">
                                <a:pos x="connsiteX2267" y="connsiteY2267"/>
                              </a:cxn>
                              <a:cxn ang="0">
                                <a:pos x="connsiteX2268" y="connsiteY2268"/>
                              </a:cxn>
                              <a:cxn ang="0">
                                <a:pos x="connsiteX2269" y="connsiteY2269"/>
                              </a:cxn>
                              <a:cxn ang="0">
                                <a:pos x="connsiteX2270" y="connsiteY2270"/>
                              </a:cxn>
                              <a:cxn ang="0">
                                <a:pos x="connsiteX2271" y="connsiteY2271"/>
                              </a:cxn>
                              <a:cxn ang="0">
                                <a:pos x="connsiteX2272" y="connsiteY2272"/>
                              </a:cxn>
                              <a:cxn ang="0">
                                <a:pos x="connsiteX2273" y="connsiteY2273"/>
                              </a:cxn>
                              <a:cxn ang="0">
                                <a:pos x="connsiteX2274" y="connsiteY2274"/>
                              </a:cxn>
                              <a:cxn ang="0">
                                <a:pos x="connsiteX2275" y="connsiteY2275"/>
                              </a:cxn>
                              <a:cxn ang="0">
                                <a:pos x="connsiteX2276" y="connsiteY2276"/>
                              </a:cxn>
                              <a:cxn ang="0">
                                <a:pos x="connsiteX2277" y="connsiteY2277"/>
                              </a:cxn>
                              <a:cxn ang="0">
                                <a:pos x="connsiteX2278" y="connsiteY2278"/>
                              </a:cxn>
                              <a:cxn ang="0">
                                <a:pos x="connsiteX2279" y="connsiteY2279"/>
                              </a:cxn>
                              <a:cxn ang="0">
                                <a:pos x="connsiteX2280" y="connsiteY2280"/>
                              </a:cxn>
                              <a:cxn ang="0">
                                <a:pos x="connsiteX2281" y="connsiteY2281"/>
                              </a:cxn>
                              <a:cxn ang="0">
                                <a:pos x="connsiteX2282" y="connsiteY2282"/>
                              </a:cxn>
                              <a:cxn ang="0">
                                <a:pos x="connsiteX2283" y="connsiteY2283"/>
                              </a:cxn>
                              <a:cxn ang="0">
                                <a:pos x="connsiteX2284" y="connsiteY2284"/>
                              </a:cxn>
                              <a:cxn ang="0">
                                <a:pos x="connsiteX2285" y="connsiteY2285"/>
                              </a:cxn>
                              <a:cxn ang="0">
                                <a:pos x="connsiteX2286" y="connsiteY2286"/>
                              </a:cxn>
                              <a:cxn ang="0">
                                <a:pos x="connsiteX2287" y="connsiteY2287"/>
                              </a:cxn>
                              <a:cxn ang="0">
                                <a:pos x="connsiteX2288" y="connsiteY2288"/>
                              </a:cxn>
                              <a:cxn ang="0">
                                <a:pos x="connsiteX2289" y="connsiteY2289"/>
                              </a:cxn>
                              <a:cxn ang="0">
                                <a:pos x="connsiteX2290" y="connsiteY2290"/>
                              </a:cxn>
                              <a:cxn ang="0">
                                <a:pos x="connsiteX2291" y="connsiteY2291"/>
                              </a:cxn>
                              <a:cxn ang="0">
                                <a:pos x="connsiteX2292" y="connsiteY2292"/>
                              </a:cxn>
                              <a:cxn ang="0">
                                <a:pos x="connsiteX2293" y="connsiteY2293"/>
                              </a:cxn>
                              <a:cxn ang="0">
                                <a:pos x="connsiteX2294" y="connsiteY2294"/>
                              </a:cxn>
                              <a:cxn ang="0">
                                <a:pos x="connsiteX2295" y="connsiteY2295"/>
                              </a:cxn>
                              <a:cxn ang="0">
                                <a:pos x="connsiteX2296" y="connsiteY2296"/>
                              </a:cxn>
                              <a:cxn ang="0">
                                <a:pos x="connsiteX2297" y="connsiteY2297"/>
                              </a:cxn>
                              <a:cxn ang="0">
                                <a:pos x="connsiteX2298" y="connsiteY2298"/>
                              </a:cxn>
                              <a:cxn ang="0">
                                <a:pos x="connsiteX2299" y="connsiteY2299"/>
                              </a:cxn>
                              <a:cxn ang="0">
                                <a:pos x="connsiteX2300" y="connsiteY2300"/>
                              </a:cxn>
                              <a:cxn ang="0">
                                <a:pos x="connsiteX2301" y="connsiteY2301"/>
                              </a:cxn>
                              <a:cxn ang="0">
                                <a:pos x="connsiteX2302" y="connsiteY2302"/>
                              </a:cxn>
                              <a:cxn ang="0">
                                <a:pos x="connsiteX2303" y="connsiteY2303"/>
                              </a:cxn>
                              <a:cxn ang="0">
                                <a:pos x="connsiteX2304" y="connsiteY2304"/>
                              </a:cxn>
                              <a:cxn ang="0">
                                <a:pos x="connsiteX2305" y="connsiteY2305"/>
                              </a:cxn>
                              <a:cxn ang="0">
                                <a:pos x="connsiteX2306" y="connsiteY2306"/>
                              </a:cxn>
                              <a:cxn ang="0">
                                <a:pos x="connsiteX2307" y="connsiteY2307"/>
                              </a:cxn>
                              <a:cxn ang="0">
                                <a:pos x="connsiteX2308" y="connsiteY2308"/>
                              </a:cxn>
                              <a:cxn ang="0">
                                <a:pos x="connsiteX2309" y="connsiteY2309"/>
                              </a:cxn>
                              <a:cxn ang="0">
                                <a:pos x="connsiteX2310" y="connsiteY2310"/>
                              </a:cxn>
                              <a:cxn ang="0">
                                <a:pos x="connsiteX2311" y="connsiteY2311"/>
                              </a:cxn>
                              <a:cxn ang="0">
                                <a:pos x="connsiteX2312" y="connsiteY2312"/>
                              </a:cxn>
                              <a:cxn ang="0">
                                <a:pos x="connsiteX2313" y="connsiteY2313"/>
                              </a:cxn>
                              <a:cxn ang="0">
                                <a:pos x="connsiteX2314" y="connsiteY2314"/>
                              </a:cxn>
                              <a:cxn ang="0">
                                <a:pos x="connsiteX2315" y="connsiteY2315"/>
                              </a:cxn>
                              <a:cxn ang="0">
                                <a:pos x="connsiteX2316" y="connsiteY2316"/>
                              </a:cxn>
                              <a:cxn ang="0">
                                <a:pos x="connsiteX2317" y="connsiteY2317"/>
                              </a:cxn>
                              <a:cxn ang="0">
                                <a:pos x="connsiteX2318" y="connsiteY2318"/>
                              </a:cxn>
                              <a:cxn ang="0">
                                <a:pos x="connsiteX2319" y="connsiteY2319"/>
                              </a:cxn>
                              <a:cxn ang="0">
                                <a:pos x="connsiteX2320" y="connsiteY2320"/>
                              </a:cxn>
                              <a:cxn ang="0">
                                <a:pos x="connsiteX2321" y="connsiteY2321"/>
                              </a:cxn>
                              <a:cxn ang="0">
                                <a:pos x="connsiteX2322" y="connsiteY2322"/>
                              </a:cxn>
                              <a:cxn ang="0">
                                <a:pos x="connsiteX2323" y="connsiteY2323"/>
                              </a:cxn>
                              <a:cxn ang="0">
                                <a:pos x="connsiteX2324" y="connsiteY2324"/>
                              </a:cxn>
                              <a:cxn ang="0">
                                <a:pos x="connsiteX2325" y="connsiteY2325"/>
                              </a:cxn>
                              <a:cxn ang="0">
                                <a:pos x="connsiteX2326" y="connsiteY2326"/>
                              </a:cxn>
                              <a:cxn ang="0">
                                <a:pos x="connsiteX2327" y="connsiteY2327"/>
                              </a:cxn>
                              <a:cxn ang="0">
                                <a:pos x="connsiteX2328" y="connsiteY2328"/>
                              </a:cxn>
                              <a:cxn ang="0">
                                <a:pos x="connsiteX2329" y="connsiteY2329"/>
                              </a:cxn>
                              <a:cxn ang="0">
                                <a:pos x="connsiteX2330" y="connsiteY2330"/>
                              </a:cxn>
                              <a:cxn ang="0">
                                <a:pos x="connsiteX2331" y="connsiteY2331"/>
                              </a:cxn>
                              <a:cxn ang="0">
                                <a:pos x="connsiteX2332" y="connsiteY2332"/>
                              </a:cxn>
                              <a:cxn ang="0">
                                <a:pos x="connsiteX2333" y="connsiteY2333"/>
                              </a:cxn>
                              <a:cxn ang="0">
                                <a:pos x="connsiteX2334" y="connsiteY2334"/>
                              </a:cxn>
                              <a:cxn ang="0">
                                <a:pos x="connsiteX2335" y="connsiteY2335"/>
                              </a:cxn>
                              <a:cxn ang="0">
                                <a:pos x="connsiteX2336" y="connsiteY2336"/>
                              </a:cxn>
                              <a:cxn ang="0">
                                <a:pos x="connsiteX2337" y="connsiteY2337"/>
                              </a:cxn>
                              <a:cxn ang="0">
                                <a:pos x="connsiteX2338" y="connsiteY2338"/>
                              </a:cxn>
                              <a:cxn ang="0">
                                <a:pos x="connsiteX2339" y="connsiteY2339"/>
                              </a:cxn>
                              <a:cxn ang="0">
                                <a:pos x="connsiteX2340" y="connsiteY2340"/>
                              </a:cxn>
                              <a:cxn ang="0">
                                <a:pos x="connsiteX2341" y="connsiteY2341"/>
                              </a:cxn>
                              <a:cxn ang="0">
                                <a:pos x="connsiteX2342" y="connsiteY2342"/>
                              </a:cxn>
                              <a:cxn ang="0">
                                <a:pos x="connsiteX2343" y="connsiteY2343"/>
                              </a:cxn>
                              <a:cxn ang="0">
                                <a:pos x="connsiteX2344" y="connsiteY2344"/>
                              </a:cxn>
                              <a:cxn ang="0">
                                <a:pos x="connsiteX2345" y="connsiteY2345"/>
                              </a:cxn>
                              <a:cxn ang="0">
                                <a:pos x="connsiteX2346" y="connsiteY2346"/>
                              </a:cxn>
                              <a:cxn ang="0">
                                <a:pos x="connsiteX2347" y="connsiteY2347"/>
                              </a:cxn>
                              <a:cxn ang="0">
                                <a:pos x="connsiteX2348" y="connsiteY2348"/>
                              </a:cxn>
                              <a:cxn ang="0">
                                <a:pos x="connsiteX2349" y="connsiteY2349"/>
                              </a:cxn>
                              <a:cxn ang="0">
                                <a:pos x="connsiteX2350" y="connsiteY2350"/>
                              </a:cxn>
                              <a:cxn ang="0">
                                <a:pos x="connsiteX2351" y="connsiteY2351"/>
                              </a:cxn>
                              <a:cxn ang="0">
                                <a:pos x="connsiteX2352" y="connsiteY2352"/>
                              </a:cxn>
                              <a:cxn ang="0">
                                <a:pos x="connsiteX2353" y="connsiteY2353"/>
                              </a:cxn>
                              <a:cxn ang="0">
                                <a:pos x="connsiteX2354" y="connsiteY2354"/>
                              </a:cxn>
                              <a:cxn ang="0">
                                <a:pos x="connsiteX2355" y="connsiteY2355"/>
                              </a:cxn>
                              <a:cxn ang="0">
                                <a:pos x="connsiteX2356" y="connsiteY2356"/>
                              </a:cxn>
                              <a:cxn ang="0">
                                <a:pos x="connsiteX2357" y="connsiteY2357"/>
                              </a:cxn>
                              <a:cxn ang="0">
                                <a:pos x="connsiteX2358" y="connsiteY2358"/>
                              </a:cxn>
                              <a:cxn ang="0">
                                <a:pos x="connsiteX2359" y="connsiteY2359"/>
                              </a:cxn>
                              <a:cxn ang="0">
                                <a:pos x="connsiteX2360" y="connsiteY2360"/>
                              </a:cxn>
                              <a:cxn ang="0">
                                <a:pos x="connsiteX2361" y="connsiteY2361"/>
                              </a:cxn>
                              <a:cxn ang="0">
                                <a:pos x="connsiteX2362" y="connsiteY2362"/>
                              </a:cxn>
                              <a:cxn ang="0">
                                <a:pos x="connsiteX2363" y="connsiteY2363"/>
                              </a:cxn>
                              <a:cxn ang="0">
                                <a:pos x="connsiteX2364" y="connsiteY2364"/>
                              </a:cxn>
                              <a:cxn ang="0">
                                <a:pos x="connsiteX2365" y="connsiteY2365"/>
                              </a:cxn>
                              <a:cxn ang="0">
                                <a:pos x="connsiteX2366" y="connsiteY2366"/>
                              </a:cxn>
                              <a:cxn ang="0">
                                <a:pos x="connsiteX2367" y="connsiteY2367"/>
                              </a:cxn>
                              <a:cxn ang="0">
                                <a:pos x="connsiteX2368" y="connsiteY2368"/>
                              </a:cxn>
                              <a:cxn ang="0">
                                <a:pos x="connsiteX2369" y="connsiteY2369"/>
                              </a:cxn>
                              <a:cxn ang="0">
                                <a:pos x="connsiteX2370" y="connsiteY2370"/>
                              </a:cxn>
                              <a:cxn ang="0">
                                <a:pos x="connsiteX2371" y="connsiteY2371"/>
                              </a:cxn>
                              <a:cxn ang="0">
                                <a:pos x="connsiteX2372" y="connsiteY2372"/>
                              </a:cxn>
                              <a:cxn ang="0">
                                <a:pos x="connsiteX2373" y="connsiteY2373"/>
                              </a:cxn>
                              <a:cxn ang="0">
                                <a:pos x="connsiteX2374" y="connsiteY2374"/>
                              </a:cxn>
                              <a:cxn ang="0">
                                <a:pos x="connsiteX2375" y="connsiteY2375"/>
                              </a:cxn>
                              <a:cxn ang="0">
                                <a:pos x="connsiteX2376" y="connsiteY2376"/>
                              </a:cxn>
                              <a:cxn ang="0">
                                <a:pos x="connsiteX2377" y="connsiteY2377"/>
                              </a:cxn>
                              <a:cxn ang="0">
                                <a:pos x="connsiteX2378" y="connsiteY2378"/>
                              </a:cxn>
                              <a:cxn ang="0">
                                <a:pos x="connsiteX2379" y="connsiteY2379"/>
                              </a:cxn>
                              <a:cxn ang="0">
                                <a:pos x="connsiteX2380" y="connsiteY2380"/>
                              </a:cxn>
                              <a:cxn ang="0">
                                <a:pos x="connsiteX2381" y="connsiteY2381"/>
                              </a:cxn>
                              <a:cxn ang="0">
                                <a:pos x="connsiteX2382" y="connsiteY2382"/>
                              </a:cxn>
                              <a:cxn ang="0">
                                <a:pos x="connsiteX2383" y="connsiteY2383"/>
                              </a:cxn>
                              <a:cxn ang="0">
                                <a:pos x="connsiteX2384" y="connsiteY2384"/>
                              </a:cxn>
                              <a:cxn ang="0">
                                <a:pos x="connsiteX2385" y="connsiteY2385"/>
                              </a:cxn>
                              <a:cxn ang="0">
                                <a:pos x="connsiteX2386" y="connsiteY2386"/>
                              </a:cxn>
                              <a:cxn ang="0">
                                <a:pos x="connsiteX2387" y="connsiteY2387"/>
                              </a:cxn>
                              <a:cxn ang="0">
                                <a:pos x="connsiteX2388" y="connsiteY2388"/>
                              </a:cxn>
                              <a:cxn ang="0">
                                <a:pos x="connsiteX2389" y="connsiteY2389"/>
                              </a:cxn>
                              <a:cxn ang="0">
                                <a:pos x="connsiteX2390" y="connsiteY2390"/>
                              </a:cxn>
                              <a:cxn ang="0">
                                <a:pos x="connsiteX2391" y="connsiteY2391"/>
                              </a:cxn>
                              <a:cxn ang="0">
                                <a:pos x="connsiteX2392" y="connsiteY2392"/>
                              </a:cxn>
                              <a:cxn ang="0">
                                <a:pos x="connsiteX2393" y="connsiteY2393"/>
                              </a:cxn>
                              <a:cxn ang="0">
                                <a:pos x="connsiteX2394" y="connsiteY2394"/>
                              </a:cxn>
                              <a:cxn ang="0">
                                <a:pos x="connsiteX2395" y="connsiteY2395"/>
                              </a:cxn>
                              <a:cxn ang="0">
                                <a:pos x="connsiteX2396" y="connsiteY2396"/>
                              </a:cxn>
                              <a:cxn ang="0">
                                <a:pos x="connsiteX2397" y="connsiteY2397"/>
                              </a:cxn>
                              <a:cxn ang="0">
                                <a:pos x="connsiteX2398" y="connsiteY2398"/>
                              </a:cxn>
                              <a:cxn ang="0">
                                <a:pos x="connsiteX2399" y="connsiteY2399"/>
                              </a:cxn>
                              <a:cxn ang="0">
                                <a:pos x="connsiteX2400" y="connsiteY2400"/>
                              </a:cxn>
                              <a:cxn ang="0">
                                <a:pos x="connsiteX2401" y="connsiteY2401"/>
                              </a:cxn>
                              <a:cxn ang="0">
                                <a:pos x="connsiteX2402" y="connsiteY2402"/>
                              </a:cxn>
                              <a:cxn ang="0">
                                <a:pos x="connsiteX2403" y="connsiteY2403"/>
                              </a:cxn>
                              <a:cxn ang="0">
                                <a:pos x="connsiteX2404" y="connsiteY2404"/>
                              </a:cxn>
                              <a:cxn ang="0">
                                <a:pos x="connsiteX2405" y="connsiteY2405"/>
                              </a:cxn>
                              <a:cxn ang="0">
                                <a:pos x="connsiteX2406" y="connsiteY2406"/>
                              </a:cxn>
                              <a:cxn ang="0">
                                <a:pos x="connsiteX2407" y="connsiteY2407"/>
                              </a:cxn>
                              <a:cxn ang="0">
                                <a:pos x="connsiteX2408" y="connsiteY2408"/>
                              </a:cxn>
                              <a:cxn ang="0">
                                <a:pos x="connsiteX2409" y="connsiteY2409"/>
                              </a:cxn>
                              <a:cxn ang="0">
                                <a:pos x="connsiteX2410" y="connsiteY2410"/>
                              </a:cxn>
                              <a:cxn ang="0">
                                <a:pos x="connsiteX2411" y="connsiteY2411"/>
                              </a:cxn>
                              <a:cxn ang="0">
                                <a:pos x="connsiteX2412" y="connsiteY2412"/>
                              </a:cxn>
                              <a:cxn ang="0">
                                <a:pos x="connsiteX2413" y="connsiteY2413"/>
                              </a:cxn>
                              <a:cxn ang="0">
                                <a:pos x="connsiteX2414" y="connsiteY2414"/>
                              </a:cxn>
                              <a:cxn ang="0">
                                <a:pos x="connsiteX2415" y="connsiteY2415"/>
                              </a:cxn>
                              <a:cxn ang="0">
                                <a:pos x="connsiteX2416" y="connsiteY2416"/>
                              </a:cxn>
                              <a:cxn ang="0">
                                <a:pos x="connsiteX2417" y="connsiteY2417"/>
                              </a:cxn>
                              <a:cxn ang="0">
                                <a:pos x="connsiteX2418" y="connsiteY2418"/>
                              </a:cxn>
                              <a:cxn ang="0">
                                <a:pos x="connsiteX2419" y="connsiteY2419"/>
                              </a:cxn>
                              <a:cxn ang="0">
                                <a:pos x="connsiteX2420" y="connsiteY2420"/>
                              </a:cxn>
                              <a:cxn ang="0">
                                <a:pos x="connsiteX2421" y="connsiteY2421"/>
                              </a:cxn>
                              <a:cxn ang="0">
                                <a:pos x="connsiteX2422" y="connsiteY2422"/>
                              </a:cxn>
                              <a:cxn ang="0">
                                <a:pos x="connsiteX2423" y="connsiteY2423"/>
                              </a:cxn>
                              <a:cxn ang="0">
                                <a:pos x="connsiteX2424" y="connsiteY2424"/>
                              </a:cxn>
                              <a:cxn ang="0">
                                <a:pos x="connsiteX2425" y="connsiteY2425"/>
                              </a:cxn>
                              <a:cxn ang="0">
                                <a:pos x="connsiteX2426" y="connsiteY2426"/>
                              </a:cxn>
                              <a:cxn ang="0">
                                <a:pos x="connsiteX2427" y="connsiteY2427"/>
                              </a:cxn>
                              <a:cxn ang="0">
                                <a:pos x="connsiteX2428" y="connsiteY2428"/>
                              </a:cxn>
                              <a:cxn ang="0">
                                <a:pos x="connsiteX2429" y="connsiteY2429"/>
                              </a:cxn>
                              <a:cxn ang="0">
                                <a:pos x="connsiteX2430" y="connsiteY2430"/>
                              </a:cxn>
                              <a:cxn ang="0">
                                <a:pos x="connsiteX2431" y="connsiteY2431"/>
                              </a:cxn>
                              <a:cxn ang="0">
                                <a:pos x="connsiteX2432" y="connsiteY2432"/>
                              </a:cxn>
                              <a:cxn ang="0">
                                <a:pos x="connsiteX2433" y="connsiteY2433"/>
                              </a:cxn>
                              <a:cxn ang="0">
                                <a:pos x="connsiteX2434" y="connsiteY2434"/>
                              </a:cxn>
                              <a:cxn ang="0">
                                <a:pos x="connsiteX2435" y="connsiteY2435"/>
                              </a:cxn>
                              <a:cxn ang="0">
                                <a:pos x="connsiteX2436" y="connsiteY2436"/>
                              </a:cxn>
                              <a:cxn ang="0">
                                <a:pos x="connsiteX2437" y="connsiteY2437"/>
                              </a:cxn>
                              <a:cxn ang="0">
                                <a:pos x="connsiteX2438" y="connsiteY2438"/>
                              </a:cxn>
                              <a:cxn ang="0">
                                <a:pos x="connsiteX2439" y="connsiteY2439"/>
                              </a:cxn>
                              <a:cxn ang="0">
                                <a:pos x="connsiteX2440" y="connsiteY2440"/>
                              </a:cxn>
                              <a:cxn ang="0">
                                <a:pos x="connsiteX2441" y="connsiteY2441"/>
                              </a:cxn>
                              <a:cxn ang="0">
                                <a:pos x="connsiteX2442" y="connsiteY2442"/>
                              </a:cxn>
                              <a:cxn ang="0">
                                <a:pos x="connsiteX2443" y="connsiteY2443"/>
                              </a:cxn>
                              <a:cxn ang="0">
                                <a:pos x="connsiteX2444" y="connsiteY2444"/>
                              </a:cxn>
                              <a:cxn ang="0">
                                <a:pos x="connsiteX2445" y="connsiteY2445"/>
                              </a:cxn>
                              <a:cxn ang="0">
                                <a:pos x="connsiteX2446" y="connsiteY2446"/>
                              </a:cxn>
                              <a:cxn ang="0">
                                <a:pos x="connsiteX2447" y="connsiteY2447"/>
                              </a:cxn>
                              <a:cxn ang="0">
                                <a:pos x="connsiteX2448" y="connsiteY2448"/>
                              </a:cxn>
                              <a:cxn ang="0">
                                <a:pos x="connsiteX2449" y="connsiteY2449"/>
                              </a:cxn>
                              <a:cxn ang="0">
                                <a:pos x="connsiteX2450" y="connsiteY2450"/>
                              </a:cxn>
                              <a:cxn ang="0">
                                <a:pos x="connsiteX2451" y="connsiteY2451"/>
                              </a:cxn>
                              <a:cxn ang="0">
                                <a:pos x="connsiteX2452" y="connsiteY2452"/>
                              </a:cxn>
                              <a:cxn ang="0">
                                <a:pos x="connsiteX2453" y="connsiteY2453"/>
                              </a:cxn>
                              <a:cxn ang="0">
                                <a:pos x="connsiteX2454" y="connsiteY2454"/>
                              </a:cxn>
                              <a:cxn ang="0">
                                <a:pos x="connsiteX2455" y="connsiteY2455"/>
                              </a:cxn>
                              <a:cxn ang="0">
                                <a:pos x="connsiteX2456" y="connsiteY2456"/>
                              </a:cxn>
                              <a:cxn ang="0">
                                <a:pos x="connsiteX2457" y="connsiteY2457"/>
                              </a:cxn>
                              <a:cxn ang="0">
                                <a:pos x="connsiteX2458" y="connsiteY2458"/>
                              </a:cxn>
                              <a:cxn ang="0">
                                <a:pos x="connsiteX2459" y="connsiteY2459"/>
                              </a:cxn>
                              <a:cxn ang="0">
                                <a:pos x="connsiteX2460" y="connsiteY2460"/>
                              </a:cxn>
                              <a:cxn ang="0">
                                <a:pos x="connsiteX2461" y="connsiteY2461"/>
                              </a:cxn>
                              <a:cxn ang="0">
                                <a:pos x="connsiteX2462" y="connsiteY2462"/>
                              </a:cxn>
                              <a:cxn ang="0">
                                <a:pos x="connsiteX2463" y="connsiteY2463"/>
                              </a:cxn>
                              <a:cxn ang="0">
                                <a:pos x="connsiteX2464" y="connsiteY2464"/>
                              </a:cxn>
                              <a:cxn ang="0">
                                <a:pos x="connsiteX2465" y="connsiteY2465"/>
                              </a:cxn>
                              <a:cxn ang="0">
                                <a:pos x="connsiteX2466" y="connsiteY2466"/>
                              </a:cxn>
                              <a:cxn ang="0">
                                <a:pos x="connsiteX2467" y="connsiteY2467"/>
                              </a:cxn>
                              <a:cxn ang="0">
                                <a:pos x="connsiteX2468" y="connsiteY2468"/>
                              </a:cxn>
                              <a:cxn ang="0">
                                <a:pos x="connsiteX2469" y="connsiteY2469"/>
                              </a:cxn>
                              <a:cxn ang="0">
                                <a:pos x="connsiteX2470" y="connsiteY2470"/>
                              </a:cxn>
                              <a:cxn ang="0">
                                <a:pos x="connsiteX2471" y="connsiteY2471"/>
                              </a:cxn>
                              <a:cxn ang="0">
                                <a:pos x="connsiteX2472" y="connsiteY2472"/>
                              </a:cxn>
                              <a:cxn ang="0">
                                <a:pos x="connsiteX2473" y="connsiteY2473"/>
                              </a:cxn>
                              <a:cxn ang="0">
                                <a:pos x="connsiteX2474" y="connsiteY2474"/>
                              </a:cxn>
                              <a:cxn ang="0">
                                <a:pos x="connsiteX2475" y="connsiteY2475"/>
                              </a:cxn>
                              <a:cxn ang="0">
                                <a:pos x="connsiteX2476" y="connsiteY2476"/>
                              </a:cxn>
                              <a:cxn ang="0">
                                <a:pos x="connsiteX2477" y="connsiteY2477"/>
                              </a:cxn>
                              <a:cxn ang="0">
                                <a:pos x="connsiteX2478" y="connsiteY2478"/>
                              </a:cxn>
                              <a:cxn ang="0">
                                <a:pos x="connsiteX2479" y="connsiteY2479"/>
                              </a:cxn>
                              <a:cxn ang="0">
                                <a:pos x="connsiteX2480" y="connsiteY2480"/>
                              </a:cxn>
                              <a:cxn ang="0">
                                <a:pos x="connsiteX2481" y="connsiteY2481"/>
                              </a:cxn>
                              <a:cxn ang="0">
                                <a:pos x="connsiteX2482" y="connsiteY2482"/>
                              </a:cxn>
                              <a:cxn ang="0">
                                <a:pos x="connsiteX2483" y="connsiteY2483"/>
                              </a:cxn>
                              <a:cxn ang="0">
                                <a:pos x="connsiteX2484" y="connsiteY2484"/>
                              </a:cxn>
                              <a:cxn ang="0">
                                <a:pos x="connsiteX2485" y="connsiteY2485"/>
                              </a:cxn>
                              <a:cxn ang="0">
                                <a:pos x="connsiteX2486" y="connsiteY2486"/>
                              </a:cxn>
                              <a:cxn ang="0">
                                <a:pos x="connsiteX2487" y="connsiteY2487"/>
                              </a:cxn>
                              <a:cxn ang="0">
                                <a:pos x="connsiteX2488" y="connsiteY2488"/>
                              </a:cxn>
                              <a:cxn ang="0">
                                <a:pos x="connsiteX2489" y="connsiteY2489"/>
                              </a:cxn>
                              <a:cxn ang="0">
                                <a:pos x="connsiteX2490" y="connsiteY2490"/>
                              </a:cxn>
                              <a:cxn ang="0">
                                <a:pos x="connsiteX2491" y="connsiteY2491"/>
                              </a:cxn>
                              <a:cxn ang="0">
                                <a:pos x="connsiteX2492" y="connsiteY2492"/>
                              </a:cxn>
                              <a:cxn ang="0">
                                <a:pos x="connsiteX2493" y="connsiteY2493"/>
                              </a:cxn>
                              <a:cxn ang="0">
                                <a:pos x="connsiteX2494" y="connsiteY2494"/>
                              </a:cxn>
                              <a:cxn ang="0">
                                <a:pos x="connsiteX2495" y="connsiteY2495"/>
                              </a:cxn>
                              <a:cxn ang="0">
                                <a:pos x="connsiteX2496" y="connsiteY2496"/>
                              </a:cxn>
                              <a:cxn ang="0">
                                <a:pos x="connsiteX2497" y="connsiteY2497"/>
                              </a:cxn>
                              <a:cxn ang="0">
                                <a:pos x="connsiteX2498" y="connsiteY2498"/>
                              </a:cxn>
                              <a:cxn ang="0">
                                <a:pos x="connsiteX2499" y="connsiteY2499"/>
                              </a:cxn>
                              <a:cxn ang="0">
                                <a:pos x="connsiteX2500" y="connsiteY2500"/>
                              </a:cxn>
                              <a:cxn ang="0">
                                <a:pos x="connsiteX2501" y="connsiteY2501"/>
                              </a:cxn>
                              <a:cxn ang="0">
                                <a:pos x="connsiteX2502" y="connsiteY2502"/>
                              </a:cxn>
                              <a:cxn ang="0">
                                <a:pos x="connsiteX2503" y="connsiteY2503"/>
                              </a:cxn>
                              <a:cxn ang="0">
                                <a:pos x="connsiteX2504" y="connsiteY2504"/>
                              </a:cxn>
                              <a:cxn ang="0">
                                <a:pos x="connsiteX2505" y="connsiteY2505"/>
                              </a:cxn>
                              <a:cxn ang="0">
                                <a:pos x="connsiteX2506" y="connsiteY2506"/>
                              </a:cxn>
                              <a:cxn ang="0">
                                <a:pos x="connsiteX2507" y="connsiteY2507"/>
                              </a:cxn>
                              <a:cxn ang="0">
                                <a:pos x="connsiteX2508" y="connsiteY2508"/>
                              </a:cxn>
                              <a:cxn ang="0">
                                <a:pos x="connsiteX2509" y="connsiteY2509"/>
                              </a:cxn>
                              <a:cxn ang="0">
                                <a:pos x="connsiteX2510" y="connsiteY2510"/>
                              </a:cxn>
                              <a:cxn ang="0">
                                <a:pos x="connsiteX2511" y="connsiteY2511"/>
                              </a:cxn>
                              <a:cxn ang="0">
                                <a:pos x="connsiteX2512" y="connsiteY2512"/>
                              </a:cxn>
                              <a:cxn ang="0">
                                <a:pos x="connsiteX2513" y="connsiteY2513"/>
                              </a:cxn>
                              <a:cxn ang="0">
                                <a:pos x="connsiteX2514" y="connsiteY2514"/>
                              </a:cxn>
                              <a:cxn ang="0">
                                <a:pos x="connsiteX2515" y="connsiteY2515"/>
                              </a:cxn>
                              <a:cxn ang="0">
                                <a:pos x="connsiteX2516" y="connsiteY2516"/>
                              </a:cxn>
                              <a:cxn ang="0">
                                <a:pos x="connsiteX2517" y="connsiteY2517"/>
                              </a:cxn>
                              <a:cxn ang="0">
                                <a:pos x="connsiteX2518" y="connsiteY2518"/>
                              </a:cxn>
                              <a:cxn ang="0">
                                <a:pos x="connsiteX2519" y="connsiteY2519"/>
                              </a:cxn>
                              <a:cxn ang="0">
                                <a:pos x="connsiteX2520" y="connsiteY2520"/>
                              </a:cxn>
                              <a:cxn ang="0">
                                <a:pos x="connsiteX2521" y="connsiteY2521"/>
                              </a:cxn>
                              <a:cxn ang="0">
                                <a:pos x="connsiteX2522" y="connsiteY2522"/>
                              </a:cxn>
                              <a:cxn ang="0">
                                <a:pos x="connsiteX2523" y="connsiteY2523"/>
                              </a:cxn>
                              <a:cxn ang="0">
                                <a:pos x="connsiteX2524" y="connsiteY2524"/>
                              </a:cxn>
                              <a:cxn ang="0">
                                <a:pos x="connsiteX2525" y="connsiteY2525"/>
                              </a:cxn>
                              <a:cxn ang="0">
                                <a:pos x="connsiteX2526" y="connsiteY2526"/>
                              </a:cxn>
                              <a:cxn ang="0">
                                <a:pos x="connsiteX2527" y="connsiteY2527"/>
                              </a:cxn>
                              <a:cxn ang="0">
                                <a:pos x="connsiteX2528" y="connsiteY2528"/>
                              </a:cxn>
                              <a:cxn ang="0">
                                <a:pos x="connsiteX2529" y="connsiteY2529"/>
                              </a:cxn>
                              <a:cxn ang="0">
                                <a:pos x="connsiteX2530" y="connsiteY2530"/>
                              </a:cxn>
                              <a:cxn ang="0">
                                <a:pos x="connsiteX2531" y="connsiteY2531"/>
                              </a:cxn>
                              <a:cxn ang="0">
                                <a:pos x="connsiteX2532" y="connsiteY2532"/>
                              </a:cxn>
                              <a:cxn ang="0">
                                <a:pos x="connsiteX2533" y="connsiteY2533"/>
                              </a:cxn>
                              <a:cxn ang="0">
                                <a:pos x="connsiteX2534" y="connsiteY2534"/>
                              </a:cxn>
                              <a:cxn ang="0">
                                <a:pos x="connsiteX2535" y="connsiteY2535"/>
                              </a:cxn>
                              <a:cxn ang="0">
                                <a:pos x="connsiteX2536" y="connsiteY2536"/>
                              </a:cxn>
                              <a:cxn ang="0">
                                <a:pos x="connsiteX2537" y="connsiteY2537"/>
                              </a:cxn>
                              <a:cxn ang="0">
                                <a:pos x="connsiteX2538" y="connsiteY2538"/>
                              </a:cxn>
                              <a:cxn ang="0">
                                <a:pos x="connsiteX2539" y="connsiteY2539"/>
                              </a:cxn>
                              <a:cxn ang="0">
                                <a:pos x="connsiteX2540" y="connsiteY2540"/>
                              </a:cxn>
                              <a:cxn ang="0">
                                <a:pos x="connsiteX2541" y="connsiteY2541"/>
                              </a:cxn>
                              <a:cxn ang="0">
                                <a:pos x="connsiteX2542" y="connsiteY2542"/>
                              </a:cxn>
                              <a:cxn ang="0">
                                <a:pos x="connsiteX2543" y="connsiteY2543"/>
                              </a:cxn>
                              <a:cxn ang="0">
                                <a:pos x="connsiteX2544" y="connsiteY2544"/>
                              </a:cxn>
                              <a:cxn ang="0">
                                <a:pos x="connsiteX2545" y="connsiteY2545"/>
                              </a:cxn>
                              <a:cxn ang="0">
                                <a:pos x="connsiteX2546" y="connsiteY2546"/>
                              </a:cxn>
                              <a:cxn ang="0">
                                <a:pos x="connsiteX2547" y="connsiteY2547"/>
                              </a:cxn>
                              <a:cxn ang="0">
                                <a:pos x="connsiteX2548" y="connsiteY2548"/>
                              </a:cxn>
                              <a:cxn ang="0">
                                <a:pos x="connsiteX2549" y="connsiteY2549"/>
                              </a:cxn>
                              <a:cxn ang="0">
                                <a:pos x="connsiteX2550" y="connsiteY2550"/>
                              </a:cxn>
                              <a:cxn ang="0">
                                <a:pos x="connsiteX2551" y="connsiteY2551"/>
                              </a:cxn>
                              <a:cxn ang="0">
                                <a:pos x="connsiteX2552" y="connsiteY2552"/>
                              </a:cxn>
                              <a:cxn ang="0">
                                <a:pos x="connsiteX2553" y="connsiteY2553"/>
                              </a:cxn>
                              <a:cxn ang="0">
                                <a:pos x="connsiteX2554" y="connsiteY2554"/>
                              </a:cxn>
                              <a:cxn ang="0">
                                <a:pos x="connsiteX2555" y="connsiteY2555"/>
                              </a:cxn>
                              <a:cxn ang="0">
                                <a:pos x="connsiteX2556" y="connsiteY2556"/>
                              </a:cxn>
                              <a:cxn ang="0">
                                <a:pos x="connsiteX2557" y="connsiteY2557"/>
                              </a:cxn>
                              <a:cxn ang="0">
                                <a:pos x="connsiteX2558" y="connsiteY2558"/>
                              </a:cxn>
                              <a:cxn ang="0">
                                <a:pos x="connsiteX2559" y="connsiteY2559"/>
                              </a:cxn>
                              <a:cxn ang="0">
                                <a:pos x="connsiteX2560" y="connsiteY2560"/>
                              </a:cxn>
                              <a:cxn ang="0">
                                <a:pos x="connsiteX2561" y="connsiteY2561"/>
                              </a:cxn>
                              <a:cxn ang="0">
                                <a:pos x="connsiteX2562" y="connsiteY2562"/>
                              </a:cxn>
                              <a:cxn ang="0">
                                <a:pos x="connsiteX2563" y="connsiteY2563"/>
                              </a:cxn>
                              <a:cxn ang="0">
                                <a:pos x="connsiteX2564" y="connsiteY2564"/>
                              </a:cxn>
                              <a:cxn ang="0">
                                <a:pos x="connsiteX2565" y="connsiteY2565"/>
                              </a:cxn>
                              <a:cxn ang="0">
                                <a:pos x="connsiteX2566" y="connsiteY2566"/>
                              </a:cxn>
                              <a:cxn ang="0">
                                <a:pos x="connsiteX2567" y="connsiteY2567"/>
                              </a:cxn>
                              <a:cxn ang="0">
                                <a:pos x="connsiteX2568" y="connsiteY2568"/>
                              </a:cxn>
                              <a:cxn ang="0">
                                <a:pos x="connsiteX2569" y="connsiteY2569"/>
                              </a:cxn>
                              <a:cxn ang="0">
                                <a:pos x="connsiteX2570" y="connsiteY2570"/>
                              </a:cxn>
                              <a:cxn ang="0">
                                <a:pos x="connsiteX2571" y="connsiteY2571"/>
                              </a:cxn>
                              <a:cxn ang="0">
                                <a:pos x="connsiteX2572" y="connsiteY2572"/>
                              </a:cxn>
                              <a:cxn ang="0">
                                <a:pos x="connsiteX2573" y="connsiteY2573"/>
                              </a:cxn>
                              <a:cxn ang="0">
                                <a:pos x="connsiteX2574" y="connsiteY2574"/>
                              </a:cxn>
                              <a:cxn ang="0">
                                <a:pos x="connsiteX2575" y="connsiteY2575"/>
                              </a:cxn>
                              <a:cxn ang="0">
                                <a:pos x="connsiteX2576" y="connsiteY2576"/>
                              </a:cxn>
                              <a:cxn ang="0">
                                <a:pos x="connsiteX2577" y="connsiteY2577"/>
                              </a:cxn>
                              <a:cxn ang="0">
                                <a:pos x="connsiteX2578" y="connsiteY2578"/>
                              </a:cxn>
                              <a:cxn ang="0">
                                <a:pos x="connsiteX2579" y="connsiteY2579"/>
                              </a:cxn>
                              <a:cxn ang="0">
                                <a:pos x="connsiteX2580" y="connsiteY2580"/>
                              </a:cxn>
                              <a:cxn ang="0">
                                <a:pos x="connsiteX2581" y="connsiteY2581"/>
                              </a:cxn>
                              <a:cxn ang="0">
                                <a:pos x="connsiteX2582" y="connsiteY2582"/>
                              </a:cxn>
                              <a:cxn ang="0">
                                <a:pos x="connsiteX2583" y="connsiteY2583"/>
                              </a:cxn>
                              <a:cxn ang="0">
                                <a:pos x="connsiteX2584" y="connsiteY2584"/>
                              </a:cxn>
                              <a:cxn ang="0">
                                <a:pos x="connsiteX2585" y="connsiteY2585"/>
                              </a:cxn>
                              <a:cxn ang="0">
                                <a:pos x="connsiteX2586" y="connsiteY2586"/>
                              </a:cxn>
                              <a:cxn ang="0">
                                <a:pos x="connsiteX2587" y="connsiteY2587"/>
                              </a:cxn>
                              <a:cxn ang="0">
                                <a:pos x="connsiteX2588" y="connsiteY2588"/>
                              </a:cxn>
                              <a:cxn ang="0">
                                <a:pos x="connsiteX2589" y="connsiteY2589"/>
                              </a:cxn>
                              <a:cxn ang="0">
                                <a:pos x="connsiteX2590" y="connsiteY2590"/>
                              </a:cxn>
                              <a:cxn ang="0">
                                <a:pos x="connsiteX2591" y="connsiteY2591"/>
                              </a:cxn>
                              <a:cxn ang="0">
                                <a:pos x="connsiteX2592" y="connsiteY2592"/>
                              </a:cxn>
                              <a:cxn ang="0">
                                <a:pos x="connsiteX2593" y="connsiteY2593"/>
                              </a:cxn>
                              <a:cxn ang="0">
                                <a:pos x="connsiteX2594" y="connsiteY2594"/>
                              </a:cxn>
                              <a:cxn ang="0">
                                <a:pos x="connsiteX2595" y="connsiteY2595"/>
                              </a:cxn>
                              <a:cxn ang="0">
                                <a:pos x="connsiteX2596" y="connsiteY2596"/>
                              </a:cxn>
                              <a:cxn ang="0">
                                <a:pos x="connsiteX2597" y="connsiteY2597"/>
                              </a:cxn>
                              <a:cxn ang="0">
                                <a:pos x="connsiteX2598" y="connsiteY2598"/>
                              </a:cxn>
                              <a:cxn ang="0">
                                <a:pos x="connsiteX2599" y="connsiteY2599"/>
                              </a:cxn>
                              <a:cxn ang="0">
                                <a:pos x="connsiteX2600" y="connsiteY2600"/>
                              </a:cxn>
                              <a:cxn ang="0">
                                <a:pos x="connsiteX2601" y="connsiteY2601"/>
                              </a:cxn>
                              <a:cxn ang="0">
                                <a:pos x="connsiteX2602" y="connsiteY2602"/>
                              </a:cxn>
                              <a:cxn ang="0">
                                <a:pos x="connsiteX2603" y="connsiteY2603"/>
                              </a:cxn>
                              <a:cxn ang="0">
                                <a:pos x="connsiteX2604" y="connsiteY2604"/>
                              </a:cxn>
                              <a:cxn ang="0">
                                <a:pos x="connsiteX2605" y="connsiteY2605"/>
                              </a:cxn>
                              <a:cxn ang="0">
                                <a:pos x="connsiteX2606" y="connsiteY2606"/>
                              </a:cxn>
                              <a:cxn ang="0">
                                <a:pos x="connsiteX2607" y="connsiteY2607"/>
                              </a:cxn>
                              <a:cxn ang="0">
                                <a:pos x="connsiteX2608" y="connsiteY2608"/>
                              </a:cxn>
                              <a:cxn ang="0">
                                <a:pos x="connsiteX2609" y="connsiteY2609"/>
                              </a:cxn>
                              <a:cxn ang="0">
                                <a:pos x="connsiteX2610" y="connsiteY2610"/>
                              </a:cxn>
                              <a:cxn ang="0">
                                <a:pos x="connsiteX2611" y="connsiteY2611"/>
                              </a:cxn>
                              <a:cxn ang="0">
                                <a:pos x="connsiteX2612" y="connsiteY2612"/>
                              </a:cxn>
                              <a:cxn ang="0">
                                <a:pos x="connsiteX2613" y="connsiteY2613"/>
                              </a:cxn>
                              <a:cxn ang="0">
                                <a:pos x="connsiteX2614" y="connsiteY2614"/>
                              </a:cxn>
                              <a:cxn ang="0">
                                <a:pos x="connsiteX2615" y="connsiteY2615"/>
                              </a:cxn>
                              <a:cxn ang="0">
                                <a:pos x="connsiteX2616" y="connsiteY2616"/>
                              </a:cxn>
                              <a:cxn ang="0">
                                <a:pos x="connsiteX2617" y="connsiteY2617"/>
                              </a:cxn>
                              <a:cxn ang="0">
                                <a:pos x="connsiteX2618" y="connsiteY2618"/>
                              </a:cxn>
                              <a:cxn ang="0">
                                <a:pos x="connsiteX2619" y="connsiteY2619"/>
                              </a:cxn>
                              <a:cxn ang="0">
                                <a:pos x="connsiteX2620" y="connsiteY2620"/>
                              </a:cxn>
                              <a:cxn ang="0">
                                <a:pos x="connsiteX2621" y="connsiteY2621"/>
                              </a:cxn>
                              <a:cxn ang="0">
                                <a:pos x="connsiteX2622" y="connsiteY2622"/>
                              </a:cxn>
                              <a:cxn ang="0">
                                <a:pos x="connsiteX2623" y="connsiteY2623"/>
                              </a:cxn>
                              <a:cxn ang="0">
                                <a:pos x="connsiteX2624" y="connsiteY2624"/>
                              </a:cxn>
                              <a:cxn ang="0">
                                <a:pos x="connsiteX2625" y="connsiteY2625"/>
                              </a:cxn>
                              <a:cxn ang="0">
                                <a:pos x="connsiteX2626" y="connsiteY2626"/>
                              </a:cxn>
                              <a:cxn ang="0">
                                <a:pos x="connsiteX2627" y="connsiteY2627"/>
                              </a:cxn>
                              <a:cxn ang="0">
                                <a:pos x="connsiteX2628" y="connsiteY2628"/>
                              </a:cxn>
                              <a:cxn ang="0">
                                <a:pos x="connsiteX2629" y="connsiteY2629"/>
                              </a:cxn>
                              <a:cxn ang="0">
                                <a:pos x="connsiteX2630" y="connsiteY2630"/>
                              </a:cxn>
                              <a:cxn ang="0">
                                <a:pos x="connsiteX2631" y="connsiteY2631"/>
                              </a:cxn>
                              <a:cxn ang="0">
                                <a:pos x="connsiteX2632" y="connsiteY2632"/>
                              </a:cxn>
                              <a:cxn ang="0">
                                <a:pos x="connsiteX2633" y="connsiteY2633"/>
                              </a:cxn>
                              <a:cxn ang="0">
                                <a:pos x="connsiteX2634" y="connsiteY2634"/>
                              </a:cxn>
                              <a:cxn ang="0">
                                <a:pos x="connsiteX2635" y="connsiteY2635"/>
                              </a:cxn>
                              <a:cxn ang="0">
                                <a:pos x="connsiteX2636" y="connsiteY2636"/>
                              </a:cxn>
                              <a:cxn ang="0">
                                <a:pos x="connsiteX2637" y="connsiteY2637"/>
                              </a:cxn>
                              <a:cxn ang="0">
                                <a:pos x="connsiteX2638" y="connsiteY2638"/>
                              </a:cxn>
                              <a:cxn ang="0">
                                <a:pos x="connsiteX2639" y="connsiteY2639"/>
                              </a:cxn>
                              <a:cxn ang="0">
                                <a:pos x="connsiteX2640" y="connsiteY2640"/>
                              </a:cxn>
                              <a:cxn ang="0">
                                <a:pos x="connsiteX2641" y="connsiteY2641"/>
                              </a:cxn>
                              <a:cxn ang="0">
                                <a:pos x="connsiteX2642" y="connsiteY2642"/>
                              </a:cxn>
                              <a:cxn ang="0">
                                <a:pos x="connsiteX2643" y="connsiteY2643"/>
                              </a:cxn>
                              <a:cxn ang="0">
                                <a:pos x="connsiteX2644" y="connsiteY2644"/>
                              </a:cxn>
                              <a:cxn ang="0">
                                <a:pos x="connsiteX2645" y="connsiteY2645"/>
                              </a:cxn>
                              <a:cxn ang="0">
                                <a:pos x="connsiteX2646" y="connsiteY2646"/>
                              </a:cxn>
                              <a:cxn ang="0">
                                <a:pos x="connsiteX2647" y="connsiteY2647"/>
                              </a:cxn>
                              <a:cxn ang="0">
                                <a:pos x="connsiteX2648" y="connsiteY2648"/>
                              </a:cxn>
                              <a:cxn ang="0">
                                <a:pos x="connsiteX2649" y="connsiteY2649"/>
                              </a:cxn>
                              <a:cxn ang="0">
                                <a:pos x="connsiteX2650" y="connsiteY2650"/>
                              </a:cxn>
                              <a:cxn ang="0">
                                <a:pos x="connsiteX2651" y="connsiteY2651"/>
                              </a:cxn>
                              <a:cxn ang="0">
                                <a:pos x="connsiteX2652" y="connsiteY2652"/>
                              </a:cxn>
                              <a:cxn ang="0">
                                <a:pos x="connsiteX2653" y="connsiteY2653"/>
                              </a:cxn>
                              <a:cxn ang="0">
                                <a:pos x="connsiteX2654" y="connsiteY2654"/>
                              </a:cxn>
                              <a:cxn ang="0">
                                <a:pos x="connsiteX2655" y="connsiteY2655"/>
                              </a:cxn>
                              <a:cxn ang="0">
                                <a:pos x="connsiteX2656" y="connsiteY2656"/>
                              </a:cxn>
                              <a:cxn ang="0">
                                <a:pos x="connsiteX2657" y="connsiteY2657"/>
                              </a:cxn>
                              <a:cxn ang="0">
                                <a:pos x="connsiteX2658" y="connsiteY2658"/>
                              </a:cxn>
                              <a:cxn ang="0">
                                <a:pos x="connsiteX2659" y="connsiteY2659"/>
                              </a:cxn>
                              <a:cxn ang="0">
                                <a:pos x="connsiteX2660" y="connsiteY2660"/>
                              </a:cxn>
                              <a:cxn ang="0">
                                <a:pos x="connsiteX2661" y="connsiteY2661"/>
                              </a:cxn>
                              <a:cxn ang="0">
                                <a:pos x="connsiteX2662" y="connsiteY2662"/>
                              </a:cxn>
                              <a:cxn ang="0">
                                <a:pos x="connsiteX2663" y="connsiteY2663"/>
                              </a:cxn>
                              <a:cxn ang="0">
                                <a:pos x="connsiteX2664" y="connsiteY2664"/>
                              </a:cxn>
                              <a:cxn ang="0">
                                <a:pos x="connsiteX2665" y="connsiteY2665"/>
                              </a:cxn>
                              <a:cxn ang="0">
                                <a:pos x="connsiteX2666" y="connsiteY2666"/>
                              </a:cxn>
                              <a:cxn ang="0">
                                <a:pos x="connsiteX2667" y="connsiteY2667"/>
                              </a:cxn>
                              <a:cxn ang="0">
                                <a:pos x="connsiteX2668" y="connsiteY2668"/>
                              </a:cxn>
                              <a:cxn ang="0">
                                <a:pos x="connsiteX2669" y="connsiteY2669"/>
                              </a:cxn>
                              <a:cxn ang="0">
                                <a:pos x="connsiteX2670" y="connsiteY2670"/>
                              </a:cxn>
                              <a:cxn ang="0">
                                <a:pos x="connsiteX2671" y="connsiteY2671"/>
                              </a:cxn>
                              <a:cxn ang="0">
                                <a:pos x="connsiteX2672" y="connsiteY2672"/>
                              </a:cxn>
                              <a:cxn ang="0">
                                <a:pos x="connsiteX2673" y="connsiteY2673"/>
                              </a:cxn>
                              <a:cxn ang="0">
                                <a:pos x="connsiteX2674" y="connsiteY2674"/>
                              </a:cxn>
                              <a:cxn ang="0">
                                <a:pos x="connsiteX2675" y="connsiteY2675"/>
                              </a:cxn>
                              <a:cxn ang="0">
                                <a:pos x="connsiteX2676" y="connsiteY2676"/>
                              </a:cxn>
                              <a:cxn ang="0">
                                <a:pos x="connsiteX2677" y="connsiteY2677"/>
                              </a:cxn>
                              <a:cxn ang="0">
                                <a:pos x="connsiteX2678" y="connsiteY2678"/>
                              </a:cxn>
                              <a:cxn ang="0">
                                <a:pos x="connsiteX2679" y="connsiteY2679"/>
                              </a:cxn>
                              <a:cxn ang="0">
                                <a:pos x="connsiteX2680" y="connsiteY2680"/>
                              </a:cxn>
                              <a:cxn ang="0">
                                <a:pos x="connsiteX2681" y="connsiteY2681"/>
                              </a:cxn>
                              <a:cxn ang="0">
                                <a:pos x="connsiteX2682" y="connsiteY2682"/>
                              </a:cxn>
                              <a:cxn ang="0">
                                <a:pos x="connsiteX2683" y="connsiteY2683"/>
                              </a:cxn>
                              <a:cxn ang="0">
                                <a:pos x="connsiteX2684" y="connsiteY2684"/>
                              </a:cxn>
                              <a:cxn ang="0">
                                <a:pos x="connsiteX2685" y="connsiteY2685"/>
                              </a:cxn>
                              <a:cxn ang="0">
                                <a:pos x="connsiteX2686" y="connsiteY2686"/>
                              </a:cxn>
                              <a:cxn ang="0">
                                <a:pos x="connsiteX2687" y="connsiteY2687"/>
                              </a:cxn>
                              <a:cxn ang="0">
                                <a:pos x="connsiteX2688" y="connsiteY2688"/>
                              </a:cxn>
                              <a:cxn ang="0">
                                <a:pos x="connsiteX2689" y="connsiteY2689"/>
                              </a:cxn>
                              <a:cxn ang="0">
                                <a:pos x="connsiteX2690" y="connsiteY2690"/>
                              </a:cxn>
                              <a:cxn ang="0">
                                <a:pos x="connsiteX2691" y="connsiteY2691"/>
                              </a:cxn>
                              <a:cxn ang="0">
                                <a:pos x="connsiteX2692" y="connsiteY2692"/>
                              </a:cxn>
                              <a:cxn ang="0">
                                <a:pos x="connsiteX2693" y="connsiteY2693"/>
                              </a:cxn>
                              <a:cxn ang="0">
                                <a:pos x="connsiteX2694" y="connsiteY2694"/>
                              </a:cxn>
                              <a:cxn ang="0">
                                <a:pos x="connsiteX2695" y="connsiteY2695"/>
                              </a:cxn>
                              <a:cxn ang="0">
                                <a:pos x="connsiteX2696" y="connsiteY2696"/>
                              </a:cxn>
                              <a:cxn ang="0">
                                <a:pos x="connsiteX2697" y="connsiteY2697"/>
                              </a:cxn>
                              <a:cxn ang="0">
                                <a:pos x="connsiteX2698" y="connsiteY2698"/>
                              </a:cxn>
                              <a:cxn ang="0">
                                <a:pos x="connsiteX2699" y="connsiteY2699"/>
                              </a:cxn>
                              <a:cxn ang="0">
                                <a:pos x="connsiteX2700" y="connsiteY2700"/>
                              </a:cxn>
                              <a:cxn ang="0">
                                <a:pos x="connsiteX2701" y="connsiteY2701"/>
                              </a:cxn>
                              <a:cxn ang="0">
                                <a:pos x="connsiteX2702" y="connsiteY2702"/>
                              </a:cxn>
                              <a:cxn ang="0">
                                <a:pos x="connsiteX2703" y="connsiteY2703"/>
                              </a:cxn>
                              <a:cxn ang="0">
                                <a:pos x="connsiteX2704" y="connsiteY2704"/>
                              </a:cxn>
                              <a:cxn ang="0">
                                <a:pos x="connsiteX2705" y="connsiteY2705"/>
                              </a:cxn>
                              <a:cxn ang="0">
                                <a:pos x="connsiteX2706" y="connsiteY2706"/>
                              </a:cxn>
                              <a:cxn ang="0">
                                <a:pos x="connsiteX2707" y="connsiteY2707"/>
                              </a:cxn>
                              <a:cxn ang="0">
                                <a:pos x="connsiteX2708" y="connsiteY2708"/>
                              </a:cxn>
                              <a:cxn ang="0">
                                <a:pos x="connsiteX2709" y="connsiteY2709"/>
                              </a:cxn>
                              <a:cxn ang="0">
                                <a:pos x="connsiteX2710" y="connsiteY2710"/>
                              </a:cxn>
                              <a:cxn ang="0">
                                <a:pos x="connsiteX2711" y="connsiteY2711"/>
                              </a:cxn>
                              <a:cxn ang="0">
                                <a:pos x="connsiteX2712" y="connsiteY2712"/>
                              </a:cxn>
                              <a:cxn ang="0">
                                <a:pos x="connsiteX2713" y="connsiteY2713"/>
                              </a:cxn>
                              <a:cxn ang="0">
                                <a:pos x="connsiteX2714" y="connsiteY2714"/>
                              </a:cxn>
                              <a:cxn ang="0">
                                <a:pos x="connsiteX2715" y="connsiteY2715"/>
                              </a:cxn>
                              <a:cxn ang="0">
                                <a:pos x="connsiteX2716" y="connsiteY2716"/>
                              </a:cxn>
                              <a:cxn ang="0">
                                <a:pos x="connsiteX2717" y="connsiteY2717"/>
                              </a:cxn>
                              <a:cxn ang="0">
                                <a:pos x="connsiteX2718" y="connsiteY2718"/>
                              </a:cxn>
                              <a:cxn ang="0">
                                <a:pos x="connsiteX2719" y="connsiteY2719"/>
                              </a:cxn>
                              <a:cxn ang="0">
                                <a:pos x="connsiteX2720" y="connsiteY2720"/>
                              </a:cxn>
                              <a:cxn ang="0">
                                <a:pos x="connsiteX2721" y="connsiteY2721"/>
                              </a:cxn>
                              <a:cxn ang="0">
                                <a:pos x="connsiteX2722" y="connsiteY2722"/>
                              </a:cxn>
                              <a:cxn ang="0">
                                <a:pos x="connsiteX2723" y="connsiteY2723"/>
                              </a:cxn>
                              <a:cxn ang="0">
                                <a:pos x="connsiteX2724" y="connsiteY2724"/>
                              </a:cxn>
                              <a:cxn ang="0">
                                <a:pos x="connsiteX2725" y="connsiteY2725"/>
                              </a:cxn>
                              <a:cxn ang="0">
                                <a:pos x="connsiteX2726" y="connsiteY2726"/>
                              </a:cxn>
                              <a:cxn ang="0">
                                <a:pos x="connsiteX2727" y="connsiteY2727"/>
                              </a:cxn>
                              <a:cxn ang="0">
                                <a:pos x="connsiteX2728" y="connsiteY2728"/>
                              </a:cxn>
                              <a:cxn ang="0">
                                <a:pos x="connsiteX2729" y="connsiteY2729"/>
                              </a:cxn>
                              <a:cxn ang="0">
                                <a:pos x="connsiteX2730" y="connsiteY2730"/>
                              </a:cxn>
                              <a:cxn ang="0">
                                <a:pos x="connsiteX2731" y="connsiteY2731"/>
                              </a:cxn>
                              <a:cxn ang="0">
                                <a:pos x="connsiteX2732" y="connsiteY2732"/>
                              </a:cxn>
                              <a:cxn ang="0">
                                <a:pos x="connsiteX2733" y="connsiteY2733"/>
                              </a:cxn>
                              <a:cxn ang="0">
                                <a:pos x="connsiteX2734" y="connsiteY2734"/>
                              </a:cxn>
                              <a:cxn ang="0">
                                <a:pos x="connsiteX2735" y="connsiteY2735"/>
                              </a:cxn>
                              <a:cxn ang="0">
                                <a:pos x="connsiteX2736" y="connsiteY2736"/>
                              </a:cxn>
                              <a:cxn ang="0">
                                <a:pos x="connsiteX2737" y="connsiteY2737"/>
                              </a:cxn>
                              <a:cxn ang="0">
                                <a:pos x="connsiteX2738" y="connsiteY2738"/>
                              </a:cxn>
                              <a:cxn ang="0">
                                <a:pos x="connsiteX2739" y="connsiteY2739"/>
                              </a:cxn>
                              <a:cxn ang="0">
                                <a:pos x="connsiteX2740" y="connsiteY2740"/>
                              </a:cxn>
                              <a:cxn ang="0">
                                <a:pos x="connsiteX2741" y="connsiteY2741"/>
                              </a:cxn>
                              <a:cxn ang="0">
                                <a:pos x="connsiteX2742" y="connsiteY2742"/>
                              </a:cxn>
                              <a:cxn ang="0">
                                <a:pos x="connsiteX2743" y="connsiteY2743"/>
                              </a:cxn>
                              <a:cxn ang="0">
                                <a:pos x="connsiteX2744" y="connsiteY2744"/>
                              </a:cxn>
                              <a:cxn ang="0">
                                <a:pos x="connsiteX2745" y="connsiteY2745"/>
                              </a:cxn>
                              <a:cxn ang="0">
                                <a:pos x="connsiteX2746" y="connsiteY2746"/>
                              </a:cxn>
                              <a:cxn ang="0">
                                <a:pos x="connsiteX2747" y="connsiteY2747"/>
                              </a:cxn>
                              <a:cxn ang="0">
                                <a:pos x="connsiteX2748" y="connsiteY2748"/>
                              </a:cxn>
                              <a:cxn ang="0">
                                <a:pos x="connsiteX2749" y="connsiteY2749"/>
                              </a:cxn>
                              <a:cxn ang="0">
                                <a:pos x="connsiteX2750" y="connsiteY2750"/>
                              </a:cxn>
                              <a:cxn ang="0">
                                <a:pos x="connsiteX2751" y="connsiteY2751"/>
                              </a:cxn>
                              <a:cxn ang="0">
                                <a:pos x="connsiteX2752" y="connsiteY2752"/>
                              </a:cxn>
                              <a:cxn ang="0">
                                <a:pos x="connsiteX2753" y="connsiteY2753"/>
                              </a:cxn>
                              <a:cxn ang="0">
                                <a:pos x="connsiteX2754" y="connsiteY2754"/>
                              </a:cxn>
                              <a:cxn ang="0">
                                <a:pos x="connsiteX2755" y="connsiteY2755"/>
                              </a:cxn>
                              <a:cxn ang="0">
                                <a:pos x="connsiteX2756" y="connsiteY2756"/>
                              </a:cxn>
                              <a:cxn ang="0">
                                <a:pos x="connsiteX2757" y="connsiteY2757"/>
                              </a:cxn>
                              <a:cxn ang="0">
                                <a:pos x="connsiteX2758" y="connsiteY2758"/>
                              </a:cxn>
                              <a:cxn ang="0">
                                <a:pos x="connsiteX2759" y="connsiteY2759"/>
                              </a:cxn>
                              <a:cxn ang="0">
                                <a:pos x="connsiteX2760" y="connsiteY2760"/>
                              </a:cxn>
                              <a:cxn ang="0">
                                <a:pos x="connsiteX2761" y="connsiteY2761"/>
                              </a:cxn>
                              <a:cxn ang="0">
                                <a:pos x="connsiteX2762" y="connsiteY2762"/>
                              </a:cxn>
                              <a:cxn ang="0">
                                <a:pos x="connsiteX2763" y="connsiteY2763"/>
                              </a:cxn>
                              <a:cxn ang="0">
                                <a:pos x="connsiteX2764" y="connsiteY2764"/>
                              </a:cxn>
                              <a:cxn ang="0">
                                <a:pos x="connsiteX2765" y="connsiteY2765"/>
                              </a:cxn>
                              <a:cxn ang="0">
                                <a:pos x="connsiteX2766" y="connsiteY2766"/>
                              </a:cxn>
                              <a:cxn ang="0">
                                <a:pos x="connsiteX2767" y="connsiteY2767"/>
                              </a:cxn>
                              <a:cxn ang="0">
                                <a:pos x="connsiteX2768" y="connsiteY2768"/>
                              </a:cxn>
                              <a:cxn ang="0">
                                <a:pos x="connsiteX2769" y="connsiteY2769"/>
                              </a:cxn>
                              <a:cxn ang="0">
                                <a:pos x="connsiteX2770" y="connsiteY2770"/>
                              </a:cxn>
                              <a:cxn ang="0">
                                <a:pos x="connsiteX2771" y="connsiteY2771"/>
                              </a:cxn>
                              <a:cxn ang="0">
                                <a:pos x="connsiteX2772" y="connsiteY2772"/>
                              </a:cxn>
                              <a:cxn ang="0">
                                <a:pos x="connsiteX2773" y="connsiteY2773"/>
                              </a:cxn>
                              <a:cxn ang="0">
                                <a:pos x="connsiteX2774" y="connsiteY2774"/>
                              </a:cxn>
                              <a:cxn ang="0">
                                <a:pos x="connsiteX2775" y="connsiteY2775"/>
                              </a:cxn>
                              <a:cxn ang="0">
                                <a:pos x="connsiteX2776" y="connsiteY2776"/>
                              </a:cxn>
                              <a:cxn ang="0">
                                <a:pos x="connsiteX2777" y="connsiteY2777"/>
                              </a:cxn>
                              <a:cxn ang="0">
                                <a:pos x="connsiteX2778" y="connsiteY2778"/>
                              </a:cxn>
                              <a:cxn ang="0">
                                <a:pos x="connsiteX2779" y="connsiteY2779"/>
                              </a:cxn>
                              <a:cxn ang="0">
                                <a:pos x="connsiteX2780" y="connsiteY2780"/>
                              </a:cxn>
                              <a:cxn ang="0">
                                <a:pos x="connsiteX2781" y="connsiteY2781"/>
                              </a:cxn>
                              <a:cxn ang="0">
                                <a:pos x="connsiteX2782" y="connsiteY2782"/>
                              </a:cxn>
                              <a:cxn ang="0">
                                <a:pos x="connsiteX2783" y="connsiteY2783"/>
                              </a:cxn>
                              <a:cxn ang="0">
                                <a:pos x="connsiteX2784" y="connsiteY2784"/>
                              </a:cxn>
                              <a:cxn ang="0">
                                <a:pos x="connsiteX2785" y="connsiteY2785"/>
                              </a:cxn>
                              <a:cxn ang="0">
                                <a:pos x="connsiteX2786" y="connsiteY2786"/>
                              </a:cxn>
                              <a:cxn ang="0">
                                <a:pos x="connsiteX2787" y="connsiteY2787"/>
                              </a:cxn>
                              <a:cxn ang="0">
                                <a:pos x="connsiteX2788" y="connsiteY2788"/>
                              </a:cxn>
                              <a:cxn ang="0">
                                <a:pos x="connsiteX2789" y="connsiteY2789"/>
                              </a:cxn>
                              <a:cxn ang="0">
                                <a:pos x="connsiteX2790" y="connsiteY2790"/>
                              </a:cxn>
                              <a:cxn ang="0">
                                <a:pos x="connsiteX2791" y="connsiteY2791"/>
                              </a:cxn>
                              <a:cxn ang="0">
                                <a:pos x="connsiteX2792" y="connsiteY2792"/>
                              </a:cxn>
                              <a:cxn ang="0">
                                <a:pos x="connsiteX2793" y="connsiteY2793"/>
                              </a:cxn>
                              <a:cxn ang="0">
                                <a:pos x="connsiteX2794" y="connsiteY2794"/>
                              </a:cxn>
                              <a:cxn ang="0">
                                <a:pos x="connsiteX2795" y="connsiteY2795"/>
                              </a:cxn>
                              <a:cxn ang="0">
                                <a:pos x="connsiteX2796" y="connsiteY2796"/>
                              </a:cxn>
                              <a:cxn ang="0">
                                <a:pos x="connsiteX2797" y="connsiteY2797"/>
                              </a:cxn>
                              <a:cxn ang="0">
                                <a:pos x="connsiteX2798" y="connsiteY2798"/>
                              </a:cxn>
                              <a:cxn ang="0">
                                <a:pos x="connsiteX2799" y="connsiteY2799"/>
                              </a:cxn>
                              <a:cxn ang="0">
                                <a:pos x="connsiteX2800" y="connsiteY2800"/>
                              </a:cxn>
                              <a:cxn ang="0">
                                <a:pos x="connsiteX2801" y="connsiteY2801"/>
                              </a:cxn>
                              <a:cxn ang="0">
                                <a:pos x="connsiteX2802" y="connsiteY2802"/>
                              </a:cxn>
                              <a:cxn ang="0">
                                <a:pos x="connsiteX2803" y="connsiteY2803"/>
                              </a:cxn>
                              <a:cxn ang="0">
                                <a:pos x="connsiteX2804" y="connsiteY2804"/>
                              </a:cxn>
                              <a:cxn ang="0">
                                <a:pos x="connsiteX2805" y="connsiteY2805"/>
                              </a:cxn>
                              <a:cxn ang="0">
                                <a:pos x="connsiteX2806" y="connsiteY2806"/>
                              </a:cxn>
                              <a:cxn ang="0">
                                <a:pos x="connsiteX2807" y="connsiteY2807"/>
                              </a:cxn>
                              <a:cxn ang="0">
                                <a:pos x="connsiteX2808" y="connsiteY2808"/>
                              </a:cxn>
                              <a:cxn ang="0">
                                <a:pos x="connsiteX2809" y="connsiteY2809"/>
                              </a:cxn>
                              <a:cxn ang="0">
                                <a:pos x="connsiteX2810" y="connsiteY2810"/>
                              </a:cxn>
                              <a:cxn ang="0">
                                <a:pos x="connsiteX2811" y="connsiteY2811"/>
                              </a:cxn>
                              <a:cxn ang="0">
                                <a:pos x="connsiteX2812" y="connsiteY2812"/>
                              </a:cxn>
                              <a:cxn ang="0">
                                <a:pos x="connsiteX2813" y="connsiteY2813"/>
                              </a:cxn>
                              <a:cxn ang="0">
                                <a:pos x="connsiteX2814" y="connsiteY2814"/>
                              </a:cxn>
                              <a:cxn ang="0">
                                <a:pos x="connsiteX2815" y="connsiteY2815"/>
                              </a:cxn>
                              <a:cxn ang="0">
                                <a:pos x="connsiteX2816" y="connsiteY2816"/>
                              </a:cxn>
                              <a:cxn ang="0">
                                <a:pos x="connsiteX2817" y="connsiteY2817"/>
                              </a:cxn>
                              <a:cxn ang="0">
                                <a:pos x="connsiteX2818" y="connsiteY2818"/>
                              </a:cxn>
                              <a:cxn ang="0">
                                <a:pos x="connsiteX2819" y="connsiteY2819"/>
                              </a:cxn>
                              <a:cxn ang="0">
                                <a:pos x="connsiteX2820" y="connsiteY2820"/>
                              </a:cxn>
                              <a:cxn ang="0">
                                <a:pos x="connsiteX2821" y="connsiteY2821"/>
                              </a:cxn>
                              <a:cxn ang="0">
                                <a:pos x="connsiteX2822" y="connsiteY2822"/>
                              </a:cxn>
                              <a:cxn ang="0">
                                <a:pos x="connsiteX2823" y="connsiteY2823"/>
                              </a:cxn>
                              <a:cxn ang="0">
                                <a:pos x="connsiteX2824" y="connsiteY2824"/>
                              </a:cxn>
                              <a:cxn ang="0">
                                <a:pos x="connsiteX2825" y="connsiteY2825"/>
                              </a:cxn>
                              <a:cxn ang="0">
                                <a:pos x="connsiteX2826" y="connsiteY2826"/>
                              </a:cxn>
                              <a:cxn ang="0">
                                <a:pos x="connsiteX2827" y="connsiteY2827"/>
                              </a:cxn>
                              <a:cxn ang="0">
                                <a:pos x="connsiteX2828" y="connsiteY2828"/>
                              </a:cxn>
                              <a:cxn ang="0">
                                <a:pos x="connsiteX2829" y="connsiteY2829"/>
                              </a:cxn>
                              <a:cxn ang="0">
                                <a:pos x="connsiteX2830" y="connsiteY2830"/>
                              </a:cxn>
                              <a:cxn ang="0">
                                <a:pos x="connsiteX2831" y="connsiteY2831"/>
                              </a:cxn>
                              <a:cxn ang="0">
                                <a:pos x="connsiteX2832" y="connsiteY2832"/>
                              </a:cxn>
                              <a:cxn ang="0">
                                <a:pos x="connsiteX2833" y="connsiteY2833"/>
                              </a:cxn>
                              <a:cxn ang="0">
                                <a:pos x="connsiteX2834" y="connsiteY2834"/>
                              </a:cxn>
                              <a:cxn ang="0">
                                <a:pos x="connsiteX2835" y="connsiteY2835"/>
                              </a:cxn>
                              <a:cxn ang="0">
                                <a:pos x="connsiteX2836" y="connsiteY2836"/>
                              </a:cxn>
                              <a:cxn ang="0">
                                <a:pos x="connsiteX2837" y="connsiteY2837"/>
                              </a:cxn>
                              <a:cxn ang="0">
                                <a:pos x="connsiteX2838" y="connsiteY2838"/>
                              </a:cxn>
                              <a:cxn ang="0">
                                <a:pos x="connsiteX2839" y="connsiteY2839"/>
                              </a:cxn>
                              <a:cxn ang="0">
                                <a:pos x="connsiteX2840" y="connsiteY2840"/>
                              </a:cxn>
                              <a:cxn ang="0">
                                <a:pos x="connsiteX2841" y="connsiteY2841"/>
                              </a:cxn>
                              <a:cxn ang="0">
                                <a:pos x="connsiteX2842" y="connsiteY2842"/>
                              </a:cxn>
                              <a:cxn ang="0">
                                <a:pos x="connsiteX2843" y="connsiteY2843"/>
                              </a:cxn>
                              <a:cxn ang="0">
                                <a:pos x="connsiteX2844" y="connsiteY2844"/>
                              </a:cxn>
                              <a:cxn ang="0">
                                <a:pos x="connsiteX2845" y="connsiteY2845"/>
                              </a:cxn>
                              <a:cxn ang="0">
                                <a:pos x="connsiteX2846" y="connsiteY2846"/>
                              </a:cxn>
                              <a:cxn ang="0">
                                <a:pos x="connsiteX2847" y="connsiteY2847"/>
                              </a:cxn>
                              <a:cxn ang="0">
                                <a:pos x="connsiteX2848" y="connsiteY2848"/>
                              </a:cxn>
                              <a:cxn ang="0">
                                <a:pos x="connsiteX2849" y="connsiteY2849"/>
                              </a:cxn>
                              <a:cxn ang="0">
                                <a:pos x="connsiteX2850" y="connsiteY2850"/>
                              </a:cxn>
                              <a:cxn ang="0">
                                <a:pos x="connsiteX2851" y="connsiteY2851"/>
                              </a:cxn>
                              <a:cxn ang="0">
                                <a:pos x="connsiteX2852" y="connsiteY2852"/>
                              </a:cxn>
                              <a:cxn ang="0">
                                <a:pos x="connsiteX2853" y="connsiteY2853"/>
                              </a:cxn>
                              <a:cxn ang="0">
                                <a:pos x="connsiteX2854" y="connsiteY2854"/>
                              </a:cxn>
                              <a:cxn ang="0">
                                <a:pos x="connsiteX2855" y="connsiteY2855"/>
                              </a:cxn>
                              <a:cxn ang="0">
                                <a:pos x="connsiteX2856" y="connsiteY2856"/>
                              </a:cxn>
                              <a:cxn ang="0">
                                <a:pos x="connsiteX2857" y="connsiteY2857"/>
                              </a:cxn>
                              <a:cxn ang="0">
                                <a:pos x="connsiteX2858" y="connsiteY2858"/>
                              </a:cxn>
                              <a:cxn ang="0">
                                <a:pos x="connsiteX2859" y="connsiteY2859"/>
                              </a:cxn>
                              <a:cxn ang="0">
                                <a:pos x="connsiteX2860" y="connsiteY2860"/>
                              </a:cxn>
                              <a:cxn ang="0">
                                <a:pos x="connsiteX2861" y="connsiteY2861"/>
                              </a:cxn>
                              <a:cxn ang="0">
                                <a:pos x="connsiteX2862" y="connsiteY2862"/>
                              </a:cxn>
                              <a:cxn ang="0">
                                <a:pos x="connsiteX2863" y="connsiteY2863"/>
                              </a:cxn>
                              <a:cxn ang="0">
                                <a:pos x="connsiteX2864" y="connsiteY2864"/>
                              </a:cxn>
                              <a:cxn ang="0">
                                <a:pos x="connsiteX2865" y="connsiteY2865"/>
                              </a:cxn>
                              <a:cxn ang="0">
                                <a:pos x="connsiteX2866" y="connsiteY2866"/>
                              </a:cxn>
                              <a:cxn ang="0">
                                <a:pos x="connsiteX2867" y="connsiteY2867"/>
                              </a:cxn>
                              <a:cxn ang="0">
                                <a:pos x="connsiteX2868" y="connsiteY2868"/>
                              </a:cxn>
                              <a:cxn ang="0">
                                <a:pos x="connsiteX2869" y="connsiteY2869"/>
                              </a:cxn>
                              <a:cxn ang="0">
                                <a:pos x="connsiteX2870" y="connsiteY2870"/>
                              </a:cxn>
                              <a:cxn ang="0">
                                <a:pos x="connsiteX2871" y="connsiteY2871"/>
                              </a:cxn>
                              <a:cxn ang="0">
                                <a:pos x="connsiteX2872" y="connsiteY2872"/>
                              </a:cxn>
                              <a:cxn ang="0">
                                <a:pos x="connsiteX2873" y="connsiteY2873"/>
                              </a:cxn>
                              <a:cxn ang="0">
                                <a:pos x="connsiteX2874" y="connsiteY2874"/>
                              </a:cxn>
                              <a:cxn ang="0">
                                <a:pos x="connsiteX2875" y="connsiteY2875"/>
                              </a:cxn>
                              <a:cxn ang="0">
                                <a:pos x="connsiteX2876" y="connsiteY2876"/>
                              </a:cxn>
                              <a:cxn ang="0">
                                <a:pos x="connsiteX2877" y="connsiteY2877"/>
                              </a:cxn>
                              <a:cxn ang="0">
                                <a:pos x="connsiteX2878" y="connsiteY2878"/>
                              </a:cxn>
                              <a:cxn ang="0">
                                <a:pos x="connsiteX2879" y="connsiteY2879"/>
                              </a:cxn>
                              <a:cxn ang="0">
                                <a:pos x="connsiteX2880" y="connsiteY2880"/>
                              </a:cxn>
                              <a:cxn ang="0">
                                <a:pos x="connsiteX2881" y="connsiteY2881"/>
                              </a:cxn>
                              <a:cxn ang="0">
                                <a:pos x="connsiteX2882" y="connsiteY2882"/>
                              </a:cxn>
                              <a:cxn ang="0">
                                <a:pos x="connsiteX2883" y="connsiteY2883"/>
                              </a:cxn>
                              <a:cxn ang="0">
                                <a:pos x="connsiteX2884" y="connsiteY2884"/>
                              </a:cxn>
                              <a:cxn ang="0">
                                <a:pos x="connsiteX2885" y="connsiteY2885"/>
                              </a:cxn>
                              <a:cxn ang="0">
                                <a:pos x="connsiteX2886" y="connsiteY2886"/>
                              </a:cxn>
                              <a:cxn ang="0">
                                <a:pos x="connsiteX2887" y="connsiteY2887"/>
                              </a:cxn>
                              <a:cxn ang="0">
                                <a:pos x="connsiteX2888" y="connsiteY2888"/>
                              </a:cxn>
                              <a:cxn ang="0">
                                <a:pos x="connsiteX2889" y="connsiteY2889"/>
                              </a:cxn>
                              <a:cxn ang="0">
                                <a:pos x="connsiteX2890" y="connsiteY2890"/>
                              </a:cxn>
                              <a:cxn ang="0">
                                <a:pos x="connsiteX2891" y="connsiteY2891"/>
                              </a:cxn>
                              <a:cxn ang="0">
                                <a:pos x="connsiteX2892" y="connsiteY2892"/>
                              </a:cxn>
                              <a:cxn ang="0">
                                <a:pos x="connsiteX2893" y="connsiteY2893"/>
                              </a:cxn>
                              <a:cxn ang="0">
                                <a:pos x="connsiteX2894" y="connsiteY2894"/>
                              </a:cxn>
                              <a:cxn ang="0">
                                <a:pos x="connsiteX2895" y="connsiteY2895"/>
                              </a:cxn>
                              <a:cxn ang="0">
                                <a:pos x="connsiteX2896" y="connsiteY2896"/>
                              </a:cxn>
                              <a:cxn ang="0">
                                <a:pos x="connsiteX2897" y="connsiteY2897"/>
                              </a:cxn>
                              <a:cxn ang="0">
                                <a:pos x="connsiteX2898" y="connsiteY2898"/>
                              </a:cxn>
                              <a:cxn ang="0">
                                <a:pos x="connsiteX2899" y="connsiteY2899"/>
                              </a:cxn>
                              <a:cxn ang="0">
                                <a:pos x="connsiteX2900" y="connsiteY2900"/>
                              </a:cxn>
                              <a:cxn ang="0">
                                <a:pos x="connsiteX2901" y="connsiteY2901"/>
                              </a:cxn>
                              <a:cxn ang="0">
                                <a:pos x="connsiteX2902" y="connsiteY2902"/>
                              </a:cxn>
                              <a:cxn ang="0">
                                <a:pos x="connsiteX2903" y="connsiteY2903"/>
                              </a:cxn>
                              <a:cxn ang="0">
                                <a:pos x="connsiteX2904" y="connsiteY2904"/>
                              </a:cxn>
                              <a:cxn ang="0">
                                <a:pos x="connsiteX2905" y="connsiteY2905"/>
                              </a:cxn>
                              <a:cxn ang="0">
                                <a:pos x="connsiteX2906" y="connsiteY2906"/>
                              </a:cxn>
                              <a:cxn ang="0">
                                <a:pos x="connsiteX2907" y="connsiteY2907"/>
                              </a:cxn>
                              <a:cxn ang="0">
                                <a:pos x="connsiteX2908" y="connsiteY2908"/>
                              </a:cxn>
                              <a:cxn ang="0">
                                <a:pos x="connsiteX2909" y="connsiteY2909"/>
                              </a:cxn>
                              <a:cxn ang="0">
                                <a:pos x="connsiteX2910" y="connsiteY2910"/>
                              </a:cxn>
                              <a:cxn ang="0">
                                <a:pos x="connsiteX2911" y="connsiteY2911"/>
                              </a:cxn>
                              <a:cxn ang="0">
                                <a:pos x="connsiteX2912" y="connsiteY2912"/>
                              </a:cxn>
                              <a:cxn ang="0">
                                <a:pos x="connsiteX2913" y="connsiteY2913"/>
                              </a:cxn>
                              <a:cxn ang="0">
                                <a:pos x="connsiteX2914" y="connsiteY2914"/>
                              </a:cxn>
                              <a:cxn ang="0">
                                <a:pos x="connsiteX2915" y="connsiteY2915"/>
                              </a:cxn>
                              <a:cxn ang="0">
                                <a:pos x="connsiteX2916" y="connsiteY2916"/>
                              </a:cxn>
                              <a:cxn ang="0">
                                <a:pos x="connsiteX2917" y="connsiteY2917"/>
                              </a:cxn>
                              <a:cxn ang="0">
                                <a:pos x="connsiteX2918" y="connsiteY2918"/>
                              </a:cxn>
                              <a:cxn ang="0">
                                <a:pos x="connsiteX2919" y="connsiteY2919"/>
                              </a:cxn>
                              <a:cxn ang="0">
                                <a:pos x="connsiteX2920" y="connsiteY2920"/>
                              </a:cxn>
                              <a:cxn ang="0">
                                <a:pos x="connsiteX2921" y="connsiteY2921"/>
                              </a:cxn>
                              <a:cxn ang="0">
                                <a:pos x="connsiteX2922" y="connsiteY2922"/>
                              </a:cxn>
                              <a:cxn ang="0">
                                <a:pos x="connsiteX2923" y="connsiteY2923"/>
                              </a:cxn>
                              <a:cxn ang="0">
                                <a:pos x="connsiteX2924" y="connsiteY2924"/>
                              </a:cxn>
                              <a:cxn ang="0">
                                <a:pos x="connsiteX2925" y="connsiteY2925"/>
                              </a:cxn>
                              <a:cxn ang="0">
                                <a:pos x="connsiteX2926" y="connsiteY2926"/>
                              </a:cxn>
                              <a:cxn ang="0">
                                <a:pos x="connsiteX2927" y="connsiteY2927"/>
                              </a:cxn>
                              <a:cxn ang="0">
                                <a:pos x="connsiteX2928" y="connsiteY2928"/>
                              </a:cxn>
                              <a:cxn ang="0">
                                <a:pos x="connsiteX2929" y="connsiteY2929"/>
                              </a:cxn>
                              <a:cxn ang="0">
                                <a:pos x="connsiteX2930" y="connsiteY2930"/>
                              </a:cxn>
                              <a:cxn ang="0">
                                <a:pos x="connsiteX2931" y="connsiteY2931"/>
                              </a:cxn>
                              <a:cxn ang="0">
                                <a:pos x="connsiteX2932" y="connsiteY2932"/>
                              </a:cxn>
                              <a:cxn ang="0">
                                <a:pos x="connsiteX2933" y="connsiteY2933"/>
                              </a:cxn>
                              <a:cxn ang="0">
                                <a:pos x="connsiteX2934" y="connsiteY2934"/>
                              </a:cxn>
                              <a:cxn ang="0">
                                <a:pos x="connsiteX2935" y="connsiteY2935"/>
                              </a:cxn>
                              <a:cxn ang="0">
                                <a:pos x="connsiteX2936" y="connsiteY2936"/>
                              </a:cxn>
                              <a:cxn ang="0">
                                <a:pos x="connsiteX2937" y="connsiteY2937"/>
                              </a:cxn>
                              <a:cxn ang="0">
                                <a:pos x="connsiteX2938" y="connsiteY2938"/>
                              </a:cxn>
                              <a:cxn ang="0">
                                <a:pos x="connsiteX2939" y="connsiteY2939"/>
                              </a:cxn>
                              <a:cxn ang="0">
                                <a:pos x="connsiteX2940" y="connsiteY2940"/>
                              </a:cxn>
                              <a:cxn ang="0">
                                <a:pos x="connsiteX2941" y="connsiteY2941"/>
                              </a:cxn>
                              <a:cxn ang="0">
                                <a:pos x="connsiteX2942" y="connsiteY2942"/>
                              </a:cxn>
                              <a:cxn ang="0">
                                <a:pos x="connsiteX2943" y="connsiteY2943"/>
                              </a:cxn>
                              <a:cxn ang="0">
                                <a:pos x="connsiteX2944" y="connsiteY2944"/>
                              </a:cxn>
                              <a:cxn ang="0">
                                <a:pos x="connsiteX2945" y="connsiteY2945"/>
                              </a:cxn>
                              <a:cxn ang="0">
                                <a:pos x="connsiteX2946" y="connsiteY2946"/>
                              </a:cxn>
                              <a:cxn ang="0">
                                <a:pos x="connsiteX2947" y="connsiteY2947"/>
                              </a:cxn>
                              <a:cxn ang="0">
                                <a:pos x="connsiteX2948" y="connsiteY2948"/>
                              </a:cxn>
                              <a:cxn ang="0">
                                <a:pos x="connsiteX2949" y="connsiteY2949"/>
                              </a:cxn>
                              <a:cxn ang="0">
                                <a:pos x="connsiteX2950" y="connsiteY2950"/>
                              </a:cxn>
                              <a:cxn ang="0">
                                <a:pos x="connsiteX2951" y="connsiteY2951"/>
                              </a:cxn>
                              <a:cxn ang="0">
                                <a:pos x="connsiteX2952" y="connsiteY2952"/>
                              </a:cxn>
                              <a:cxn ang="0">
                                <a:pos x="connsiteX2953" y="connsiteY2953"/>
                              </a:cxn>
                              <a:cxn ang="0">
                                <a:pos x="connsiteX2954" y="connsiteY2954"/>
                              </a:cxn>
                              <a:cxn ang="0">
                                <a:pos x="connsiteX2955" y="connsiteY2955"/>
                              </a:cxn>
                              <a:cxn ang="0">
                                <a:pos x="connsiteX2956" y="connsiteY2956"/>
                              </a:cxn>
                              <a:cxn ang="0">
                                <a:pos x="connsiteX2957" y="connsiteY2957"/>
                              </a:cxn>
                              <a:cxn ang="0">
                                <a:pos x="connsiteX2958" y="connsiteY2958"/>
                              </a:cxn>
                              <a:cxn ang="0">
                                <a:pos x="connsiteX2959" y="connsiteY2959"/>
                              </a:cxn>
                              <a:cxn ang="0">
                                <a:pos x="connsiteX2960" y="connsiteY2960"/>
                              </a:cxn>
                              <a:cxn ang="0">
                                <a:pos x="connsiteX2961" y="connsiteY2961"/>
                              </a:cxn>
                              <a:cxn ang="0">
                                <a:pos x="connsiteX2962" y="connsiteY2962"/>
                              </a:cxn>
                              <a:cxn ang="0">
                                <a:pos x="connsiteX2963" y="connsiteY2963"/>
                              </a:cxn>
                              <a:cxn ang="0">
                                <a:pos x="connsiteX2964" y="connsiteY2964"/>
                              </a:cxn>
                              <a:cxn ang="0">
                                <a:pos x="connsiteX2965" y="connsiteY2965"/>
                              </a:cxn>
                              <a:cxn ang="0">
                                <a:pos x="connsiteX2966" y="connsiteY2966"/>
                              </a:cxn>
                              <a:cxn ang="0">
                                <a:pos x="connsiteX2967" y="connsiteY2967"/>
                              </a:cxn>
                              <a:cxn ang="0">
                                <a:pos x="connsiteX2968" y="connsiteY2968"/>
                              </a:cxn>
                              <a:cxn ang="0">
                                <a:pos x="connsiteX2969" y="connsiteY2969"/>
                              </a:cxn>
                              <a:cxn ang="0">
                                <a:pos x="connsiteX2970" y="connsiteY2970"/>
                              </a:cxn>
                              <a:cxn ang="0">
                                <a:pos x="connsiteX2971" y="connsiteY2971"/>
                              </a:cxn>
                              <a:cxn ang="0">
                                <a:pos x="connsiteX2972" y="connsiteY2972"/>
                              </a:cxn>
                              <a:cxn ang="0">
                                <a:pos x="connsiteX2973" y="connsiteY2973"/>
                              </a:cxn>
                              <a:cxn ang="0">
                                <a:pos x="connsiteX2974" y="connsiteY2974"/>
                              </a:cxn>
                              <a:cxn ang="0">
                                <a:pos x="connsiteX2975" y="connsiteY2975"/>
                              </a:cxn>
                              <a:cxn ang="0">
                                <a:pos x="connsiteX2976" y="connsiteY2976"/>
                              </a:cxn>
                              <a:cxn ang="0">
                                <a:pos x="connsiteX2977" y="connsiteY2977"/>
                              </a:cxn>
                              <a:cxn ang="0">
                                <a:pos x="connsiteX2978" y="connsiteY2978"/>
                              </a:cxn>
                              <a:cxn ang="0">
                                <a:pos x="connsiteX2979" y="connsiteY2979"/>
                              </a:cxn>
                              <a:cxn ang="0">
                                <a:pos x="connsiteX2980" y="connsiteY2980"/>
                              </a:cxn>
                              <a:cxn ang="0">
                                <a:pos x="connsiteX2981" y="connsiteY2981"/>
                              </a:cxn>
                              <a:cxn ang="0">
                                <a:pos x="connsiteX2982" y="connsiteY2982"/>
                              </a:cxn>
                              <a:cxn ang="0">
                                <a:pos x="connsiteX2983" y="connsiteY2983"/>
                              </a:cxn>
                              <a:cxn ang="0">
                                <a:pos x="connsiteX2984" y="connsiteY2984"/>
                              </a:cxn>
                              <a:cxn ang="0">
                                <a:pos x="connsiteX2985" y="connsiteY2985"/>
                              </a:cxn>
                              <a:cxn ang="0">
                                <a:pos x="connsiteX2986" y="connsiteY2986"/>
                              </a:cxn>
                              <a:cxn ang="0">
                                <a:pos x="connsiteX2987" y="connsiteY2987"/>
                              </a:cxn>
                              <a:cxn ang="0">
                                <a:pos x="connsiteX2988" y="connsiteY2988"/>
                              </a:cxn>
                              <a:cxn ang="0">
                                <a:pos x="connsiteX2989" y="connsiteY2989"/>
                              </a:cxn>
                              <a:cxn ang="0">
                                <a:pos x="connsiteX2990" y="connsiteY2990"/>
                              </a:cxn>
                              <a:cxn ang="0">
                                <a:pos x="connsiteX2991" y="connsiteY2991"/>
                              </a:cxn>
                              <a:cxn ang="0">
                                <a:pos x="connsiteX2992" y="connsiteY2992"/>
                              </a:cxn>
                              <a:cxn ang="0">
                                <a:pos x="connsiteX2993" y="connsiteY2993"/>
                              </a:cxn>
                              <a:cxn ang="0">
                                <a:pos x="connsiteX2994" y="connsiteY2994"/>
                              </a:cxn>
                              <a:cxn ang="0">
                                <a:pos x="connsiteX2995" y="connsiteY2995"/>
                              </a:cxn>
                              <a:cxn ang="0">
                                <a:pos x="connsiteX2996" y="connsiteY2996"/>
                              </a:cxn>
                              <a:cxn ang="0">
                                <a:pos x="connsiteX2997" y="connsiteY2997"/>
                              </a:cxn>
                              <a:cxn ang="0">
                                <a:pos x="connsiteX2998" y="connsiteY2998"/>
                              </a:cxn>
                              <a:cxn ang="0">
                                <a:pos x="connsiteX2999" y="connsiteY2999"/>
                              </a:cxn>
                              <a:cxn ang="0">
                                <a:pos x="connsiteX3000" y="connsiteY3000"/>
                              </a:cxn>
                              <a:cxn ang="0">
                                <a:pos x="connsiteX3001" y="connsiteY3001"/>
                              </a:cxn>
                              <a:cxn ang="0">
                                <a:pos x="connsiteX3002" y="connsiteY3002"/>
                              </a:cxn>
                              <a:cxn ang="0">
                                <a:pos x="connsiteX3003" y="connsiteY3003"/>
                              </a:cxn>
                              <a:cxn ang="0">
                                <a:pos x="connsiteX3004" y="connsiteY3004"/>
                              </a:cxn>
                              <a:cxn ang="0">
                                <a:pos x="connsiteX3005" y="connsiteY3005"/>
                              </a:cxn>
                              <a:cxn ang="0">
                                <a:pos x="connsiteX3006" y="connsiteY3006"/>
                              </a:cxn>
                              <a:cxn ang="0">
                                <a:pos x="connsiteX3007" y="connsiteY3007"/>
                              </a:cxn>
                              <a:cxn ang="0">
                                <a:pos x="connsiteX3008" y="connsiteY3008"/>
                              </a:cxn>
                              <a:cxn ang="0">
                                <a:pos x="connsiteX3009" y="connsiteY3009"/>
                              </a:cxn>
                              <a:cxn ang="0">
                                <a:pos x="connsiteX3010" y="connsiteY3010"/>
                              </a:cxn>
                              <a:cxn ang="0">
                                <a:pos x="connsiteX3011" y="connsiteY3011"/>
                              </a:cxn>
                              <a:cxn ang="0">
                                <a:pos x="connsiteX3012" y="connsiteY3012"/>
                              </a:cxn>
                              <a:cxn ang="0">
                                <a:pos x="connsiteX3013" y="connsiteY3013"/>
                              </a:cxn>
                              <a:cxn ang="0">
                                <a:pos x="connsiteX3014" y="connsiteY3014"/>
                              </a:cxn>
                              <a:cxn ang="0">
                                <a:pos x="connsiteX3015" y="connsiteY3015"/>
                              </a:cxn>
                              <a:cxn ang="0">
                                <a:pos x="connsiteX3016" y="connsiteY3016"/>
                              </a:cxn>
                              <a:cxn ang="0">
                                <a:pos x="connsiteX3017" y="connsiteY3017"/>
                              </a:cxn>
                              <a:cxn ang="0">
                                <a:pos x="connsiteX3018" y="connsiteY3018"/>
                              </a:cxn>
                              <a:cxn ang="0">
                                <a:pos x="connsiteX3019" y="connsiteY3019"/>
                              </a:cxn>
                              <a:cxn ang="0">
                                <a:pos x="connsiteX3020" y="connsiteY3020"/>
                              </a:cxn>
                              <a:cxn ang="0">
                                <a:pos x="connsiteX3021" y="connsiteY3021"/>
                              </a:cxn>
                              <a:cxn ang="0">
                                <a:pos x="connsiteX3022" y="connsiteY3022"/>
                              </a:cxn>
                              <a:cxn ang="0">
                                <a:pos x="connsiteX3023" y="connsiteY3023"/>
                              </a:cxn>
                              <a:cxn ang="0">
                                <a:pos x="connsiteX3024" y="connsiteY3024"/>
                              </a:cxn>
                              <a:cxn ang="0">
                                <a:pos x="connsiteX3025" y="connsiteY3025"/>
                              </a:cxn>
                              <a:cxn ang="0">
                                <a:pos x="connsiteX3026" y="connsiteY3026"/>
                              </a:cxn>
                              <a:cxn ang="0">
                                <a:pos x="connsiteX3027" y="connsiteY3027"/>
                              </a:cxn>
                              <a:cxn ang="0">
                                <a:pos x="connsiteX3028" y="connsiteY3028"/>
                              </a:cxn>
                              <a:cxn ang="0">
                                <a:pos x="connsiteX3029" y="connsiteY3029"/>
                              </a:cxn>
                              <a:cxn ang="0">
                                <a:pos x="connsiteX3030" y="connsiteY3030"/>
                              </a:cxn>
                              <a:cxn ang="0">
                                <a:pos x="connsiteX3031" y="connsiteY3031"/>
                              </a:cxn>
                              <a:cxn ang="0">
                                <a:pos x="connsiteX3032" y="connsiteY3032"/>
                              </a:cxn>
                              <a:cxn ang="0">
                                <a:pos x="connsiteX3033" y="connsiteY3033"/>
                              </a:cxn>
                              <a:cxn ang="0">
                                <a:pos x="connsiteX3034" y="connsiteY3034"/>
                              </a:cxn>
                              <a:cxn ang="0">
                                <a:pos x="connsiteX3035" y="connsiteY3035"/>
                              </a:cxn>
                              <a:cxn ang="0">
                                <a:pos x="connsiteX3036" y="connsiteY3036"/>
                              </a:cxn>
                              <a:cxn ang="0">
                                <a:pos x="connsiteX3037" y="connsiteY3037"/>
                              </a:cxn>
                              <a:cxn ang="0">
                                <a:pos x="connsiteX3038" y="connsiteY3038"/>
                              </a:cxn>
                              <a:cxn ang="0">
                                <a:pos x="connsiteX3039" y="connsiteY3039"/>
                              </a:cxn>
                              <a:cxn ang="0">
                                <a:pos x="connsiteX3040" y="connsiteY3040"/>
                              </a:cxn>
                              <a:cxn ang="0">
                                <a:pos x="connsiteX3041" y="connsiteY3041"/>
                              </a:cxn>
                              <a:cxn ang="0">
                                <a:pos x="connsiteX3042" y="connsiteY3042"/>
                              </a:cxn>
                              <a:cxn ang="0">
                                <a:pos x="connsiteX3043" y="connsiteY3043"/>
                              </a:cxn>
                              <a:cxn ang="0">
                                <a:pos x="connsiteX3044" y="connsiteY3044"/>
                              </a:cxn>
                              <a:cxn ang="0">
                                <a:pos x="connsiteX3045" y="connsiteY3045"/>
                              </a:cxn>
                              <a:cxn ang="0">
                                <a:pos x="connsiteX3046" y="connsiteY3046"/>
                              </a:cxn>
                              <a:cxn ang="0">
                                <a:pos x="connsiteX3047" y="connsiteY3047"/>
                              </a:cxn>
                              <a:cxn ang="0">
                                <a:pos x="connsiteX3048" y="connsiteY3048"/>
                              </a:cxn>
                              <a:cxn ang="0">
                                <a:pos x="connsiteX3049" y="connsiteY3049"/>
                              </a:cxn>
                              <a:cxn ang="0">
                                <a:pos x="connsiteX3050" y="connsiteY3050"/>
                              </a:cxn>
                              <a:cxn ang="0">
                                <a:pos x="connsiteX3051" y="connsiteY3051"/>
                              </a:cxn>
                              <a:cxn ang="0">
                                <a:pos x="connsiteX3052" y="connsiteY3052"/>
                              </a:cxn>
                              <a:cxn ang="0">
                                <a:pos x="connsiteX3053" y="connsiteY3053"/>
                              </a:cxn>
                              <a:cxn ang="0">
                                <a:pos x="connsiteX3054" y="connsiteY3054"/>
                              </a:cxn>
                              <a:cxn ang="0">
                                <a:pos x="connsiteX3055" y="connsiteY3055"/>
                              </a:cxn>
                              <a:cxn ang="0">
                                <a:pos x="connsiteX3056" y="connsiteY3056"/>
                              </a:cxn>
                              <a:cxn ang="0">
                                <a:pos x="connsiteX3057" y="connsiteY3057"/>
                              </a:cxn>
                              <a:cxn ang="0">
                                <a:pos x="connsiteX3058" y="connsiteY3058"/>
                              </a:cxn>
                              <a:cxn ang="0">
                                <a:pos x="connsiteX3059" y="connsiteY3059"/>
                              </a:cxn>
                              <a:cxn ang="0">
                                <a:pos x="connsiteX3060" y="connsiteY3060"/>
                              </a:cxn>
                              <a:cxn ang="0">
                                <a:pos x="connsiteX3061" y="connsiteY3061"/>
                              </a:cxn>
                              <a:cxn ang="0">
                                <a:pos x="connsiteX3062" y="connsiteY3062"/>
                              </a:cxn>
                              <a:cxn ang="0">
                                <a:pos x="connsiteX3063" y="connsiteY3063"/>
                              </a:cxn>
                              <a:cxn ang="0">
                                <a:pos x="connsiteX3064" y="connsiteY3064"/>
                              </a:cxn>
                              <a:cxn ang="0">
                                <a:pos x="connsiteX3065" y="connsiteY3065"/>
                              </a:cxn>
                              <a:cxn ang="0">
                                <a:pos x="connsiteX3066" y="connsiteY3066"/>
                              </a:cxn>
                              <a:cxn ang="0">
                                <a:pos x="connsiteX3067" y="connsiteY3067"/>
                              </a:cxn>
                              <a:cxn ang="0">
                                <a:pos x="connsiteX3068" y="connsiteY3068"/>
                              </a:cxn>
                              <a:cxn ang="0">
                                <a:pos x="connsiteX3069" y="connsiteY3069"/>
                              </a:cxn>
                              <a:cxn ang="0">
                                <a:pos x="connsiteX3070" y="connsiteY3070"/>
                              </a:cxn>
                              <a:cxn ang="0">
                                <a:pos x="connsiteX3071" y="connsiteY3071"/>
                              </a:cxn>
                              <a:cxn ang="0">
                                <a:pos x="connsiteX3072" y="connsiteY3072"/>
                              </a:cxn>
                              <a:cxn ang="0">
                                <a:pos x="connsiteX3073" y="connsiteY3073"/>
                              </a:cxn>
                              <a:cxn ang="0">
                                <a:pos x="connsiteX3074" y="connsiteY3074"/>
                              </a:cxn>
                              <a:cxn ang="0">
                                <a:pos x="connsiteX3075" y="connsiteY3075"/>
                              </a:cxn>
                              <a:cxn ang="0">
                                <a:pos x="connsiteX3076" y="connsiteY3076"/>
                              </a:cxn>
                              <a:cxn ang="0">
                                <a:pos x="connsiteX3077" y="connsiteY3077"/>
                              </a:cxn>
                              <a:cxn ang="0">
                                <a:pos x="connsiteX3078" y="connsiteY3078"/>
                              </a:cxn>
                              <a:cxn ang="0">
                                <a:pos x="connsiteX3079" y="connsiteY3079"/>
                              </a:cxn>
                              <a:cxn ang="0">
                                <a:pos x="connsiteX3080" y="connsiteY3080"/>
                              </a:cxn>
                              <a:cxn ang="0">
                                <a:pos x="connsiteX3081" y="connsiteY3081"/>
                              </a:cxn>
                              <a:cxn ang="0">
                                <a:pos x="connsiteX3082" y="connsiteY3082"/>
                              </a:cxn>
                              <a:cxn ang="0">
                                <a:pos x="connsiteX3083" y="connsiteY3083"/>
                              </a:cxn>
                              <a:cxn ang="0">
                                <a:pos x="connsiteX3084" y="connsiteY3084"/>
                              </a:cxn>
                              <a:cxn ang="0">
                                <a:pos x="connsiteX3085" y="connsiteY3085"/>
                              </a:cxn>
                              <a:cxn ang="0">
                                <a:pos x="connsiteX3086" y="connsiteY3086"/>
                              </a:cxn>
                              <a:cxn ang="0">
                                <a:pos x="connsiteX3087" y="connsiteY3087"/>
                              </a:cxn>
                              <a:cxn ang="0">
                                <a:pos x="connsiteX3088" y="connsiteY3088"/>
                              </a:cxn>
                              <a:cxn ang="0">
                                <a:pos x="connsiteX3089" y="connsiteY3089"/>
                              </a:cxn>
                              <a:cxn ang="0">
                                <a:pos x="connsiteX3090" y="connsiteY3090"/>
                              </a:cxn>
                              <a:cxn ang="0">
                                <a:pos x="connsiteX3091" y="connsiteY3091"/>
                              </a:cxn>
                              <a:cxn ang="0">
                                <a:pos x="connsiteX3092" y="connsiteY3092"/>
                              </a:cxn>
                              <a:cxn ang="0">
                                <a:pos x="connsiteX3093" y="connsiteY3093"/>
                              </a:cxn>
                              <a:cxn ang="0">
                                <a:pos x="connsiteX3094" y="connsiteY3094"/>
                              </a:cxn>
                              <a:cxn ang="0">
                                <a:pos x="connsiteX3095" y="connsiteY3095"/>
                              </a:cxn>
                              <a:cxn ang="0">
                                <a:pos x="connsiteX3096" y="connsiteY3096"/>
                              </a:cxn>
                              <a:cxn ang="0">
                                <a:pos x="connsiteX3097" y="connsiteY3097"/>
                              </a:cxn>
                              <a:cxn ang="0">
                                <a:pos x="connsiteX3098" y="connsiteY3098"/>
                              </a:cxn>
                              <a:cxn ang="0">
                                <a:pos x="connsiteX3099" y="connsiteY3099"/>
                              </a:cxn>
                              <a:cxn ang="0">
                                <a:pos x="connsiteX3100" y="connsiteY3100"/>
                              </a:cxn>
                              <a:cxn ang="0">
                                <a:pos x="connsiteX3101" y="connsiteY3101"/>
                              </a:cxn>
                              <a:cxn ang="0">
                                <a:pos x="connsiteX3102" y="connsiteY3102"/>
                              </a:cxn>
                              <a:cxn ang="0">
                                <a:pos x="connsiteX3103" y="connsiteY3103"/>
                              </a:cxn>
                              <a:cxn ang="0">
                                <a:pos x="connsiteX3104" y="connsiteY3104"/>
                              </a:cxn>
                              <a:cxn ang="0">
                                <a:pos x="connsiteX3105" y="connsiteY3105"/>
                              </a:cxn>
                              <a:cxn ang="0">
                                <a:pos x="connsiteX3106" y="connsiteY3106"/>
                              </a:cxn>
                              <a:cxn ang="0">
                                <a:pos x="connsiteX3107" y="connsiteY3107"/>
                              </a:cxn>
                              <a:cxn ang="0">
                                <a:pos x="connsiteX3108" y="connsiteY3108"/>
                              </a:cxn>
                              <a:cxn ang="0">
                                <a:pos x="connsiteX3109" y="connsiteY3109"/>
                              </a:cxn>
                              <a:cxn ang="0">
                                <a:pos x="connsiteX3110" y="connsiteY3110"/>
                              </a:cxn>
                              <a:cxn ang="0">
                                <a:pos x="connsiteX3111" y="connsiteY3111"/>
                              </a:cxn>
                              <a:cxn ang="0">
                                <a:pos x="connsiteX3112" y="connsiteY3112"/>
                              </a:cxn>
                              <a:cxn ang="0">
                                <a:pos x="connsiteX3113" y="connsiteY3113"/>
                              </a:cxn>
                              <a:cxn ang="0">
                                <a:pos x="connsiteX3114" y="connsiteY3114"/>
                              </a:cxn>
                              <a:cxn ang="0">
                                <a:pos x="connsiteX3115" y="connsiteY3115"/>
                              </a:cxn>
                              <a:cxn ang="0">
                                <a:pos x="connsiteX3116" y="connsiteY3116"/>
                              </a:cxn>
                              <a:cxn ang="0">
                                <a:pos x="connsiteX3117" y="connsiteY3117"/>
                              </a:cxn>
                              <a:cxn ang="0">
                                <a:pos x="connsiteX3118" y="connsiteY3118"/>
                              </a:cxn>
                              <a:cxn ang="0">
                                <a:pos x="connsiteX3119" y="connsiteY3119"/>
                              </a:cxn>
                              <a:cxn ang="0">
                                <a:pos x="connsiteX3120" y="connsiteY3120"/>
                              </a:cxn>
                              <a:cxn ang="0">
                                <a:pos x="connsiteX3121" y="connsiteY3121"/>
                              </a:cxn>
                              <a:cxn ang="0">
                                <a:pos x="connsiteX3122" y="connsiteY3122"/>
                              </a:cxn>
                              <a:cxn ang="0">
                                <a:pos x="connsiteX3123" y="connsiteY3123"/>
                              </a:cxn>
                              <a:cxn ang="0">
                                <a:pos x="connsiteX3124" y="connsiteY3124"/>
                              </a:cxn>
                              <a:cxn ang="0">
                                <a:pos x="connsiteX3125" y="connsiteY3125"/>
                              </a:cxn>
                              <a:cxn ang="0">
                                <a:pos x="connsiteX3126" y="connsiteY3126"/>
                              </a:cxn>
                              <a:cxn ang="0">
                                <a:pos x="connsiteX3127" y="connsiteY3127"/>
                              </a:cxn>
                              <a:cxn ang="0">
                                <a:pos x="connsiteX3128" y="connsiteY3128"/>
                              </a:cxn>
                              <a:cxn ang="0">
                                <a:pos x="connsiteX3129" y="connsiteY3129"/>
                              </a:cxn>
                              <a:cxn ang="0">
                                <a:pos x="connsiteX3130" y="connsiteY3130"/>
                              </a:cxn>
                              <a:cxn ang="0">
                                <a:pos x="connsiteX3131" y="connsiteY3131"/>
                              </a:cxn>
                              <a:cxn ang="0">
                                <a:pos x="connsiteX3132" y="connsiteY3132"/>
                              </a:cxn>
                              <a:cxn ang="0">
                                <a:pos x="connsiteX3133" y="connsiteY3133"/>
                              </a:cxn>
                              <a:cxn ang="0">
                                <a:pos x="connsiteX3134" y="connsiteY3134"/>
                              </a:cxn>
                              <a:cxn ang="0">
                                <a:pos x="connsiteX3135" y="connsiteY3135"/>
                              </a:cxn>
                              <a:cxn ang="0">
                                <a:pos x="connsiteX3136" y="connsiteY3136"/>
                              </a:cxn>
                              <a:cxn ang="0">
                                <a:pos x="connsiteX3137" y="connsiteY3137"/>
                              </a:cxn>
                              <a:cxn ang="0">
                                <a:pos x="connsiteX3138" y="connsiteY3138"/>
                              </a:cxn>
                              <a:cxn ang="0">
                                <a:pos x="connsiteX3139" y="connsiteY3139"/>
                              </a:cxn>
                              <a:cxn ang="0">
                                <a:pos x="connsiteX3140" y="connsiteY3140"/>
                              </a:cxn>
                              <a:cxn ang="0">
                                <a:pos x="connsiteX3141" y="connsiteY3141"/>
                              </a:cxn>
                              <a:cxn ang="0">
                                <a:pos x="connsiteX3142" y="connsiteY3142"/>
                              </a:cxn>
                              <a:cxn ang="0">
                                <a:pos x="connsiteX3143" y="connsiteY3143"/>
                              </a:cxn>
                              <a:cxn ang="0">
                                <a:pos x="connsiteX3144" y="connsiteY3144"/>
                              </a:cxn>
                              <a:cxn ang="0">
                                <a:pos x="connsiteX3145" y="connsiteY3145"/>
                              </a:cxn>
                              <a:cxn ang="0">
                                <a:pos x="connsiteX3146" y="connsiteY3146"/>
                              </a:cxn>
                              <a:cxn ang="0">
                                <a:pos x="connsiteX3147" y="connsiteY3147"/>
                              </a:cxn>
                              <a:cxn ang="0">
                                <a:pos x="connsiteX3148" y="connsiteY3148"/>
                              </a:cxn>
                              <a:cxn ang="0">
                                <a:pos x="connsiteX3149" y="connsiteY3149"/>
                              </a:cxn>
                              <a:cxn ang="0">
                                <a:pos x="connsiteX3150" y="connsiteY3150"/>
                              </a:cxn>
                              <a:cxn ang="0">
                                <a:pos x="connsiteX3151" y="connsiteY3151"/>
                              </a:cxn>
                              <a:cxn ang="0">
                                <a:pos x="connsiteX3152" y="connsiteY3152"/>
                              </a:cxn>
                              <a:cxn ang="0">
                                <a:pos x="connsiteX3153" y="connsiteY3153"/>
                              </a:cxn>
                              <a:cxn ang="0">
                                <a:pos x="connsiteX3154" y="connsiteY3154"/>
                              </a:cxn>
                              <a:cxn ang="0">
                                <a:pos x="connsiteX3155" y="connsiteY3155"/>
                              </a:cxn>
                              <a:cxn ang="0">
                                <a:pos x="connsiteX3156" y="connsiteY3156"/>
                              </a:cxn>
                              <a:cxn ang="0">
                                <a:pos x="connsiteX3157" y="connsiteY3157"/>
                              </a:cxn>
                              <a:cxn ang="0">
                                <a:pos x="connsiteX3158" y="connsiteY3158"/>
                              </a:cxn>
                              <a:cxn ang="0">
                                <a:pos x="connsiteX3159" y="connsiteY3159"/>
                              </a:cxn>
                              <a:cxn ang="0">
                                <a:pos x="connsiteX3160" y="connsiteY3160"/>
                              </a:cxn>
                              <a:cxn ang="0">
                                <a:pos x="connsiteX3161" y="connsiteY3161"/>
                              </a:cxn>
                              <a:cxn ang="0">
                                <a:pos x="connsiteX3162" y="connsiteY3162"/>
                              </a:cxn>
                              <a:cxn ang="0">
                                <a:pos x="connsiteX3163" y="connsiteY3163"/>
                              </a:cxn>
                              <a:cxn ang="0">
                                <a:pos x="connsiteX3164" y="connsiteY3164"/>
                              </a:cxn>
                              <a:cxn ang="0">
                                <a:pos x="connsiteX3165" y="connsiteY3165"/>
                              </a:cxn>
                              <a:cxn ang="0">
                                <a:pos x="connsiteX3166" y="connsiteY3166"/>
                              </a:cxn>
                              <a:cxn ang="0">
                                <a:pos x="connsiteX3167" y="connsiteY3167"/>
                              </a:cxn>
                              <a:cxn ang="0">
                                <a:pos x="connsiteX3168" y="connsiteY3168"/>
                              </a:cxn>
                              <a:cxn ang="0">
                                <a:pos x="connsiteX3169" y="connsiteY3169"/>
                              </a:cxn>
                              <a:cxn ang="0">
                                <a:pos x="connsiteX3170" y="connsiteY3170"/>
                              </a:cxn>
                              <a:cxn ang="0">
                                <a:pos x="connsiteX3171" y="connsiteY3171"/>
                              </a:cxn>
                              <a:cxn ang="0">
                                <a:pos x="connsiteX3172" y="connsiteY3172"/>
                              </a:cxn>
                              <a:cxn ang="0">
                                <a:pos x="connsiteX3173" y="connsiteY3173"/>
                              </a:cxn>
                              <a:cxn ang="0">
                                <a:pos x="connsiteX3174" y="connsiteY3174"/>
                              </a:cxn>
                              <a:cxn ang="0">
                                <a:pos x="connsiteX3175" y="connsiteY3175"/>
                              </a:cxn>
                              <a:cxn ang="0">
                                <a:pos x="connsiteX3176" y="connsiteY3176"/>
                              </a:cxn>
                              <a:cxn ang="0">
                                <a:pos x="connsiteX3177" y="connsiteY3177"/>
                              </a:cxn>
                              <a:cxn ang="0">
                                <a:pos x="connsiteX3178" y="connsiteY3178"/>
                              </a:cxn>
                              <a:cxn ang="0">
                                <a:pos x="connsiteX3179" y="connsiteY3179"/>
                              </a:cxn>
                              <a:cxn ang="0">
                                <a:pos x="connsiteX3180" y="connsiteY3180"/>
                              </a:cxn>
                              <a:cxn ang="0">
                                <a:pos x="connsiteX3181" y="connsiteY3181"/>
                              </a:cxn>
                              <a:cxn ang="0">
                                <a:pos x="connsiteX3182" y="connsiteY3182"/>
                              </a:cxn>
                              <a:cxn ang="0">
                                <a:pos x="connsiteX3183" y="connsiteY3183"/>
                              </a:cxn>
                              <a:cxn ang="0">
                                <a:pos x="connsiteX3184" y="connsiteY3184"/>
                              </a:cxn>
                              <a:cxn ang="0">
                                <a:pos x="connsiteX3185" y="connsiteY3185"/>
                              </a:cxn>
                              <a:cxn ang="0">
                                <a:pos x="connsiteX3186" y="connsiteY3186"/>
                              </a:cxn>
                              <a:cxn ang="0">
                                <a:pos x="connsiteX3187" y="connsiteY3187"/>
                              </a:cxn>
                              <a:cxn ang="0">
                                <a:pos x="connsiteX3188" y="connsiteY3188"/>
                              </a:cxn>
                              <a:cxn ang="0">
                                <a:pos x="connsiteX3189" y="connsiteY3189"/>
                              </a:cxn>
                              <a:cxn ang="0">
                                <a:pos x="connsiteX3190" y="connsiteY3190"/>
                              </a:cxn>
                              <a:cxn ang="0">
                                <a:pos x="connsiteX3191" y="connsiteY3191"/>
                              </a:cxn>
                              <a:cxn ang="0">
                                <a:pos x="connsiteX3192" y="connsiteY3192"/>
                              </a:cxn>
                              <a:cxn ang="0">
                                <a:pos x="connsiteX3193" y="connsiteY3193"/>
                              </a:cxn>
                              <a:cxn ang="0">
                                <a:pos x="connsiteX3194" y="connsiteY3194"/>
                              </a:cxn>
                              <a:cxn ang="0">
                                <a:pos x="connsiteX3195" y="connsiteY3195"/>
                              </a:cxn>
                              <a:cxn ang="0">
                                <a:pos x="connsiteX3196" y="connsiteY3196"/>
                              </a:cxn>
                              <a:cxn ang="0">
                                <a:pos x="connsiteX3197" y="connsiteY3197"/>
                              </a:cxn>
                              <a:cxn ang="0">
                                <a:pos x="connsiteX3198" y="connsiteY3198"/>
                              </a:cxn>
                              <a:cxn ang="0">
                                <a:pos x="connsiteX3199" y="connsiteY3199"/>
                              </a:cxn>
                              <a:cxn ang="0">
                                <a:pos x="connsiteX3200" y="connsiteY3200"/>
                              </a:cxn>
                              <a:cxn ang="0">
                                <a:pos x="connsiteX3201" y="connsiteY3201"/>
                              </a:cxn>
                              <a:cxn ang="0">
                                <a:pos x="connsiteX3202" y="connsiteY3202"/>
                              </a:cxn>
                              <a:cxn ang="0">
                                <a:pos x="connsiteX3203" y="connsiteY3203"/>
                              </a:cxn>
                              <a:cxn ang="0">
                                <a:pos x="connsiteX3204" y="connsiteY3204"/>
                              </a:cxn>
                              <a:cxn ang="0">
                                <a:pos x="connsiteX3205" y="connsiteY3205"/>
                              </a:cxn>
                              <a:cxn ang="0">
                                <a:pos x="connsiteX3206" y="connsiteY3206"/>
                              </a:cxn>
                              <a:cxn ang="0">
                                <a:pos x="connsiteX3207" y="connsiteY3207"/>
                              </a:cxn>
                              <a:cxn ang="0">
                                <a:pos x="connsiteX3208" y="connsiteY3208"/>
                              </a:cxn>
                              <a:cxn ang="0">
                                <a:pos x="connsiteX3209" y="connsiteY3209"/>
                              </a:cxn>
                              <a:cxn ang="0">
                                <a:pos x="connsiteX3210" y="connsiteY3210"/>
                              </a:cxn>
                              <a:cxn ang="0">
                                <a:pos x="connsiteX3211" y="connsiteY3211"/>
                              </a:cxn>
                              <a:cxn ang="0">
                                <a:pos x="connsiteX3212" y="connsiteY3212"/>
                              </a:cxn>
                              <a:cxn ang="0">
                                <a:pos x="connsiteX3213" y="connsiteY3213"/>
                              </a:cxn>
                              <a:cxn ang="0">
                                <a:pos x="connsiteX3214" y="connsiteY3214"/>
                              </a:cxn>
                              <a:cxn ang="0">
                                <a:pos x="connsiteX3215" y="connsiteY3215"/>
                              </a:cxn>
                              <a:cxn ang="0">
                                <a:pos x="connsiteX3216" y="connsiteY3216"/>
                              </a:cxn>
                              <a:cxn ang="0">
                                <a:pos x="connsiteX3217" y="connsiteY3217"/>
                              </a:cxn>
                              <a:cxn ang="0">
                                <a:pos x="connsiteX3218" y="connsiteY3218"/>
                              </a:cxn>
                              <a:cxn ang="0">
                                <a:pos x="connsiteX3219" y="connsiteY3219"/>
                              </a:cxn>
                              <a:cxn ang="0">
                                <a:pos x="connsiteX3220" y="connsiteY3220"/>
                              </a:cxn>
                              <a:cxn ang="0">
                                <a:pos x="connsiteX3221" y="connsiteY3221"/>
                              </a:cxn>
                              <a:cxn ang="0">
                                <a:pos x="connsiteX3222" y="connsiteY3222"/>
                              </a:cxn>
                              <a:cxn ang="0">
                                <a:pos x="connsiteX3223" y="connsiteY3223"/>
                              </a:cxn>
                              <a:cxn ang="0">
                                <a:pos x="connsiteX3224" y="connsiteY3224"/>
                              </a:cxn>
                              <a:cxn ang="0">
                                <a:pos x="connsiteX3225" y="connsiteY3225"/>
                              </a:cxn>
                              <a:cxn ang="0">
                                <a:pos x="connsiteX3226" y="connsiteY3226"/>
                              </a:cxn>
                              <a:cxn ang="0">
                                <a:pos x="connsiteX3227" y="connsiteY3227"/>
                              </a:cxn>
                              <a:cxn ang="0">
                                <a:pos x="connsiteX3228" y="connsiteY3228"/>
                              </a:cxn>
                              <a:cxn ang="0">
                                <a:pos x="connsiteX3229" y="connsiteY3229"/>
                              </a:cxn>
                              <a:cxn ang="0">
                                <a:pos x="connsiteX3230" y="connsiteY3230"/>
                              </a:cxn>
                              <a:cxn ang="0">
                                <a:pos x="connsiteX3231" y="connsiteY3231"/>
                              </a:cxn>
                              <a:cxn ang="0">
                                <a:pos x="connsiteX3232" y="connsiteY3232"/>
                              </a:cxn>
                              <a:cxn ang="0">
                                <a:pos x="connsiteX3233" y="connsiteY3233"/>
                              </a:cxn>
                              <a:cxn ang="0">
                                <a:pos x="connsiteX3234" y="connsiteY3234"/>
                              </a:cxn>
                              <a:cxn ang="0">
                                <a:pos x="connsiteX3235" y="connsiteY3235"/>
                              </a:cxn>
                              <a:cxn ang="0">
                                <a:pos x="connsiteX3236" y="connsiteY3236"/>
                              </a:cxn>
                              <a:cxn ang="0">
                                <a:pos x="connsiteX3237" y="connsiteY3237"/>
                              </a:cxn>
                              <a:cxn ang="0">
                                <a:pos x="connsiteX3238" y="connsiteY3238"/>
                              </a:cxn>
                              <a:cxn ang="0">
                                <a:pos x="connsiteX3239" y="connsiteY3239"/>
                              </a:cxn>
                              <a:cxn ang="0">
                                <a:pos x="connsiteX3240" y="connsiteY3240"/>
                              </a:cxn>
                              <a:cxn ang="0">
                                <a:pos x="connsiteX3241" y="connsiteY3241"/>
                              </a:cxn>
                              <a:cxn ang="0">
                                <a:pos x="connsiteX3242" y="connsiteY3242"/>
                              </a:cxn>
                              <a:cxn ang="0">
                                <a:pos x="connsiteX3243" y="connsiteY3243"/>
                              </a:cxn>
                              <a:cxn ang="0">
                                <a:pos x="connsiteX3244" y="connsiteY3244"/>
                              </a:cxn>
                              <a:cxn ang="0">
                                <a:pos x="connsiteX3245" y="connsiteY3245"/>
                              </a:cxn>
                              <a:cxn ang="0">
                                <a:pos x="connsiteX3246" y="connsiteY3246"/>
                              </a:cxn>
                              <a:cxn ang="0">
                                <a:pos x="connsiteX3247" y="connsiteY3247"/>
                              </a:cxn>
                              <a:cxn ang="0">
                                <a:pos x="connsiteX3248" y="connsiteY3248"/>
                              </a:cxn>
                              <a:cxn ang="0">
                                <a:pos x="connsiteX3249" y="connsiteY3249"/>
                              </a:cxn>
                              <a:cxn ang="0">
                                <a:pos x="connsiteX3250" y="connsiteY3250"/>
                              </a:cxn>
                              <a:cxn ang="0">
                                <a:pos x="connsiteX3251" y="connsiteY3251"/>
                              </a:cxn>
                              <a:cxn ang="0">
                                <a:pos x="connsiteX3252" y="connsiteY3252"/>
                              </a:cxn>
                              <a:cxn ang="0">
                                <a:pos x="connsiteX3253" y="connsiteY3253"/>
                              </a:cxn>
                              <a:cxn ang="0">
                                <a:pos x="connsiteX3254" y="connsiteY3254"/>
                              </a:cxn>
                              <a:cxn ang="0">
                                <a:pos x="connsiteX3255" y="connsiteY3255"/>
                              </a:cxn>
                              <a:cxn ang="0">
                                <a:pos x="connsiteX3256" y="connsiteY3256"/>
                              </a:cxn>
                              <a:cxn ang="0">
                                <a:pos x="connsiteX3257" y="connsiteY3257"/>
                              </a:cxn>
                              <a:cxn ang="0">
                                <a:pos x="connsiteX3258" y="connsiteY3258"/>
                              </a:cxn>
                              <a:cxn ang="0">
                                <a:pos x="connsiteX3259" y="connsiteY3259"/>
                              </a:cxn>
                              <a:cxn ang="0">
                                <a:pos x="connsiteX3260" y="connsiteY3260"/>
                              </a:cxn>
                              <a:cxn ang="0">
                                <a:pos x="connsiteX3261" y="connsiteY3261"/>
                              </a:cxn>
                              <a:cxn ang="0">
                                <a:pos x="connsiteX3262" y="connsiteY3262"/>
                              </a:cxn>
                              <a:cxn ang="0">
                                <a:pos x="connsiteX3263" y="connsiteY3263"/>
                              </a:cxn>
                              <a:cxn ang="0">
                                <a:pos x="connsiteX3264" y="connsiteY3264"/>
                              </a:cxn>
                              <a:cxn ang="0">
                                <a:pos x="connsiteX3265" y="connsiteY3265"/>
                              </a:cxn>
                              <a:cxn ang="0">
                                <a:pos x="connsiteX3266" y="connsiteY3266"/>
                              </a:cxn>
                              <a:cxn ang="0">
                                <a:pos x="connsiteX3267" y="connsiteY3267"/>
                              </a:cxn>
                              <a:cxn ang="0">
                                <a:pos x="connsiteX3268" y="connsiteY3268"/>
                              </a:cxn>
                              <a:cxn ang="0">
                                <a:pos x="connsiteX3269" y="connsiteY3269"/>
                              </a:cxn>
                              <a:cxn ang="0">
                                <a:pos x="connsiteX3270" y="connsiteY3270"/>
                              </a:cxn>
                              <a:cxn ang="0">
                                <a:pos x="connsiteX3271" y="connsiteY3271"/>
                              </a:cxn>
                              <a:cxn ang="0">
                                <a:pos x="connsiteX3272" y="connsiteY3272"/>
                              </a:cxn>
                              <a:cxn ang="0">
                                <a:pos x="connsiteX3273" y="connsiteY3273"/>
                              </a:cxn>
                              <a:cxn ang="0">
                                <a:pos x="connsiteX3274" y="connsiteY3274"/>
                              </a:cxn>
                              <a:cxn ang="0">
                                <a:pos x="connsiteX3275" y="connsiteY3275"/>
                              </a:cxn>
                              <a:cxn ang="0">
                                <a:pos x="connsiteX3276" y="connsiteY3276"/>
                              </a:cxn>
                              <a:cxn ang="0">
                                <a:pos x="connsiteX3277" y="connsiteY3277"/>
                              </a:cxn>
                              <a:cxn ang="0">
                                <a:pos x="connsiteX3278" y="connsiteY3278"/>
                              </a:cxn>
                              <a:cxn ang="0">
                                <a:pos x="connsiteX3279" y="connsiteY3279"/>
                              </a:cxn>
                              <a:cxn ang="0">
                                <a:pos x="connsiteX3280" y="connsiteY3280"/>
                              </a:cxn>
                              <a:cxn ang="0">
                                <a:pos x="connsiteX3281" y="connsiteY3281"/>
                              </a:cxn>
                              <a:cxn ang="0">
                                <a:pos x="connsiteX3282" y="connsiteY3282"/>
                              </a:cxn>
                              <a:cxn ang="0">
                                <a:pos x="connsiteX3283" y="connsiteY3283"/>
                              </a:cxn>
                              <a:cxn ang="0">
                                <a:pos x="connsiteX3284" y="connsiteY3284"/>
                              </a:cxn>
                              <a:cxn ang="0">
                                <a:pos x="connsiteX3285" y="connsiteY3285"/>
                              </a:cxn>
                              <a:cxn ang="0">
                                <a:pos x="connsiteX3286" y="connsiteY3286"/>
                              </a:cxn>
                              <a:cxn ang="0">
                                <a:pos x="connsiteX3287" y="connsiteY3287"/>
                              </a:cxn>
                              <a:cxn ang="0">
                                <a:pos x="connsiteX3288" y="connsiteY3288"/>
                              </a:cxn>
                              <a:cxn ang="0">
                                <a:pos x="connsiteX3289" y="connsiteY3289"/>
                              </a:cxn>
                              <a:cxn ang="0">
                                <a:pos x="connsiteX3290" y="connsiteY3290"/>
                              </a:cxn>
                              <a:cxn ang="0">
                                <a:pos x="connsiteX3291" y="connsiteY3291"/>
                              </a:cxn>
                              <a:cxn ang="0">
                                <a:pos x="connsiteX3292" y="connsiteY3292"/>
                              </a:cxn>
                              <a:cxn ang="0">
                                <a:pos x="connsiteX3293" y="connsiteY3293"/>
                              </a:cxn>
                              <a:cxn ang="0">
                                <a:pos x="connsiteX3294" y="connsiteY3294"/>
                              </a:cxn>
                              <a:cxn ang="0">
                                <a:pos x="connsiteX3295" y="connsiteY3295"/>
                              </a:cxn>
                              <a:cxn ang="0">
                                <a:pos x="connsiteX3296" y="connsiteY3296"/>
                              </a:cxn>
                              <a:cxn ang="0">
                                <a:pos x="connsiteX3297" y="connsiteY3297"/>
                              </a:cxn>
                              <a:cxn ang="0">
                                <a:pos x="connsiteX3298" y="connsiteY3298"/>
                              </a:cxn>
                              <a:cxn ang="0">
                                <a:pos x="connsiteX3299" y="connsiteY3299"/>
                              </a:cxn>
                              <a:cxn ang="0">
                                <a:pos x="connsiteX3300" y="connsiteY3300"/>
                              </a:cxn>
                              <a:cxn ang="0">
                                <a:pos x="connsiteX3301" y="connsiteY3301"/>
                              </a:cxn>
                              <a:cxn ang="0">
                                <a:pos x="connsiteX3302" y="connsiteY3302"/>
                              </a:cxn>
                              <a:cxn ang="0">
                                <a:pos x="connsiteX3303" y="connsiteY3303"/>
                              </a:cxn>
                              <a:cxn ang="0">
                                <a:pos x="connsiteX3304" y="connsiteY3304"/>
                              </a:cxn>
                              <a:cxn ang="0">
                                <a:pos x="connsiteX3305" y="connsiteY3305"/>
                              </a:cxn>
                              <a:cxn ang="0">
                                <a:pos x="connsiteX3306" y="connsiteY3306"/>
                              </a:cxn>
                              <a:cxn ang="0">
                                <a:pos x="connsiteX3307" y="connsiteY3307"/>
                              </a:cxn>
                              <a:cxn ang="0">
                                <a:pos x="connsiteX3308" y="connsiteY3308"/>
                              </a:cxn>
                              <a:cxn ang="0">
                                <a:pos x="connsiteX3309" y="connsiteY3309"/>
                              </a:cxn>
                              <a:cxn ang="0">
                                <a:pos x="connsiteX3310" y="connsiteY3310"/>
                              </a:cxn>
                              <a:cxn ang="0">
                                <a:pos x="connsiteX3311" y="connsiteY3311"/>
                              </a:cxn>
                              <a:cxn ang="0">
                                <a:pos x="connsiteX3312" y="connsiteY3312"/>
                              </a:cxn>
                              <a:cxn ang="0">
                                <a:pos x="connsiteX3313" y="connsiteY3313"/>
                              </a:cxn>
                              <a:cxn ang="0">
                                <a:pos x="connsiteX3314" y="connsiteY3314"/>
                              </a:cxn>
                              <a:cxn ang="0">
                                <a:pos x="connsiteX3315" y="connsiteY3315"/>
                              </a:cxn>
                              <a:cxn ang="0">
                                <a:pos x="connsiteX3316" y="connsiteY3316"/>
                              </a:cxn>
                              <a:cxn ang="0">
                                <a:pos x="connsiteX3317" y="connsiteY3317"/>
                              </a:cxn>
                              <a:cxn ang="0">
                                <a:pos x="connsiteX3318" y="connsiteY3318"/>
                              </a:cxn>
                              <a:cxn ang="0">
                                <a:pos x="connsiteX3319" y="connsiteY3319"/>
                              </a:cxn>
                              <a:cxn ang="0">
                                <a:pos x="connsiteX3320" y="connsiteY3320"/>
                              </a:cxn>
                              <a:cxn ang="0">
                                <a:pos x="connsiteX3321" y="connsiteY3321"/>
                              </a:cxn>
                              <a:cxn ang="0">
                                <a:pos x="connsiteX3322" y="connsiteY3322"/>
                              </a:cxn>
                              <a:cxn ang="0">
                                <a:pos x="connsiteX3323" y="connsiteY3323"/>
                              </a:cxn>
                              <a:cxn ang="0">
                                <a:pos x="connsiteX3324" y="connsiteY3324"/>
                              </a:cxn>
                              <a:cxn ang="0">
                                <a:pos x="connsiteX3325" y="connsiteY3325"/>
                              </a:cxn>
                              <a:cxn ang="0">
                                <a:pos x="connsiteX3326" y="connsiteY3326"/>
                              </a:cxn>
                              <a:cxn ang="0">
                                <a:pos x="connsiteX3327" y="connsiteY3327"/>
                              </a:cxn>
                              <a:cxn ang="0">
                                <a:pos x="connsiteX3328" y="connsiteY3328"/>
                              </a:cxn>
                              <a:cxn ang="0">
                                <a:pos x="connsiteX3329" y="connsiteY3329"/>
                              </a:cxn>
                              <a:cxn ang="0">
                                <a:pos x="connsiteX3330" y="connsiteY3330"/>
                              </a:cxn>
                              <a:cxn ang="0">
                                <a:pos x="connsiteX3331" y="connsiteY3331"/>
                              </a:cxn>
                              <a:cxn ang="0">
                                <a:pos x="connsiteX3332" y="connsiteY3332"/>
                              </a:cxn>
                              <a:cxn ang="0">
                                <a:pos x="connsiteX3333" y="connsiteY3333"/>
                              </a:cxn>
                              <a:cxn ang="0">
                                <a:pos x="connsiteX3334" y="connsiteY3334"/>
                              </a:cxn>
                              <a:cxn ang="0">
                                <a:pos x="connsiteX3335" y="connsiteY3335"/>
                              </a:cxn>
                              <a:cxn ang="0">
                                <a:pos x="connsiteX3336" y="connsiteY3336"/>
                              </a:cxn>
                              <a:cxn ang="0">
                                <a:pos x="connsiteX3337" y="connsiteY3337"/>
                              </a:cxn>
                              <a:cxn ang="0">
                                <a:pos x="connsiteX3338" y="connsiteY3338"/>
                              </a:cxn>
                              <a:cxn ang="0">
                                <a:pos x="connsiteX3339" y="connsiteY3339"/>
                              </a:cxn>
                              <a:cxn ang="0">
                                <a:pos x="connsiteX3340" y="connsiteY3340"/>
                              </a:cxn>
                              <a:cxn ang="0">
                                <a:pos x="connsiteX3341" y="connsiteY3341"/>
                              </a:cxn>
                              <a:cxn ang="0">
                                <a:pos x="connsiteX3342" y="connsiteY3342"/>
                              </a:cxn>
                              <a:cxn ang="0">
                                <a:pos x="connsiteX3343" y="connsiteY3343"/>
                              </a:cxn>
                              <a:cxn ang="0">
                                <a:pos x="connsiteX3344" y="connsiteY3344"/>
                              </a:cxn>
                              <a:cxn ang="0">
                                <a:pos x="connsiteX3345" y="connsiteY3345"/>
                              </a:cxn>
                              <a:cxn ang="0">
                                <a:pos x="connsiteX3346" y="connsiteY3346"/>
                              </a:cxn>
                              <a:cxn ang="0">
                                <a:pos x="connsiteX3347" y="connsiteY3347"/>
                              </a:cxn>
                              <a:cxn ang="0">
                                <a:pos x="connsiteX3348" y="connsiteY3348"/>
                              </a:cxn>
                              <a:cxn ang="0">
                                <a:pos x="connsiteX3349" y="connsiteY3349"/>
                              </a:cxn>
                              <a:cxn ang="0">
                                <a:pos x="connsiteX3350" y="connsiteY3350"/>
                              </a:cxn>
                              <a:cxn ang="0">
                                <a:pos x="connsiteX3351" y="connsiteY3351"/>
                              </a:cxn>
                              <a:cxn ang="0">
                                <a:pos x="connsiteX3352" y="connsiteY3352"/>
                              </a:cxn>
                              <a:cxn ang="0">
                                <a:pos x="connsiteX3353" y="connsiteY3353"/>
                              </a:cxn>
                              <a:cxn ang="0">
                                <a:pos x="connsiteX3354" y="connsiteY3354"/>
                              </a:cxn>
                              <a:cxn ang="0">
                                <a:pos x="connsiteX3355" y="connsiteY3355"/>
                              </a:cxn>
                              <a:cxn ang="0">
                                <a:pos x="connsiteX3356" y="connsiteY3356"/>
                              </a:cxn>
                              <a:cxn ang="0">
                                <a:pos x="connsiteX3357" y="connsiteY3357"/>
                              </a:cxn>
                              <a:cxn ang="0">
                                <a:pos x="connsiteX3358" y="connsiteY3358"/>
                              </a:cxn>
                              <a:cxn ang="0">
                                <a:pos x="connsiteX3359" y="connsiteY3359"/>
                              </a:cxn>
                              <a:cxn ang="0">
                                <a:pos x="connsiteX3360" y="connsiteY3360"/>
                              </a:cxn>
                              <a:cxn ang="0">
                                <a:pos x="connsiteX3361" y="connsiteY3361"/>
                              </a:cxn>
                              <a:cxn ang="0">
                                <a:pos x="connsiteX3362" y="connsiteY3362"/>
                              </a:cxn>
                              <a:cxn ang="0">
                                <a:pos x="connsiteX3363" y="connsiteY3363"/>
                              </a:cxn>
                              <a:cxn ang="0">
                                <a:pos x="connsiteX3364" y="connsiteY3364"/>
                              </a:cxn>
                              <a:cxn ang="0">
                                <a:pos x="connsiteX3365" y="connsiteY3365"/>
                              </a:cxn>
                              <a:cxn ang="0">
                                <a:pos x="connsiteX3366" y="connsiteY3366"/>
                              </a:cxn>
                              <a:cxn ang="0">
                                <a:pos x="connsiteX3367" y="connsiteY3367"/>
                              </a:cxn>
                              <a:cxn ang="0">
                                <a:pos x="connsiteX3368" y="connsiteY3368"/>
                              </a:cxn>
                              <a:cxn ang="0">
                                <a:pos x="connsiteX3369" y="connsiteY3369"/>
                              </a:cxn>
                              <a:cxn ang="0">
                                <a:pos x="connsiteX3370" y="connsiteY3370"/>
                              </a:cxn>
                              <a:cxn ang="0">
                                <a:pos x="connsiteX3371" y="connsiteY3371"/>
                              </a:cxn>
                              <a:cxn ang="0">
                                <a:pos x="connsiteX3372" y="connsiteY3372"/>
                              </a:cxn>
                              <a:cxn ang="0">
                                <a:pos x="connsiteX3373" y="connsiteY3373"/>
                              </a:cxn>
                              <a:cxn ang="0">
                                <a:pos x="connsiteX3374" y="connsiteY3374"/>
                              </a:cxn>
                              <a:cxn ang="0">
                                <a:pos x="connsiteX3375" y="connsiteY3375"/>
                              </a:cxn>
                              <a:cxn ang="0">
                                <a:pos x="connsiteX3376" y="connsiteY3376"/>
                              </a:cxn>
                              <a:cxn ang="0">
                                <a:pos x="connsiteX3377" y="connsiteY3377"/>
                              </a:cxn>
                              <a:cxn ang="0">
                                <a:pos x="connsiteX3378" y="connsiteY3378"/>
                              </a:cxn>
                              <a:cxn ang="0">
                                <a:pos x="connsiteX3379" y="connsiteY3379"/>
                              </a:cxn>
                              <a:cxn ang="0">
                                <a:pos x="connsiteX3380" y="connsiteY3380"/>
                              </a:cxn>
                              <a:cxn ang="0">
                                <a:pos x="connsiteX3381" y="connsiteY3381"/>
                              </a:cxn>
                              <a:cxn ang="0">
                                <a:pos x="connsiteX3382" y="connsiteY3382"/>
                              </a:cxn>
                              <a:cxn ang="0">
                                <a:pos x="connsiteX3383" y="connsiteY3383"/>
                              </a:cxn>
                              <a:cxn ang="0">
                                <a:pos x="connsiteX3384" y="connsiteY3384"/>
                              </a:cxn>
                              <a:cxn ang="0">
                                <a:pos x="connsiteX3385" y="connsiteY3385"/>
                              </a:cxn>
                              <a:cxn ang="0">
                                <a:pos x="connsiteX3386" y="connsiteY3386"/>
                              </a:cxn>
                              <a:cxn ang="0">
                                <a:pos x="connsiteX3387" y="connsiteY3387"/>
                              </a:cxn>
                              <a:cxn ang="0">
                                <a:pos x="connsiteX3388" y="connsiteY3388"/>
                              </a:cxn>
                              <a:cxn ang="0">
                                <a:pos x="connsiteX3389" y="connsiteY3389"/>
                              </a:cxn>
                              <a:cxn ang="0">
                                <a:pos x="connsiteX3390" y="connsiteY3390"/>
                              </a:cxn>
                              <a:cxn ang="0">
                                <a:pos x="connsiteX3391" y="connsiteY3391"/>
                              </a:cxn>
                              <a:cxn ang="0">
                                <a:pos x="connsiteX3392" y="connsiteY3392"/>
                              </a:cxn>
                              <a:cxn ang="0">
                                <a:pos x="connsiteX3393" y="connsiteY3393"/>
                              </a:cxn>
                              <a:cxn ang="0">
                                <a:pos x="connsiteX3394" y="connsiteY3394"/>
                              </a:cxn>
                              <a:cxn ang="0">
                                <a:pos x="connsiteX3395" y="connsiteY3395"/>
                              </a:cxn>
                              <a:cxn ang="0">
                                <a:pos x="connsiteX3396" y="connsiteY3396"/>
                              </a:cxn>
                              <a:cxn ang="0">
                                <a:pos x="connsiteX3397" y="connsiteY3397"/>
                              </a:cxn>
                              <a:cxn ang="0">
                                <a:pos x="connsiteX3398" y="connsiteY3398"/>
                              </a:cxn>
                              <a:cxn ang="0">
                                <a:pos x="connsiteX3399" y="connsiteY3399"/>
                              </a:cxn>
                              <a:cxn ang="0">
                                <a:pos x="connsiteX3400" y="connsiteY3400"/>
                              </a:cxn>
                              <a:cxn ang="0">
                                <a:pos x="connsiteX3401" y="connsiteY3401"/>
                              </a:cxn>
                              <a:cxn ang="0">
                                <a:pos x="connsiteX3402" y="connsiteY3402"/>
                              </a:cxn>
                              <a:cxn ang="0">
                                <a:pos x="connsiteX3403" y="connsiteY3403"/>
                              </a:cxn>
                              <a:cxn ang="0">
                                <a:pos x="connsiteX3404" y="connsiteY3404"/>
                              </a:cxn>
                              <a:cxn ang="0">
                                <a:pos x="connsiteX3405" y="connsiteY3405"/>
                              </a:cxn>
                              <a:cxn ang="0">
                                <a:pos x="connsiteX3406" y="connsiteY3406"/>
                              </a:cxn>
                              <a:cxn ang="0">
                                <a:pos x="connsiteX3407" y="connsiteY3407"/>
                              </a:cxn>
                              <a:cxn ang="0">
                                <a:pos x="connsiteX3408" y="connsiteY3408"/>
                              </a:cxn>
                              <a:cxn ang="0">
                                <a:pos x="connsiteX3409" y="connsiteY3409"/>
                              </a:cxn>
                              <a:cxn ang="0">
                                <a:pos x="connsiteX3410" y="connsiteY3410"/>
                              </a:cxn>
                              <a:cxn ang="0">
                                <a:pos x="connsiteX3411" y="connsiteY3411"/>
                              </a:cxn>
                              <a:cxn ang="0">
                                <a:pos x="connsiteX3412" y="connsiteY3412"/>
                              </a:cxn>
                              <a:cxn ang="0">
                                <a:pos x="connsiteX3413" y="connsiteY3413"/>
                              </a:cxn>
                              <a:cxn ang="0">
                                <a:pos x="connsiteX3414" y="connsiteY3414"/>
                              </a:cxn>
                              <a:cxn ang="0">
                                <a:pos x="connsiteX3415" y="connsiteY3415"/>
                              </a:cxn>
                              <a:cxn ang="0">
                                <a:pos x="connsiteX3416" y="connsiteY3416"/>
                              </a:cxn>
                              <a:cxn ang="0">
                                <a:pos x="connsiteX3417" y="connsiteY3417"/>
                              </a:cxn>
                              <a:cxn ang="0">
                                <a:pos x="connsiteX3418" y="connsiteY3418"/>
                              </a:cxn>
                              <a:cxn ang="0">
                                <a:pos x="connsiteX3419" y="connsiteY3419"/>
                              </a:cxn>
                              <a:cxn ang="0">
                                <a:pos x="connsiteX3420" y="connsiteY3420"/>
                              </a:cxn>
                              <a:cxn ang="0">
                                <a:pos x="connsiteX3421" y="connsiteY3421"/>
                              </a:cxn>
                              <a:cxn ang="0">
                                <a:pos x="connsiteX3422" y="connsiteY3422"/>
                              </a:cxn>
                              <a:cxn ang="0">
                                <a:pos x="connsiteX3423" y="connsiteY3423"/>
                              </a:cxn>
                              <a:cxn ang="0">
                                <a:pos x="connsiteX3424" y="connsiteY3424"/>
                              </a:cxn>
                              <a:cxn ang="0">
                                <a:pos x="connsiteX3425" y="connsiteY3425"/>
                              </a:cxn>
                              <a:cxn ang="0">
                                <a:pos x="connsiteX3426" y="connsiteY3426"/>
                              </a:cxn>
                              <a:cxn ang="0">
                                <a:pos x="connsiteX3427" y="connsiteY3427"/>
                              </a:cxn>
                              <a:cxn ang="0">
                                <a:pos x="connsiteX3428" y="connsiteY3428"/>
                              </a:cxn>
                              <a:cxn ang="0">
                                <a:pos x="connsiteX3429" y="connsiteY3429"/>
                              </a:cxn>
                              <a:cxn ang="0">
                                <a:pos x="connsiteX3430" y="connsiteY3430"/>
                              </a:cxn>
                              <a:cxn ang="0">
                                <a:pos x="connsiteX3431" y="connsiteY3431"/>
                              </a:cxn>
                              <a:cxn ang="0">
                                <a:pos x="connsiteX3432" y="connsiteY3432"/>
                              </a:cxn>
                              <a:cxn ang="0">
                                <a:pos x="connsiteX3433" y="connsiteY3433"/>
                              </a:cxn>
                              <a:cxn ang="0">
                                <a:pos x="connsiteX3434" y="connsiteY3434"/>
                              </a:cxn>
                              <a:cxn ang="0">
                                <a:pos x="connsiteX3435" y="connsiteY3435"/>
                              </a:cxn>
                              <a:cxn ang="0">
                                <a:pos x="connsiteX3436" y="connsiteY3436"/>
                              </a:cxn>
                              <a:cxn ang="0">
                                <a:pos x="connsiteX3437" y="connsiteY3437"/>
                              </a:cxn>
                              <a:cxn ang="0">
                                <a:pos x="connsiteX3438" y="connsiteY3438"/>
                              </a:cxn>
                              <a:cxn ang="0">
                                <a:pos x="connsiteX3439" y="connsiteY3439"/>
                              </a:cxn>
                              <a:cxn ang="0">
                                <a:pos x="connsiteX3440" y="connsiteY3440"/>
                              </a:cxn>
                              <a:cxn ang="0">
                                <a:pos x="connsiteX3441" y="connsiteY3441"/>
                              </a:cxn>
                              <a:cxn ang="0">
                                <a:pos x="connsiteX3442" y="connsiteY3442"/>
                              </a:cxn>
                              <a:cxn ang="0">
                                <a:pos x="connsiteX3443" y="connsiteY3443"/>
                              </a:cxn>
                              <a:cxn ang="0">
                                <a:pos x="connsiteX3444" y="connsiteY3444"/>
                              </a:cxn>
                              <a:cxn ang="0">
                                <a:pos x="connsiteX3445" y="connsiteY3445"/>
                              </a:cxn>
                              <a:cxn ang="0">
                                <a:pos x="connsiteX3446" y="connsiteY3446"/>
                              </a:cxn>
                              <a:cxn ang="0">
                                <a:pos x="connsiteX3447" y="connsiteY3447"/>
                              </a:cxn>
                              <a:cxn ang="0">
                                <a:pos x="connsiteX3448" y="connsiteY3448"/>
                              </a:cxn>
                              <a:cxn ang="0">
                                <a:pos x="connsiteX3449" y="connsiteY3449"/>
                              </a:cxn>
                              <a:cxn ang="0">
                                <a:pos x="connsiteX3450" y="connsiteY3450"/>
                              </a:cxn>
                              <a:cxn ang="0">
                                <a:pos x="connsiteX3451" y="connsiteY3451"/>
                              </a:cxn>
                              <a:cxn ang="0">
                                <a:pos x="connsiteX3452" y="connsiteY3452"/>
                              </a:cxn>
                              <a:cxn ang="0">
                                <a:pos x="connsiteX3453" y="connsiteY3453"/>
                              </a:cxn>
                              <a:cxn ang="0">
                                <a:pos x="connsiteX3454" y="connsiteY3454"/>
                              </a:cxn>
                              <a:cxn ang="0">
                                <a:pos x="connsiteX3455" y="connsiteY3455"/>
                              </a:cxn>
                              <a:cxn ang="0">
                                <a:pos x="connsiteX3456" y="connsiteY3456"/>
                              </a:cxn>
                              <a:cxn ang="0">
                                <a:pos x="connsiteX3457" y="connsiteY3457"/>
                              </a:cxn>
                              <a:cxn ang="0">
                                <a:pos x="connsiteX3458" y="connsiteY3458"/>
                              </a:cxn>
                              <a:cxn ang="0">
                                <a:pos x="connsiteX3459" y="connsiteY3459"/>
                              </a:cxn>
                              <a:cxn ang="0">
                                <a:pos x="connsiteX3460" y="connsiteY3460"/>
                              </a:cxn>
                              <a:cxn ang="0">
                                <a:pos x="connsiteX3461" y="connsiteY3461"/>
                              </a:cxn>
                              <a:cxn ang="0">
                                <a:pos x="connsiteX3462" y="connsiteY3462"/>
                              </a:cxn>
                              <a:cxn ang="0">
                                <a:pos x="connsiteX3463" y="connsiteY3463"/>
                              </a:cxn>
                              <a:cxn ang="0">
                                <a:pos x="connsiteX3464" y="connsiteY3464"/>
                              </a:cxn>
                              <a:cxn ang="0">
                                <a:pos x="connsiteX3465" y="connsiteY3465"/>
                              </a:cxn>
                              <a:cxn ang="0">
                                <a:pos x="connsiteX3466" y="connsiteY3466"/>
                              </a:cxn>
                              <a:cxn ang="0">
                                <a:pos x="connsiteX3467" y="connsiteY3467"/>
                              </a:cxn>
                              <a:cxn ang="0">
                                <a:pos x="connsiteX3468" y="connsiteY3468"/>
                              </a:cxn>
                              <a:cxn ang="0">
                                <a:pos x="connsiteX3469" y="connsiteY3469"/>
                              </a:cxn>
                              <a:cxn ang="0">
                                <a:pos x="connsiteX3470" y="connsiteY3470"/>
                              </a:cxn>
                              <a:cxn ang="0">
                                <a:pos x="connsiteX3471" y="connsiteY3471"/>
                              </a:cxn>
                            </a:cxnLst>
                            <a:rect l="l" t="t" r="r" b="b"/>
                            <a:pathLst>
                              <a:path w="7772400" h="1560574">
                                <a:moveTo>
                                  <a:pt x="7558081" y="1547872"/>
                                </a:moveTo>
                                <a:lnTo>
                                  <a:pt x="7566469" y="1558154"/>
                                </a:lnTo>
                                <a:lnTo>
                                  <a:pt x="7563514" y="1560574"/>
                                </a:lnTo>
                                <a:lnTo>
                                  <a:pt x="7542633" y="1560574"/>
                                </a:lnTo>
                                <a:close/>
                                <a:moveTo>
                                  <a:pt x="5688867" y="1547872"/>
                                </a:moveTo>
                                <a:lnTo>
                                  <a:pt x="5704315" y="1560574"/>
                                </a:lnTo>
                                <a:lnTo>
                                  <a:pt x="5683432" y="1560574"/>
                                </a:lnTo>
                                <a:lnTo>
                                  <a:pt x="5680479" y="1558154"/>
                                </a:lnTo>
                                <a:close/>
                                <a:moveTo>
                                  <a:pt x="4911041" y="1547872"/>
                                </a:moveTo>
                                <a:lnTo>
                                  <a:pt x="4919428" y="1558154"/>
                                </a:lnTo>
                                <a:lnTo>
                                  <a:pt x="4916473" y="1560574"/>
                                </a:lnTo>
                                <a:lnTo>
                                  <a:pt x="4895593" y="1560574"/>
                                </a:lnTo>
                                <a:close/>
                                <a:moveTo>
                                  <a:pt x="3041825" y="1547872"/>
                                </a:moveTo>
                                <a:lnTo>
                                  <a:pt x="3057286" y="1560574"/>
                                </a:lnTo>
                                <a:lnTo>
                                  <a:pt x="3036406" y="1560574"/>
                                </a:lnTo>
                                <a:lnTo>
                                  <a:pt x="3033453" y="1558154"/>
                                </a:lnTo>
                                <a:close/>
                                <a:moveTo>
                                  <a:pt x="2263984" y="1547872"/>
                                </a:moveTo>
                                <a:lnTo>
                                  <a:pt x="2272372" y="1558154"/>
                                </a:lnTo>
                                <a:lnTo>
                                  <a:pt x="2269417" y="1560574"/>
                                </a:lnTo>
                                <a:lnTo>
                                  <a:pt x="2248536" y="1560574"/>
                                </a:lnTo>
                                <a:close/>
                                <a:moveTo>
                                  <a:pt x="394767" y="1547872"/>
                                </a:moveTo>
                                <a:lnTo>
                                  <a:pt x="410223" y="1560574"/>
                                </a:lnTo>
                                <a:lnTo>
                                  <a:pt x="389339" y="1560574"/>
                                </a:lnTo>
                                <a:lnTo>
                                  <a:pt x="386386" y="1558154"/>
                                </a:lnTo>
                                <a:close/>
                                <a:moveTo>
                                  <a:pt x="6114344" y="1546738"/>
                                </a:moveTo>
                                <a:lnTo>
                                  <a:pt x="6128192" y="1560574"/>
                                </a:lnTo>
                                <a:lnTo>
                                  <a:pt x="6109467" y="1560574"/>
                                </a:lnTo>
                                <a:lnTo>
                                  <a:pt x="6104978" y="1556089"/>
                                </a:lnTo>
                                <a:close/>
                                <a:moveTo>
                                  <a:pt x="3467303" y="1546738"/>
                                </a:moveTo>
                                <a:lnTo>
                                  <a:pt x="3481151" y="1560574"/>
                                </a:lnTo>
                                <a:lnTo>
                                  <a:pt x="3462430" y="1560574"/>
                                </a:lnTo>
                                <a:lnTo>
                                  <a:pt x="3457937" y="1556089"/>
                                </a:lnTo>
                                <a:close/>
                                <a:moveTo>
                                  <a:pt x="820251" y="1546738"/>
                                </a:moveTo>
                                <a:lnTo>
                                  <a:pt x="834098" y="1560574"/>
                                </a:lnTo>
                                <a:lnTo>
                                  <a:pt x="815374" y="1560574"/>
                                </a:lnTo>
                                <a:lnTo>
                                  <a:pt x="810885" y="1556089"/>
                                </a:lnTo>
                                <a:close/>
                                <a:moveTo>
                                  <a:pt x="7135338" y="1544004"/>
                                </a:moveTo>
                                <a:lnTo>
                                  <a:pt x="7144704" y="1553355"/>
                                </a:lnTo>
                                <a:lnTo>
                                  <a:pt x="7137479" y="1560574"/>
                                </a:lnTo>
                                <a:lnTo>
                                  <a:pt x="7118740" y="1560574"/>
                                </a:lnTo>
                                <a:close/>
                                <a:moveTo>
                                  <a:pt x="4488312" y="1544004"/>
                                </a:moveTo>
                                <a:lnTo>
                                  <a:pt x="4497679" y="1553355"/>
                                </a:lnTo>
                                <a:lnTo>
                                  <a:pt x="4490454" y="1560574"/>
                                </a:lnTo>
                                <a:lnTo>
                                  <a:pt x="4471715" y="1560574"/>
                                </a:lnTo>
                                <a:close/>
                                <a:moveTo>
                                  <a:pt x="1841240" y="1544004"/>
                                </a:moveTo>
                                <a:lnTo>
                                  <a:pt x="1850622" y="1553355"/>
                                </a:lnTo>
                                <a:lnTo>
                                  <a:pt x="1843397" y="1560574"/>
                                </a:lnTo>
                                <a:lnTo>
                                  <a:pt x="1824643" y="1560574"/>
                                </a:lnTo>
                                <a:close/>
                                <a:moveTo>
                                  <a:pt x="6021613" y="1517940"/>
                                </a:moveTo>
                                <a:lnTo>
                                  <a:pt x="6036773" y="1539779"/>
                                </a:lnTo>
                                <a:lnTo>
                                  <a:pt x="6025853" y="1547281"/>
                                </a:lnTo>
                                <a:lnTo>
                                  <a:pt x="6010755" y="1525535"/>
                                </a:lnTo>
                                <a:close/>
                                <a:moveTo>
                                  <a:pt x="3374525" y="1517940"/>
                                </a:moveTo>
                                <a:lnTo>
                                  <a:pt x="3389685" y="1539748"/>
                                </a:lnTo>
                                <a:lnTo>
                                  <a:pt x="3389685" y="1539763"/>
                                </a:lnTo>
                                <a:lnTo>
                                  <a:pt x="3378765" y="1547250"/>
                                </a:lnTo>
                                <a:lnTo>
                                  <a:pt x="3363667" y="1525489"/>
                                </a:lnTo>
                                <a:close/>
                                <a:moveTo>
                                  <a:pt x="727521" y="1517940"/>
                                </a:moveTo>
                                <a:lnTo>
                                  <a:pt x="742683" y="1539779"/>
                                </a:lnTo>
                                <a:lnTo>
                                  <a:pt x="742681" y="1539779"/>
                                </a:lnTo>
                                <a:lnTo>
                                  <a:pt x="731763" y="1547281"/>
                                </a:lnTo>
                                <a:lnTo>
                                  <a:pt x="716654" y="1525535"/>
                                </a:lnTo>
                                <a:close/>
                                <a:moveTo>
                                  <a:pt x="6659829" y="1517520"/>
                                </a:moveTo>
                                <a:lnTo>
                                  <a:pt x="6666135" y="1529154"/>
                                </a:lnTo>
                                <a:cubicBezTo>
                                  <a:pt x="6656971" y="1534125"/>
                                  <a:pt x="6648226" y="1537682"/>
                                  <a:pt x="6640164" y="1539763"/>
                                </a:cubicBezTo>
                                <a:lnTo>
                                  <a:pt x="6636902" y="1526933"/>
                                </a:lnTo>
                                <a:cubicBezTo>
                                  <a:pt x="6643892" y="1525147"/>
                                  <a:pt x="6651597" y="1521978"/>
                                  <a:pt x="6659829" y="1517520"/>
                                </a:cubicBezTo>
                                <a:close/>
                                <a:moveTo>
                                  <a:pt x="4012788" y="1517520"/>
                                </a:moveTo>
                                <a:lnTo>
                                  <a:pt x="4019109" y="1529154"/>
                                </a:lnTo>
                                <a:cubicBezTo>
                                  <a:pt x="4009945" y="1534125"/>
                                  <a:pt x="4001200" y="1537682"/>
                                  <a:pt x="3993123" y="1539763"/>
                                </a:cubicBezTo>
                                <a:lnTo>
                                  <a:pt x="3989861" y="1526933"/>
                                </a:lnTo>
                                <a:cubicBezTo>
                                  <a:pt x="3996851" y="1525147"/>
                                  <a:pt x="4004555" y="1521978"/>
                                  <a:pt x="4012788" y="1517520"/>
                                </a:cubicBezTo>
                                <a:close/>
                                <a:moveTo>
                                  <a:pt x="1365730" y="1517520"/>
                                </a:moveTo>
                                <a:lnTo>
                                  <a:pt x="1372042" y="1529154"/>
                                </a:lnTo>
                                <a:lnTo>
                                  <a:pt x="1372044" y="1529154"/>
                                </a:lnTo>
                                <a:cubicBezTo>
                                  <a:pt x="1362884" y="1534125"/>
                                  <a:pt x="1354139" y="1537682"/>
                                  <a:pt x="1346066" y="1539763"/>
                                </a:cubicBezTo>
                                <a:lnTo>
                                  <a:pt x="1342806" y="1526933"/>
                                </a:lnTo>
                                <a:cubicBezTo>
                                  <a:pt x="1349793" y="1525147"/>
                                  <a:pt x="1357502" y="1521978"/>
                                  <a:pt x="1365730" y="1517520"/>
                                </a:cubicBezTo>
                                <a:close/>
                                <a:moveTo>
                                  <a:pt x="2912701" y="1511866"/>
                                </a:moveTo>
                                <a:lnTo>
                                  <a:pt x="2924443" y="1517970"/>
                                </a:lnTo>
                                <a:cubicBezTo>
                                  <a:pt x="2920374" y="1525768"/>
                                  <a:pt x="2916397" y="1533597"/>
                                  <a:pt x="2912514" y="1541487"/>
                                </a:cubicBezTo>
                                <a:lnTo>
                                  <a:pt x="2900616" y="1535647"/>
                                </a:lnTo>
                                <a:cubicBezTo>
                                  <a:pt x="2904546" y="1527663"/>
                                  <a:pt x="2908584" y="1519726"/>
                                  <a:pt x="2912701" y="1511866"/>
                                </a:cubicBezTo>
                                <a:close/>
                                <a:moveTo>
                                  <a:pt x="265636" y="1511866"/>
                                </a:moveTo>
                                <a:lnTo>
                                  <a:pt x="277382" y="1517970"/>
                                </a:lnTo>
                                <a:cubicBezTo>
                                  <a:pt x="273320" y="1525768"/>
                                  <a:pt x="269336" y="1533597"/>
                                  <a:pt x="265456" y="1541487"/>
                                </a:cubicBezTo>
                                <a:lnTo>
                                  <a:pt x="253555" y="1535647"/>
                                </a:lnTo>
                                <a:lnTo>
                                  <a:pt x="253553" y="1535647"/>
                                </a:lnTo>
                                <a:cubicBezTo>
                                  <a:pt x="257486" y="1527663"/>
                                  <a:pt x="261523" y="1519726"/>
                                  <a:pt x="265636" y="1511866"/>
                                </a:cubicBezTo>
                                <a:close/>
                                <a:moveTo>
                                  <a:pt x="5559726" y="1511835"/>
                                </a:moveTo>
                                <a:lnTo>
                                  <a:pt x="5571484" y="1517940"/>
                                </a:lnTo>
                                <a:cubicBezTo>
                                  <a:pt x="5567415" y="1525753"/>
                                  <a:pt x="5563438" y="1533581"/>
                                  <a:pt x="5559555" y="1541456"/>
                                </a:cubicBezTo>
                                <a:lnTo>
                                  <a:pt x="5547657" y="1535616"/>
                                </a:lnTo>
                                <a:cubicBezTo>
                                  <a:pt x="5551587" y="1527632"/>
                                  <a:pt x="5555625" y="1519694"/>
                                  <a:pt x="5559726" y="1511835"/>
                                </a:cubicBezTo>
                                <a:close/>
                                <a:moveTo>
                                  <a:pt x="7684348" y="1506414"/>
                                </a:moveTo>
                                <a:cubicBezTo>
                                  <a:pt x="7688480" y="1514243"/>
                                  <a:pt x="7692550" y="1522133"/>
                                  <a:pt x="7696480" y="1530040"/>
                                </a:cubicBezTo>
                                <a:lnTo>
                                  <a:pt x="7684628" y="1535927"/>
                                </a:lnTo>
                                <a:cubicBezTo>
                                  <a:pt x="7680745" y="1528114"/>
                                  <a:pt x="7676737" y="1520347"/>
                                  <a:pt x="7672652" y="1512612"/>
                                </a:cubicBezTo>
                                <a:close/>
                                <a:moveTo>
                                  <a:pt x="5037339" y="1506383"/>
                                </a:moveTo>
                                <a:cubicBezTo>
                                  <a:pt x="5041470" y="1514211"/>
                                  <a:pt x="5045540" y="1522102"/>
                                  <a:pt x="5049470" y="1530008"/>
                                </a:cubicBezTo>
                                <a:lnTo>
                                  <a:pt x="5037618" y="1535911"/>
                                </a:lnTo>
                                <a:cubicBezTo>
                                  <a:pt x="5033735" y="1528098"/>
                                  <a:pt x="5029728" y="1520316"/>
                                  <a:pt x="5025642" y="1512581"/>
                                </a:cubicBezTo>
                                <a:close/>
                                <a:moveTo>
                                  <a:pt x="2390267" y="1506383"/>
                                </a:moveTo>
                                <a:cubicBezTo>
                                  <a:pt x="2394414" y="1514211"/>
                                  <a:pt x="2398468" y="1522102"/>
                                  <a:pt x="2402413" y="1530008"/>
                                </a:cubicBezTo>
                                <a:lnTo>
                                  <a:pt x="2402398" y="1530008"/>
                                </a:lnTo>
                                <a:lnTo>
                                  <a:pt x="2390562" y="1535911"/>
                                </a:lnTo>
                                <a:cubicBezTo>
                                  <a:pt x="2386678" y="1528098"/>
                                  <a:pt x="2382671" y="1520316"/>
                                  <a:pt x="2378570" y="1512581"/>
                                </a:cubicBezTo>
                                <a:close/>
                                <a:moveTo>
                                  <a:pt x="3921765" y="1506041"/>
                                </a:moveTo>
                                <a:cubicBezTo>
                                  <a:pt x="3929454" y="1511447"/>
                                  <a:pt x="3936770" y="1515920"/>
                                  <a:pt x="3943573" y="1519368"/>
                                </a:cubicBezTo>
                                <a:lnTo>
                                  <a:pt x="3937577" y="1531142"/>
                                </a:lnTo>
                                <a:cubicBezTo>
                                  <a:pt x="3930230" y="1527430"/>
                                  <a:pt x="3922371" y="1522646"/>
                                  <a:pt x="3914169" y="1516899"/>
                                </a:cubicBezTo>
                                <a:close/>
                                <a:moveTo>
                                  <a:pt x="6568822" y="1506026"/>
                                </a:moveTo>
                                <a:cubicBezTo>
                                  <a:pt x="6576510" y="1511431"/>
                                  <a:pt x="6583842" y="1515905"/>
                                  <a:pt x="6590645" y="1519338"/>
                                </a:cubicBezTo>
                                <a:lnTo>
                                  <a:pt x="6584634" y="1531127"/>
                                </a:lnTo>
                                <a:cubicBezTo>
                                  <a:pt x="6577287" y="1527399"/>
                                  <a:pt x="6569427" y="1522615"/>
                                  <a:pt x="6561226" y="1516883"/>
                                </a:cubicBezTo>
                                <a:close/>
                                <a:moveTo>
                                  <a:pt x="1274735" y="1506026"/>
                                </a:moveTo>
                                <a:cubicBezTo>
                                  <a:pt x="1282419" y="1511431"/>
                                  <a:pt x="1289741" y="1515905"/>
                                  <a:pt x="1296545" y="1519338"/>
                                </a:cubicBezTo>
                                <a:lnTo>
                                  <a:pt x="1290543" y="1531127"/>
                                </a:lnTo>
                                <a:cubicBezTo>
                                  <a:pt x="1283195" y="1527399"/>
                                  <a:pt x="1275330" y="1522615"/>
                                  <a:pt x="1267128" y="1516883"/>
                                </a:cubicBezTo>
                                <a:close/>
                                <a:moveTo>
                                  <a:pt x="7235525" y="1505964"/>
                                </a:moveTo>
                                <a:lnTo>
                                  <a:pt x="7246383" y="1513513"/>
                                </a:lnTo>
                                <a:lnTo>
                                  <a:pt x="7231300" y="1535305"/>
                                </a:lnTo>
                                <a:lnTo>
                                  <a:pt x="7220396" y="1527818"/>
                                </a:lnTo>
                                <a:close/>
                                <a:moveTo>
                                  <a:pt x="4588438" y="1505964"/>
                                </a:moveTo>
                                <a:lnTo>
                                  <a:pt x="4599295" y="1513513"/>
                                </a:lnTo>
                                <a:lnTo>
                                  <a:pt x="4584213" y="1535305"/>
                                </a:lnTo>
                                <a:lnTo>
                                  <a:pt x="4573309" y="1527818"/>
                                </a:lnTo>
                                <a:close/>
                                <a:moveTo>
                                  <a:pt x="1941427" y="1505964"/>
                                </a:moveTo>
                                <a:lnTo>
                                  <a:pt x="1952301" y="1513513"/>
                                </a:lnTo>
                                <a:lnTo>
                                  <a:pt x="1937203" y="1535305"/>
                                </a:lnTo>
                                <a:lnTo>
                                  <a:pt x="1926298" y="1527818"/>
                                </a:lnTo>
                                <a:close/>
                                <a:moveTo>
                                  <a:pt x="7620353" y="1498120"/>
                                </a:moveTo>
                                <a:lnTo>
                                  <a:pt x="7628539" y="1508511"/>
                                </a:lnTo>
                                <a:lnTo>
                                  <a:pt x="7607709" y="1524945"/>
                                </a:lnTo>
                                <a:lnTo>
                                  <a:pt x="7599477" y="1514553"/>
                                </a:lnTo>
                                <a:close/>
                                <a:moveTo>
                                  <a:pt x="5626595" y="1498120"/>
                                </a:moveTo>
                                <a:lnTo>
                                  <a:pt x="5647471" y="1514553"/>
                                </a:lnTo>
                                <a:lnTo>
                                  <a:pt x="5639239" y="1524945"/>
                                </a:lnTo>
                                <a:lnTo>
                                  <a:pt x="5618409" y="1508511"/>
                                </a:lnTo>
                                <a:close/>
                                <a:moveTo>
                                  <a:pt x="4973327" y="1498120"/>
                                </a:moveTo>
                                <a:lnTo>
                                  <a:pt x="4981498" y="1508511"/>
                                </a:lnTo>
                                <a:lnTo>
                                  <a:pt x="4960668" y="1524945"/>
                                </a:lnTo>
                                <a:lnTo>
                                  <a:pt x="4952451" y="1514553"/>
                                </a:lnTo>
                                <a:close/>
                                <a:moveTo>
                                  <a:pt x="2979554" y="1498120"/>
                                </a:moveTo>
                                <a:lnTo>
                                  <a:pt x="3000430" y="1514553"/>
                                </a:lnTo>
                                <a:lnTo>
                                  <a:pt x="2992213" y="1524945"/>
                                </a:lnTo>
                                <a:lnTo>
                                  <a:pt x="2971384" y="1508511"/>
                                </a:lnTo>
                                <a:close/>
                                <a:moveTo>
                                  <a:pt x="2326271" y="1498120"/>
                                </a:moveTo>
                                <a:lnTo>
                                  <a:pt x="2334441" y="1508511"/>
                                </a:lnTo>
                                <a:lnTo>
                                  <a:pt x="2313612" y="1524945"/>
                                </a:lnTo>
                                <a:lnTo>
                                  <a:pt x="2305379" y="1514553"/>
                                </a:lnTo>
                                <a:close/>
                                <a:moveTo>
                                  <a:pt x="332493" y="1498120"/>
                                </a:moveTo>
                                <a:lnTo>
                                  <a:pt x="353372" y="1514553"/>
                                </a:lnTo>
                                <a:lnTo>
                                  <a:pt x="345144" y="1524945"/>
                                </a:lnTo>
                                <a:lnTo>
                                  <a:pt x="324318" y="1508511"/>
                                </a:lnTo>
                                <a:close/>
                                <a:moveTo>
                                  <a:pt x="6058146" y="1490586"/>
                                </a:moveTo>
                                <a:lnTo>
                                  <a:pt x="6076879" y="1509303"/>
                                </a:lnTo>
                                <a:lnTo>
                                  <a:pt x="6067512" y="1518654"/>
                                </a:lnTo>
                                <a:lnTo>
                                  <a:pt x="6048780" y="1499952"/>
                                </a:lnTo>
                                <a:close/>
                                <a:moveTo>
                                  <a:pt x="3411121" y="1490586"/>
                                </a:moveTo>
                                <a:lnTo>
                                  <a:pt x="3429853" y="1509303"/>
                                </a:lnTo>
                                <a:lnTo>
                                  <a:pt x="3420487" y="1518654"/>
                                </a:lnTo>
                                <a:lnTo>
                                  <a:pt x="3401754" y="1499952"/>
                                </a:lnTo>
                                <a:close/>
                                <a:moveTo>
                                  <a:pt x="764053" y="1490586"/>
                                </a:moveTo>
                                <a:lnTo>
                                  <a:pt x="782786" y="1509303"/>
                                </a:lnTo>
                                <a:lnTo>
                                  <a:pt x="773419" y="1518654"/>
                                </a:lnTo>
                                <a:lnTo>
                                  <a:pt x="754687" y="1499952"/>
                                </a:lnTo>
                                <a:close/>
                                <a:moveTo>
                                  <a:pt x="7191567" y="1487821"/>
                                </a:moveTo>
                                <a:lnTo>
                                  <a:pt x="7200933" y="1497188"/>
                                </a:lnTo>
                                <a:lnTo>
                                  <a:pt x="7182200" y="1515905"/>
                                </a:lnTo>
                                <a:lnTo>
                                  <a:pt x="7172834" y="1506538"/>
                                </a:lnTo>
                                <a:close/>
                                <a:moveTo>
                                  <a:pt x="4544526" y="1487821"/>
                                </a:moveTo>
                                <a:lnTo>
                                  <a:pt x="4553892" y="1497188"/>
                                </a:lnTo>
                                <a:lnTo>
                                  <a:pt x="4535160" y="1515905"/>
                                </a:lnTo>
                                <a:lnTo>
                                  <a:pt x="4525793" y="1506538"/>
                                </a:lnTo>
                                <a:close/>
                                <a:moveTo>
                                  <a:pt x="1897469" y="1487821"/>
                                </a:moveTo>
                                <a:lnTo>
                                  <a:pt x="1906836" y="1497188"/>
                                </a:lnTo>
                                <a:lnTo>
                                  <a:pt x="1888103" y="1515905"/>
                                </a:lnTo>
                                <a:lnTo>
                                  <a:pt x="1878737" y="1506538"/>
                                </a:lnTo>
                                <a:close/>
                                <a:moveTo>
                                  <a:pt x="6721091" y="1469943"/>
                                </a:moveTo>
                                <a:lnTo>
                                  <a:pt x="6730255" y="1479495"/>
                                </a:lnTo>
                                <a:cubicBezTo>
                                  <a:pt x="6723623" y="1485864"/>
                                  <a:pt x="6716974" y="1491937"/>
                                  <a:pt x="6710373" y="1497591"/>
                                </a:cubicBezTo>
                                <a:lnTo>
                                  <a:pt x="6701737" y="1487572"/>
                                </a:lnTo>
                                <a:cubicBezTo>
                                  <a:pt x="6708183" y="1482058"/>
                                  <a:pt x="6714629" y="1476140"/>
                                  <a:pt x="6721091" y="1469943"/>
                                </a:cubicBezTo>
                                <a:close/>
                                <a:moveTo>
                                  <a:pt x="4074034" y="1469943"/>
                                </a:moveTo>
                                <a:lnTo>
                                  <a:pt x="4083198" y="1479495"/>
                                </a:lnTo>
                                <a:cubicBezTo>
                                  <a:pt x="4076566" y="1485864"/>
                                  <a:pt x="4069918" y="1491937"/>
                                  <a:pt x="4063348" y="1497591"/>
                                </a:cubicBezTo>
                                <a:lnTo>
                                  <a:pt x="4054696" y="1487572"/>
                                </a:lnTo>
                                <a:cubicBezTo>
                                  <a:pt x="4061126" y="1482058"/>
                                  <a:pt x="4067557" y="1476140"/>
                                  <a:pt x="4074034" y="1469943"/>
                                </a:cubicBezTo>
                                <a:close/>
                                <a:moveTo>
                                  <a:pt x="1426996" y="1469943"/>
                                </a:moveTo>
                                <a:lnTo>
                                  <a:pt x="1436156" y="1479495"/>
                                </a:lnTo>
                                <a:lnTo>
                                  <a:pt x="1436154" y="1479495"/>
                                </a:lnTo>
                                <a:cubicBezTo>
                                  <a:pt x="1429530" y="1485864"/>
                                  <a:pt x="1422881" y="1491937"/>
                                  <a:pt x="1416283" y="1497591"/>
                                </a:cubicBezTo>
                                <a:lnTo>
                                  <a:pt x="1407642" y="1487572"/>
                                </a:lnTo>
                                <a:cubicBezTo>
                                  <a:pt x="1414085" y="1482058"/>
                                  <a:pt x="1420528" y="1476140"/>
                                  <a:pt x="1426996" y="1469943"/>
                                </a:cubicBezTo>
                                <a:close/>
                                <a:moveTo>
                                  <a:pt x="6510169" y="1454270"/>
                                </a:moveTo>
                                <a:cubicBezTo>
                                  <a:pt x="6516367" y="1460654"/>
                                  <a:pt x="6522595" y="1466867"/>
                                  <a:pt x="6528840" y="1472754"/>
                                </a:cubicBezTo>
                                <a:lnTo>
                                  <a:pt x="6519722" y="1482369"/>
                                </a:lnTo>
                                <a:cubicBezTo>
                                  <a:pt x="6513338" y="1476327"/>
                                  <a:pt x="6507000" y="1470020"/>
                                  <a:pt x="6500647" y="1463481"/>
                                </a:cubicBezTo>
                                <a:close/>
                                <a:moveTo>
                                  <a:pt x="1216079" y="1454270"/>
                                </a:moveTo>
                                <a:cubicBezTo>
                                  <a:pt x="1222263" y="1460654"/>
                                  <a:pt x="1228500" y="1466867"/>
                                  <a:pt x="1234734" y="1472754"/>
                                </a:cubicBezTo>
                                <a:lnTo>
                                  <a:pt x="1225626" y="1482369"/>
                                </a:lnTo>
                                <a:cubicBezTo>
                                  <a:pt x="1219237" y="1476327"/>
                                  <a:pt x="1212897" y="1470020"/>
                                  <a:pt x="1206559" y="1463481"/>
                                </a:cubicBezTo>
                                <a:close/>
                                <a:moveTo>
                                  <a:pt x="3863144" y="1454254"/>
                                </a:moveTo>
                                <a:cubicBezTo>
                                  <a:pt x="3869326" y="1460623"/>
                                  <a:pt x="3875554" y="1466836"/>
                                  <a:pt x="3881799" y="1472723"/>
                                </a:cubicBezTo>
                                <a:lnTo>
                                  <a:pt x="3872681" y="1482353"/>
                                </a:lnTo>
                                <a:cubicBezTo>
                                  <a:pt x="3866297" y="1476296"/>
                                  <a:pt x="3859959" y="1469989"/>
                                  <a:pt x="3853622" y="1463450"/>
                                </a:cubicBezTo>
                                <a:close/>
                                <a:moveTo>
                                  <a:pt x="5975386" y="1453011"/>
                                </a:moveTo>
                                <a:lnTo>
                                  <a:pt x="5990935" y="1474571"/>
                                </a:lnTo>
                                <a:lnTo>
                                  <a:pt x="5980171" y="1482276"/>
                                </a:lnTo>
                                <a:lnTo>
                                  <a:pt x="5964669" y="1460763"/>
                                </a:lnTo>
                                <a:close/>
                                <a:moveTo>
                                  <a:pt x="681287" y="1453011"/>
                                </a:moveTo>
                                <a:lnTo>
                                  <a:pt x="696836" y="1474571"/>
                                </a:lnTo>
                                <a:lnTo>
                                  <a:pt x="696837" y="1474571"/>
                                </a:lnTo>
                                <a:lnTo>
                                  <a:pt x="686075" y="1482276"/>
                                </a:lnTo>
                                <a:lnTo>
                                  <a:pt x="670576" y="1460763"/>
                                </a:lnTo>
                                <a:close/>
                                <a:moveTo>
                                  <a:pt x="3328314" y="1452981"/>
                                </a:moveTo>
                                <a:lnTo>
                                  <a:pt x="3343878" y="1474540"/>
                                </a:lnTo>
                                <a:lnTo>
                                  <a:pt x="3343863" y="1474540"/>
                                </a:lnTo>
                                <a:lnTo>
                                  <a:pt x="3333099" y="1482245"/>
                                </a:lnTo>
                                <a:lnTo>
                                  <a:pt x="3317612" y="1460731"/>
                                </a:lnTo>
                                <a:close/>
                                <a:moveTo>
                                  <a:pt x="7683588" y="1449486"/>
                                </a:moveTo>
                                <a:lnTo>
                                  <a:pt x="7691556" y="1460033"/>
                                </a:lnTo>
                                <a:cubicBezTo>
                                  <a:pt x="7684597" y="1465314"/>
                                  <a:pt x="7677561" y="1470657"/>
                                  <a:pt x="7670493" y="1476062"/>
                                </a:cubicBezTo>
                                <a:lnTo>
                                  <a:pt x="7662432" y="1465562"/>
                                </a:lnTo>
                                <a:cubicBezTo>
                                  <a:pt x="7669545" y="1460110"/>
                                  <a:pt x="7676582" y="1454767"/>
                                  <a:pt x="7683588" y="1449486"/>
                                </a:cubicBezTo>
                                <a:close/>
                                <a:moveTo>
                                  <a:pt x="5563360" y="1449486"/>
                                </a:moveTo>
                                <a:cubicBezTo>
                                  <a:pt x="5570366" y="1454767"/>
                                  <a:pt x="5577403" y="1460110"/>
                                  <a:pt x="5584517" y="1465562"/>
                                </a:cubicBezTo>
                                <a:lnTo>
                                  <a:pt x="5576439" y="1476062"/>
                                </a:lnTo>
                                <a:cubicBezTo>
                                  <a:pt x="5569387" y="1470657"/>
                                  <a:pt x="5562351" y="1465314"/>
                                  <a:pt x="5555393" y="1460033"/>
                                </a:cubicBezTo>
                                <a:close/>
                                <a:moveTo>
                                  <a:pt x="5036562" y="1449486"/>
                                </a:moveTo>
                                <a:lnTo>
                                  <a:pt x="5044531" y="1460033"/>
                                </a:lnTo>
                                <a:cubicBezTo>
                                  <a:pt x="5037572" y="1465314"/>
                                  <a:pt x="5030535" y="1470657"/>
                                  <a:pt x="5023468" y="1476062"/>
                                </a:cubicBezTo>
                                <a:lnTo>
                                  <a:pt x="5015391" y="1465562"/>
                                </a:lnTo>
                                <a:cubicBezTo>
                                  <a:pt x="5022505" y="1460110"/>
                                  <a:pt x="5029541" y="1454767"/>
                                  <a:pt x="5036562" y="1449486"/>
                                </a:cubicBezTo>
                                <a:close/>
                                <a:moveTo>
                                  <a:pt x="2916320" y="1449486"/>
                                </a:moveTo>
                                <a:cubicBezTo>
                                  <a:pt x="2923325" y="1454767"/>
                                  <a:pt x="2930377" y="1460110"/>
                                  <a:pt x="2937491" y="1465562"/>
                                </a:cubicBezTo>
                                <a:lnTo>
                                  <a:pt x="2929414" y="1476062"/>
                                </a:lnTo>
                                <a:cubicBezTo>
                                  <a:pt x="2922346" y="1470657"/>
                                  <a:pt x="2915310" y="1465314"/>
                                  <a:pt x="2908351" y="1460033"/>
                                </a:cubicBezTo>
                                <a:close/>
                                <a:moveTo>
                                  <a:pt x="2389506" y="1449486"/>
                                </a:moveTo>
                                <a:lnTo>
                                  <a:pt x="2397458" y="1460033"/>
                                </a:lnTo>
                                <a:cubicBezTo>
                                  <a:pt x="2390500" y="1465314"/>
                                  <a:pt x="2383463" y="1470657"/>
                                  <a:pt x="2376411" y="1476062"/>
                                </a:cubicBezTo>
                                <a:lnTo>
                                  <a:pt x="2368334" y="1465562"/>
                                </a:lnTo>
                                <a:cubicBezTo>
                                  <a:pt x="2375448" y="1460110"/>
                                  <a:pt x="2382484" y="1454767"/>
                                  <a:pt x="2389506" y="1449486"/>
                                </a:cubicBezTo>
                                <a:close/>
                                <a:moveTo>
                                  <a:pt x="269260" y="1449486"/>
                                </a:moveTo>
                                <a:cubicBezTo>
                                  <a:pt x="276271" y="1454767"/>
                                  <a:pt x="283309" y="1460110"/>
                                  <a:pt x="290424" y="1465562"/>
                                </a:cubicBezTo>
                                <a:lnTo>
                                  <a:pt x="282351" y="1476062"/>
                                </a:lnTo>
                                <a:cubicBezTo>
                                  <a:pt x="275287" y="1470657"/>
                                  <a:pt x="268250" y="1465314"/>
                                  <a:pt x="261290" y="1460033"/>
                                </a:cubicBezTo>
                                <a:close/>
                                <a:moveTo>
                                  <a:pt x="5599055" y="1442231"/>
                                </a:moveTo>
                                <a:lnTo>
                                  <a:pt x="5610394" y="1449097"/>
                                </a:lnTo>
                                <a:cubicBezTo>
                                  <a:pt x="5605812" y="1456631"/>
                                  <a:pt x="5601308" y="1464180"/>
                                  <a:pt x="5596912" y="1471775"/>
                                </a:cubicBezTo>
                                <a:lnTo>
                                  <a:pt x="5585417" y="1465158"/>
                                </a:lnTo>
                                <a:cubicBezTo>
                                  <a:pt x="5589875" y="1457454"/>
                                  <a:pt x="5594426" y="1449796"/>
                                  <a:pt x="5599055" y="1442231"/>
                                </a:cubicBezTo>
                                <a:close/>
                                <a:moveTo>
                                  <a:pt x="2952030" y="1442231"/>
                                </a:moveTo>
                                <a:lnTo>
                                  <a:pt x="2963353" y="1449097"/>
                                </a:lnTo>
                                <a:cubicBezTo>
                                  <a:pt x="2958771" y="1456631"/>
                                  <a:pt x="2954282" y="1464180"/>
                                  <a:pt x="2949871" y="1471775"/>
                                </a:cubicBezTo>
                                <a:lnTo>
                                  <a:pt x="2938392" y="1465158"/>
                                </a:lnTo>
                                <a:cubicBezTo>
                                  <a:pt x="2942834" y="1457454"/>
                                  <a:pt x="2947386" y="1449796"/>
                                  <a:pt x="2952030" y="1442231"/>
                                </a:cubicBezTo>
                                <a:close/>
                                <a:moveTo>
                                  <a:pt x="304937" y="1442231"/>
                                </a:moveTo>
                                <a:lnTo>
                                  <a:pt x="316270" y="1449097"/>
                                </a:lnTo>
                                <a:cubicBezTo>
                                  <a:pt x="311691" y="1456631"/>
                                  <a:pt x="307188" y="1464180"/>
                                  <a:pt x="302791" y="1471775"/>
                                </a:cubicBezTo>
                                <a:lnTo>
                                  <a:pt x="291303" y="1465158"/>
                                </a:lnTo>
                                <a:cubicBezTo>
                                  <a:pt x="295753" y="1457454"/>
                                  <a:pt x="300306" y="1449796"/>
                                  <a:pt x="304937" y="1442231"/>
                                </a:cubicBezTo>
                                <a:close/>
                                <a:moveTo>
                                  <a:pt x="4634539" y="1440958"/>
                                </a:moveTo>
                                <a:lnTo>
                                  <a:pt x="4645304" y="1448662"/>
                                </a:lnTo>
                                <a:lnTo>
                                  <a:pt x="4629864" y="1470222"/>
                                </a:lnTo>
                                <a:lnTo>
                                  <a:pt x="4619100" y="1462518"/>
                                </a:lnTo>
                                <a:close/>
                                <a:moveTo>
                                  <a:pt x="7281596" y="1440943"/>
                                </a:moveTo>
                                <a:lnTo>
                                  <a:pt x="7292360" y="1448631"/>
                                </a:lnTo>
                                <a:lnTo>
                                  <a:pt x="7276920" y="1470191"/>
                                </a:lnTo>
                                <a:lnTo>
                                  <a:pt x="7266156" y="1462487"/>
                                </a:lnTo>
                                <a:close/>
                                <a:moveTo>
                                  <a:pt x="1987514" y="1440943"/>
                                </a:moveTo>
                                <a:lnTo>
                                  <a:pt x="1998278" y="1448631"/>
                                </a:lnTo>
                                <a:lnTo>
                                  <a:pt x="1982823" y="1470191"/>
                                </a:lnTo>
                                <a:lnTo>
                                  <a:pt x="1972058" y="1462487"/>
                                </a:lnTo>
                                <a:close/>
                                <a:moveTo>
                                  <a:pt x="7644802" y="1437246"/>
                                </a:moveTo>
                                <a:cubicBezTo>
                                  <a:pt x="7649461" y="1444764"/>
                                  <a:pt x="7654013" y="1452328"/>
                                  <a:pt x="7658486" y="1459955"/>
                                </a:cubicBezTo>
                                <a:lnTo>
                                  <a:pt x="7647116" y="1466680"/>
                                </a:lnTo>
                                <a:cubicBezTo>
                                  <a:pt x="7642627" y="1459163"/>
                                  <a:pt x="7638138" y="1451645"/>
                                  <a:pt x="7633525" y="1444173"/>
                                </a:cubicBezTo>
                                <a:close/>
                                <a:moveTo>
                                  <a:pt x="4997776" y="1437246"/>
                                </a:moveTo>
                                <a:cubicBezTo>
                                  <a:pt x="5002436" y="1444764"/>
                                  <a:pt x="5006987" y="1452328"/>
                                  <a:pt x="5011461" y="1459955"/>
                                </a:cubicBezTo>
                                <a:lnTo>
                                  <a:pt x="5000075" y="1466680"/>
                                </a:lnTo>
                                <a:cubicBezTo>
                                  <a:pt x="4995602" y="1459163"/>
                                  <a:pt x="4991097" y="1451645"/>
                                  <a:pt x="4986484" y="1444173"/>
                                </a:cubicBezTo>
                                <a:close/>
                                <a:moveTo>
                                  <a:pt x="2350704" y="1437246"/>
                                </a:moveTo>
                                <a:cubicBezTo>
                                  <a:pt x="2355364" y="1444764"/>
                                  <a:pt x="2359915" y="1452328"/>
                                  <a:pt x="2364404" y="1459955"/>
                                </a:cubicBezTo>
                                <a:lnTo>
                                  <a:pt x="2353018" y="1466680"/>
                                </a:lnTo>
                                <a:cubicBezTo>
                                  <a:pt x="2348530" y="1459163"/>
                                  <a:pt x="2344041" y="1451645"/>
                                  <a:pt x="2339427" y="1444173"/>
                                </a:cubicBezTo>
                                <a:close/>
                                <a:moveTo>
                                  <a:pt x="6001948" y="1434450"/>
                                </a:moveTo>
                                <a:lnTo>
                                  <a:pt x="6020681" y="1453167"/>
                                </a:lnTo>
                                <a:lnTo>
                                  <a:pt x="6011314" y="1462518"/>
                                </a:lnTo>
                                <a:lnTo>
                                  <a:pt x="5992582" y="1443801"/>
                                </a:lnTo>
                                <a:close/>
                                <a:moveTo>
                                  <a:pt x="3354922" y="1434450"/>
                                </a:moveTo>
                                <a:lnTo>
                                  <a:pt x="3373655" y="1453167"/>
                                </a:lnTo>
                                <a:lnTo>
                                  <a:pt x="3364289" y="1462518"/>
                                </a:lnTo>
                                <a:lnTo>
                                  <a:pt x="3345556" y="1443801"/>
                                </a:lnTo>
                                <a:close/>
                                <a:moveTo>
                                  <a:pt x="707858" y="1434450"/>
                                </a:moveTo>
                                <a:lnTo>
                                  <a:pt x="726591" y="1453167"/>
                                </a:lnTo>
                                <a:lnTo>
                                  <a:pt x="717224" y="1462518"/>
                                </a:lnTo>
                                <a:lnTo>
                                  <a:pt x="698492" y="1443801"/>
                                </a:lnTo>
                                <a:close/>
                                <a:moveTo>
                                  <a:pt x="7247765" y="1431685"/>
                                </a:moveTo>
                                <a:lnTo>
                                  <a:pt x="7257131" y="1441036"/>
                                </a:lnTo>
                                <a:lnTo>
                                  <a:pt x="7238399" y="1459753"/>
                                </a:lnTo>
                                <a:lnTo>
                                  <a:pt x="7229032" y="1450402"/>
                                </a:lnTo>
                                <a:close/>
                                <a:moveTo>
                                  <a:pt x="4600724" y="1431685"/>
                                </a:moveTo>
                                <a:lnTo>
                                  <a:pt x="4610091" y="1441036"/>
                                </a:lnTo>
                                <a:lnTo>
                                  <a:pt x="4591358" y="1459753"/>
                                </a:lnTo>
                                <a:lnTo>
                                  <a:pt x="4581991" y="1450402"/>
                                </a:lnTo>
                                <a:close/>
                                <a:moveTo>
                                  <a:pt x="1953667" y="1431685"/>
                                </a:moveTo>
                                <a:lnTo>
                                  <a:pt x="1963034" y="1441036"/>
                                </a:lnTo>
                                <a:lnTo>
                                  <a:pt x="1944301" y="1459753"/>
                                </a:lnTo>
                                <a:lnTo>
                                  <a:pt x="1934935" y="1450402"/>
                                </a:lnTo>
                                <a:close/>
                                <a:moveTo>
                                  <a:pt x="6774803" y="1412160"/>
                                </a:moveTo>
                                <a:lnTo>
                                  <a:pt x="6784900" y="1420703"/>
                                </a:lnTo>
                                <a:cubicBezTo>
                                  <a:pt x="6779152" y="1427491"/>
                                  <a:pt x="6773281" y="1434232"/>
                                  <a:pt x="6767348" y="1440849"/>
                                </a:cubicBezTo>
                                <a:lnTo>
                                  <a:pt x="6757469" y="1432011"/>
                                </a:lnTo>
                                <a:cubicBezTo>
                                  <a:pt x="6763340" y="1425503"/>
                                  <a:pt x="6769118" y="1418855"/>
                                  <a:pt x="6774803" y="1412160"/>
                                </a:cubicBezTo>
                                <a:close/>
                                <a:moveTo>
                                  <a:pt x="1480709" y="1412160"/>
                                </a:moveTo>
                                <a:lnTo>
                                  <a:pt x="1490798" y="1420703"/>
                                </a:lnTo>
                                <a:lnTo>
                                  <a:pt x="1490799" y="1420703"/>
                                </a:lnTo>
                                <a:cubicBezTo>
                                  <a:pt x="1485055" y="1427491"/>
                                  <a:pt x="1479182" y="1434232"/>
                                  <a:pt x="1473258" y="1440849"/>
                                </a:cubicBezTo>
                                <a:lnTo>
                                  <a:pt x="1463373" y="1432011"/>
                                </a:lnTo>
                                <a:cubicBezTo>
                                  <a:pt x="1469247" y="1425503"/>
                                  <a:pt x="1475016" y="1418855"/>
                                  <a:pt x="1480709" y="1412160"/>
                                </a:cubicBezTo>
                                <a:close/>
                                <a:moveTo>
                                  <a:pt x="4127747" y="1412144"/>
                                </a:moveTo>
                                <a:lnTo>
                                  <a:pt x="4137828" y="1420672"/>
                                </a:lnTo>
                                <a:cubicBezTo>
                                  <a:pt x="4132096" y="1427460"/>
                                  <a:pt x="4126209" y="1434217"/>
                                  <a:pt x="4120291" y="1440834"/>
                                </a:cubicBezTo>
                                <a:lnTo>
                                  <a:pt x="4110412" y="1431995"/>
                                </a:lnTo>
                                <a:cubicBezTo>
                                  <a:pt x="4116284" y="1425472"/>
                                  <a:pt x="4122046" y="1418839"/>
                                  <a:pt x="4127747" y="1412144"/>
                                </a:cubicBezTo>
                                <a:close/>
                                <a:moveTo>
                                  <a:pt x="205250" y="1401924"/>
                                </a:moveTo>
                                <a:lnTo>
                                  <a:pt x="226672" y="1417674"/>
                                </a:lnTo>
                                <a:lnTo>
                                  <a:pt x="218756" y="1428330"/>
                                </a:lnTo>
                                <a:cubicBezTo>
                                  <a:pt x="211563" y="1422971"/>
                                  <a:pt x="204422" y="1417721"/>
                                  <a:pt x="197436" y="1412626"/>
                                </a:cubicBezTo>
                                <a:close/>
                                <a:moveTo>
                                  <a:pt x="7747599" y="1401923"/>
                                </a:moveTo>
                                <a:lnTo>
                                  <a:pt x="7755412" y="1412626"/>
                                </a:lnTo>
                                <a:cubicBezTo>
                                  <a:pt x="7748422" y="1417721"/>
                                  <a:pt x="7741292" y="1422971"/>
                                  <a:pt x="7734100" y="1428330"/>
                                </a:cubicBezTo>
                                <a:lnTo>
                                  <a:pt x="7726179" y="1417674"/>
                                </a:lnTo>
                                <a:cubicBezTo>
                                  <a:pt x="7733417" y="1412315"/>
                                  <a:pt x="7740562" y="1407080"/>
                                  <a:pt x="7747599" y="1401923"/>
                                </a:cubicBezTo>
                                <a:close/>
                                <a:moveTo>
                                  <a:pt x="5499350" y="1401923"/>
                                </a:moveTo>
                                <a:cubicBezTo>
                                  <a:pt x="5506386" y="1407080"/>
                                  <a:pt x="5513516" y="1412315"/>
                                  <a:pt x="5520770" y="1417674"/>
                                </a:cubicBezTo>
                                <a:lnTo>
                                  <a:pt x="5512848" y="1428330"/>
                                </a:lnTo>
                                <a:cubicBezTo>
                                  <a:pt x="5505656" y="1422971"/>
                                  <a:pt x="5498511" y="1417721"/>
                                  <a:pt x="5491536" y="1412626"/>
                                </a:cubicBezTo>
                                <a:close/>
                                <a:moveTo>
                                  <a:pt x="5100573" y="1401923"/>
                                </a:moveTo>
                                <a:lnTo>
                                  <a:pt x="5108386" y="1412626"/>
                                </a:lnTo>
                                <a:cubicBezTo>
                                  <a:pt x="5101396" y="1417721"/>
                                  <a:pt x="5094251" y="1422971"/>
                                  <a:pt x="5087060" y="1428330"/>
                                </a:cubicBezTo>
                                <a:lnTo>
                                  <a:pt x="5079138" y="1417674"/>
                                </a:lnTo>
                                <a:cubicBezTo>
                                  <a:pt x="5086392" y="1412315"/>
                                  <a:pt x="5093521" y="1407080"/>
                                  <a:pt x="5100573" y="1401923"/>
                                </a:cubicBezTo>
                                <a:close/>
                                <a:moveTo>
                                  <a:pt x="2852309" y="1401923"/>
                                </a:moveTo>
                                <a:cubicBezTo>
                                  <a:pt x="2859345" y="1407080"/>
                                  <a:pt x="2866490" y="1412315"/>
                                  <a:pt x="2873728" y="1417674"/>
                                </a:cubicBezTo>
                                <a:lnTo>
                                  <a:pt x="2865822" y="1428330"/>
                                </a:lnTo>
                                <a:cubicBezTo>
                                  <a:pt x="2858615" y="1422971"/>
                                  <a:pt x="2851485" y="1417721"/>
                                  <a:pt x="2844495" y="1412626"/>
                                </a:cubicBezTo>
                                <a:close/>
                                <a:moveTo>
                                  <a:pt x="2453501" y="1401923"/>
                                </a:moveTo>
                                <a:lnTo>
                                  <a:pt x="2461314" y="1412626"/>
                                </a:lnTo>
                                <a:cubicBezTo>
                                  <a:pt x="2454340" y="1417721"/>
                                  <a:pt x="2447195" y="1422971"/>
                                  <a:pt x="2440003" y="1428330"/>
                                </a:cubicBezTo>
                                <a:lnTo>
                                  <a:pt x="2432081" y="1417674"/>
                                </a:lnTo>
                                <a:cubicBezTo>
                                  <a:pt x="2439320" y="1412315"/>
                                  <a:pt x="2446465" y="1407080"/>
                                  <a:pt x="2453501" y="1401923"/>
                                </a:cubicBezTo>
                                <a:close/>
                                <a:moveTo>
                                  <a:pt x="205249" y="1401923"/>
                                </a:moveTo>
                                <a:lnTo>
                                  <a:pt x="205250" y="1401923"/>
                                </a:lnTo>
                                <a:lnTo>
                                  <a:pt x="205250" y="1401924"/>
                                </a:lnTo>
                                <a:close/>
                                <a:moveTo>
                                  <a:pt x="2310873" y="1400037"/>
                                </a:moveTo>
                                <a:lnTo>
                                  <a:pt x="2310878" y="1400044"/>
                                </a:lnTo>
                                <a:lnTo>
                                  <a:pt x="2310862" y="1400044"/>
                                </a:lnTo>
                                <a:close/>
                                <a:moveTo>
                                  <a:pt x="3810829" y="1395027"/>
                                </a:moveTo>
                                <a:cubicBezTo>
                                  <a:pt x="3816359" y="1401799"/>
                                  <a:pt x="3822028" y="1408541"/>
                                  <a:pt x="3827775" y="1415298"/>
                                </a:cubicBezTo>
                                <a:lnTo>
                                  <a:pt x="3817679" y="1423872"/>
                                </a:lnTo>
                                <a:cubicBezTo>
                                  <a:pt x="3811885" y="1417084"/>
                                  <a:pt x="3806169" y="1410234"/>
                                  <a:pt x="3800577" y="1403399"/>
                                </a:cubicBezTo>
                                <a:close/>
                                <a:moveTo>
                                  <a:pt x="6457886" y="1394996"/>
                                </a:moveTo>
                                <a:cubicBezTo>
                                  <a:pt x="6463431" y="1401768"/>
                                  <a:pt x="6469085" y="1408525"/>
                                  <a:pt x="6474832" y="1415266"/>
                                </a:cubicBezTo>
                                <a:lnTo>
                                  <a:pt x="6464751" y="1423856"/>
                                </a:lnTo>
                                <a:cubicBezTo>
                                  <a:pt x="6458942" y="1417053"/>
                                  <a:pt x="6453225" y="1410203"/>
                                  <a:pt x="6447634" y="1403384"/>
                                </a:cubicBezTo>
                                <a:close/>
                                <a:moveTo>
                                  <a:pt x="1163791" y="1394996"/>
                                </a:moveTo>
                                <a:cubicBezTo>
                                  <a:pt x="1169328" y="1401768"/>
                                  <a:pt x="1174995" y="1408525"/>
                                  <a:pt x="1180739" y="1415266"/>
                                </a:cubicBezTo>
                                <a:lnTo>
                                  <a:pt x="1170647" y="1423856"/>
                                </a:lnTo>
                                <a:cubicBezTo>
                                  <a:pt x="1164850" y="1417053"/>
                                  <a:pt x="1159133" y="1410203"/>
                                  <a:pt x="1153545" y="1403384"/>
                                </a:cubicBezTo>
                                <a:close/>
                                <a:moveTo>
                                  <a:pt x="3281110" y="1388767"/>
                                </a:moveTo>
                                <a:lnTo>
                                  <a:pt x="3296969" y="1410094"/>
                                </a:lnTo>
                                <a:lnTo>
                                  <a:pt x="3286298" y="1417954"/>
                                </a:lnTo>
                                <a:lnTo>
                                  <a:pt x="3270501" y="1396689"/>
                                </a:lnTo>
                                <a:close/>
                                <a:moveTo>
                                  <a:pt x="5928167" y="1388752"/>
                                </a:moveTo>
                                <a:lnTo>
                                  <a:pt x="5944026" y="1410063"/>
                                </a:lnTo>
                                <a:lnTo>
                                  <a:pt x="5933370" y="1417938"/>
                                </a:lnTo>
                                <a:lnTo>
                                  <a:pt x="5917558" y="1396658"/>
                                </a:lnTo>
                                <a:close/>
                                <a:moveTo>
                                  <a:pt x="634067" y="1388752"/>
                                </a:moveTo>
                                <a:lnTo>
                                  <a:pt x="649928" y="1410063"/>
                                </a:lnTo>
                                <a:lnTo>
                                  <a:pt x="649927" y="1410063"/>
                                </a:lnTo>
                                <a:lnTo>
                                  <a:pt x="639266" y="1417938"/>
                                </a:lnTo>
                                <a:lnTo>
                                  <a:pt x="623460" y="1396658"/>
                                </a:lnTo>
                                <a:close/>
                                <a:moveTo>
                                  <a:pt x="5945734" y="1378283"/>
                                </a:moveTo>
                                <a:lnTo>
                                  <a:pt x="5964482" y="1397015"/>
                                </a:lnTo>
                                <a:lnTo>
                                  <a:pt x="5955116" y="1406382"/>
                                </a:lnTo>
                                <a:lnTo>
                                  <a:pt x="5936368" y="1387633"/>
                                </a:lnTo>
                                <a:close/>
                                <a:moveTo>
                                  <a:pt x="3298693" y="1378283"/>
                                </a:moveTo>
                                <a:lnTo>
                                  <a:pt x="3317457" y="1397015"/>
                                </a:lnTo>
                                <a:lnTo>
                                  <a:pt x="3308091" y="1406382"/>
                                </a:lnTo>
                                <a:lnTo>
                                  <a:pt x="3289327" y="1387633"/>
                                </a:lnTo>
                                <a:close/>
                                <a:moveTo>
                                  <a:pt x="651635" y="1378283"/>
                                </a:moveTo>
                                <a:lnTo>
                                  <a:pt x="670393" y="1397015"/>
                                </a:lnTo>
                                <a:lnTo>
                                  <a:pt x="661026" y="1406382"/>
                                </a:lnTo>
                                <a:lnTo>
                                  <a:pt x="642269" y="1387633"/>
                                </a:lnTo>
                                <a:close/>
                                <a:moveTo>
                                  <a:pt x="4681681" y="1376651"/>
                                </a:moveTo>
                                <a:lnTo>
                                  <a:pt x="4692337" y="1384511"/>
                                </a:lnTo>
                                <a:lnTo>
                                  <a:pt x="4676556" y="1405838"/>
                                </a:lnTo>
                                <a:lnTo>
                                  <a:pt x="4665900" y="1397978"/>
                                </a:lnTo>
                                <a:close/>
                                <a:moveTo>
                                  <a:pt x="7328723" y="1376620"/>
                                </a:moveTo>
                                <a:lnTo>
                                  <a:pt x="7339378" y="1384480"/>
                                </a:lnTo>
                                <a:lnTo>
                                  <a:pt x="7323597" y="1405807"/>
                                </a:lnTo>
                                <a:lnTo>
                                  <a:pt x="7312941" y="1397947"/>
                                </a:lnTo>
                                <a:close/>
                                <a:moveTo>
                                  <a:pt x="2034625" y="1376620"/>
                                </a:moveTo>
                                <a:lnTo>
                                  <a:pt x="2045280" y="1384480"/>
                                </a:lnTo>
                                <a:lnTo>
                                  <a:pt x="2029499" y="1405807"/>
                                </a:lnTo>
                                <a:lnTo>
                                  <a:pt x="2018844" y="1397947"/>
                                </a:lnTo>
                                <a:close/>
                                <a:moveTo>
                                  <a:pt x="7303963" y="1375533"/>
                                </a:moveTo>
                                <a:lnTo>
                                  <a:pt x="7313329" y="1384900"/>
                                </a:lnTo>
                                <a:lnTo>
                                  <a:pt x="7294597" y="1403617"/>
                                </a:lnTo>
                                <a:lnTo>
                                  <a:pt x="7285231" y="1394250"/>
                                </a:lnTo>
                                <a:close/>
                                <a:moveTo>
                                  <a:pt x="4656922" y="1375533"/>
                                </a:moveTo>
                                <a:lnTo>
                                  <a:pt x="4666288" y="1384900"/>
                                </a:lnTo>
                                <a:lnTo>
                                  <a:pt x="4647556" y="1403617"/>
                                </a:lnTo>
                                <a:lnTo>
                                  <a:pt x="4638190" y="1394250"/>
                                </a:lnTo>
                                <a:close/>
                                <a:moveTo>
                                  <a:pt x="2009865" y="1375533"/>
                                </a:moveTo>
                                <a:lnTo>
                                  <a:pt x="2019232" y="1384900"/>
                                </a:lnTo>
                                <a:lnTo>
                                  <a:pt x="2000499" y="1403617"/>
                                </a:lnTo>
                                <a:lnTo>
                                  <a:pt x="1991133" y="1394250"/>
                                </a:lnTo>
                                <a:close/>
                                <a:moveTo>
                                  <a:pt x="2995910" y="1375455"/>
                                </a:moveTo>
                                <a:lnTo>
                                  <a:pt x="3006721" y="1383067"/>
                                </a:lnTo>
                                <a:cubicBezTo>
                                  <a:pt x="3001673" y="1390243"/>
                                  <a:pt x="2996687" y="1397450"/>
                                  <a:pt x="2991763" y="1404766"/>
                                </a:cubicBezTo>
                                <a:lnTo>
                                  <a:pt x="2980797" y="1397372"/>
                                </a:lnTo>
                                <a:cubicBezTo>
                                  <a:pt x="2985767" y="1390010"/>
                                  <a:pt x="2990800" y="1382694"/>
                                  <a:pt x="2995910" y="1375455"/>
                                </a:cubicBezTo>
                                <a:close/>
                                <a:moveTo>
                                  <a:pt x="348846" y="1375455"/>
                                </a:moveTo>
                                <a:lnTo>
                                  <a:pt x="359660" y="1383067"/>
                                </a:lnTo>
                                <a:lnTo>
                                  <a:pt x="359661" y="1383067"/>
                                </a:lnTo>
                                <a:cubicBezTo>
                                  <a:pt x="354615" y="1390243"/>
                                  <a:pt x="349623" y="1397450"/>
                                  <a:pt x="344706" y="1404766"/>
                                </a:cubicBezTo>
                                <a:lnTo>
                                  <a:pt x="333737" y="1397372"/>
                                </a:lnTo>
                                <a:cubicBezTo>
                                  <a:pt x="338704" y="1390010"/>
                                  <a:pt x="343748" y="1382694"/>
                                  <a:pt x="348846" y="1375455"/>
                                </a:cubicBezTo>
                                <a:close/>
                                <a:moveTo>
                                  <a:pt x="5642936" y="1375440"/>
                                </a:moveTo>
                                <a:lnTo>
                                  <a:pt x="5653762" y="1383036"/>
                                </a:lnTo>
                                <a:cubicBezTo>
                                  <a:pt x="5648714" y="1390227"/>
                                  <a:pt x="5643712" y="1397435"/>
                                  <a:pt x="5638804" y="1404750"/>
                                </a:cubicBezTo>
                                <a:lnTo>
                                  <a:pt x="5627822" y="1397357"/>
                                </a:lnTo>
                                <a:cubicBezTo>
                                  <a:pt x="5632793" y="1389979"/>
                                  <a:pt x="5637841" y="1382678"/>
                                  <a:pt x="5642936" y="1375440"/>
                                </a:cubicBezTo>
                                <a:close/>
                                <a:moveTo>
                                  <a:pt x="7600719" y="1370780"/>
                                </a:moveTo>
                                <a:cubicBezTo>
                                  <a:pt x="7605892" y="1377987"/>
                                  <a:pt x="7610971" y="1385288"/>
                                  <a:pt x="7615926" y="1392604"/>
                                </a:cubicBezTo>
                                <a:lnTo>
                                  <a:pt x="7604960" y="1400044"/>
                                </a:lnTo>
                                <a:cubicBezTo>
                                  <a:pt x="7600051" y="1392775"/>
                                  <a:pt x="7595034" y="1385598"/>
                                  <a:pt x="7589955" y="1378485"/>
                                </a:cubicBezTo>
                                <a:close/>
                                <a:moveTo>
                                  <a:pt x="4953663" y="1370780"/>
                                </a:moveTo>
                                <a:cubicBezTo>
                                  <a:pt x="4958835" y="1377987"/>
                                  <a:pt x="4963899" y="1385288"/>
                                  <a:pt x="4968870" y="1392604"/>
                                </a:cubicBezTo>
                                <a:lnTo>
                                  <a:pt x="4957904" y="1400044"/>
                                </a:lnTo>
                                <a:cubicBezTo>
                                  <a:pt x="4952995" y="1392775"/>
                                  <a:pt x="4947962" y="1385598"/>
                                  <a:pt x="4942899" y="1378485"/>
                                </a:cubicBezTo>
                                <a:close/>
                                <a:moveTo>
                                  <a:pt x="2306622" y="1370780"/>
                                </a:moveTo>
                                <a:cubicBezTo>
                                  <a:pt x="2311794" y="1377987"/>
                                  <a:pt x="2316873" y="1385288"/>
                                  <a:pt x="2321844" y="1392604"/>
                                </a:cubicBezTo>
                                <a:lnTo>
                                  <a:pt x="2310873" y="1400037"/>
                                </a:lnTo>
                                <a:lnTo>
                                  <a:pt x="2295857" y="1378485"/>
                                </a:lnTo>
                                <a:close/>
                                <a:moveTo>
                                  <a:pt x="5434562" y="1355356"/>
                                </a:moveTo>
                                <a:lnTo>
                                  <a:pt x="5456215" y="1370780"/>
                                </a:lnTo>
                                <a:lnTo>
                                  <a:pt x="5448510" y="1381529"/>
                                </a:lnTo>
                                <a:lnTo>
                                  <a:pt x="5426904" y="1366151"/>
                                </a:lnTo>
                                <a:close/>
                                <a:moveTo>
                                  <a:pt x="5165345" y="1355356"/>
                                </a:moveTo>
                                <a:lnTo>
                                  <a:pt x="5173003" y="1366151"/>
                                </a:lnTo>
                                <a:lnTo>
                                  <a:pt x="5151412" y="1381529"/>
                                </a:lnTo>
                                <a:lnTo>
                                  <a:pt x="5143693" y="1370780"/>
                                </a:lnTo>
                                <a:close/>
                                <a:moveTo>
                                  <a:pt x="2787521" y="1355356"/>
                                </a:moveTo>
                                <a:lnTo>
                                  <a:pt x="2809174" y="1370780"/>
                                </a:lnTo>
                                <a:lnTo>
                                  <a:pt x="2801469" y="1381529"/>
                                </a:lnTo>
                                <a:lnTo>
                                  <a:pt x="2779863" y="1366151"/>
                                </a:lnTo>
                                <a:close/>
                                <a:moveTo>
                                  <a:pt x="2518289" y="1355356"/>
                                </a:moveTo>
                                <a:lnTo>
                                  <a:pt x="2525947" y="1366151"/>
                                </a:lnTo>
                                <a:lnTo>
                                  <a:pt x="2504340" y="1381529"/>
                                </a:lnTo>
                                <a:lnTo>
                                  <a:pt x="2496636" y="1370780"/>
                                </a:lnTo>
                                <a:close/>
                                <a:moveTo>
                                  <a:pt x="140464" y="1355356"/>
                                </a:moveTo>
                                <a:lnTo>
                                  <a:pt x="162120" y="1370780"/>
                                </a:lnTo>
                                <a:lnTo>
                                  <a:pt x="154410" y="1381529"/>
                                </a:lnTo>
                                <a:lnTo>
                                  <a:pt x="132806" y="1366151"/>
                                </a:lnTo>
                                <a:close/>
                                <a:moveTo>
                                  <a:pt x="6824167" y="1350183"/>
                                </a:moveTo>
                                <a:lnTo>
                                  <a:pt x="6834776" y="1358089"/>
                                </a:lnTo>
                                <a:cubicBezTo>
                                  <a:pt x="6829634" y="1364986"/>
                                  <a:pt x="6824198" y="1372100"/>
                                  <a:pt x="6818575" y="1379292"/>
                                </a:cubicBezTo>
                                <a:lnTo>
                                  <a:pt x="6808122" y="1371168"/>
                                </a:lnTo>
                                <a:cubicBezTo>
                                  <a:pt x="6813682" y="1364039"/>
                                  <a:pt x="6819072" y="1357033"/>
                                  <a:pt x="6824167" y="1350183"/>
                                </a:cubicBezTo>
                                <a:close/>
                                <a:moveTo>
                                  <a:pt x="4177111" y="1350183"/>
                                </a:moveTo>
                                <a:lnTo>
                                  <a:pt x="4187719" y="1358089"/>
                                </a:lnTo>
                                <a:cubicBezTo>
                                  <a:pt x="4182562" y="1364986"/>
                                  <a:pt x="4177141" y="1372100"/>
                                  <a:pt x="4171519" y="1379292"/>
                                </a:cubicBezTo>
                                <a:lnTo>
                                  <a:pt x="4161065" y="1371168"/>
                                </a:lnTo>
                                <a:cubicBezTo>
                                  <a:pt x="4166626" y="1364039"/>
                                  <a:pt x="4172016" y="1357033"/>
                                  <a:pt x="4177111" y="1350183"/>
                                </a:cubicBezTo>
                                <a:close/>
                                <a:moveTo>
                                  <a:pt x="1530074" y="1350183"/>
                                </a:moveTo>
                                <a:lnTo>
                                  <a:pt x="1540682" y="1358089"/>
                                </a:lnTo>
                                <a:cubicBezTo>
                                  <a:pt x="1535532" y="1364986"/>
                                  <a:pt x="1530099" y="1372100"/>
                                  <a:pt x="1524485" y="1379292"/>
                                </a:cubicBezTo>
                                <a:lnTo>
                                  <a:pt x="1514033" y="1371168"/>
                                </a:lnTo>
                                <a:cubicBezTo>
                                  <a:pt x="1519596" y="1364039"/>
                                  <a:pt x="1524978" y="1357033"/>
                                  <a:pt x="1530074" y="1350183"/>
                                </a:cubicBezTo>
                                <a:close/>
                                <a:moveTo>
                                  <a:pt x="6409485" y="1332258"/>
                                </a:moveTo>
                                <a:cubicBezTo>
                                  <a:pt x="6414440" y="1339061"/>
                                  <a:pt x="6419721" y="1346176"/>
                                  <a:pt x="6425236" y="1353492"/>
                                </a:cubicBezTo>
                                <a:lnTo>
                                  <a:pt x="6414688" y="1361445"/>
                                </a:lnTo>
                                <a:cubicBezTo>
                                  <a:pt x="6409112" y="1354082"/>
                                  <a:pt x="6403784" y="1346921"/>
                                  <a:pt x="6398767" y="1340071"/>
                                </a:cubicBezTo>
                                <a:close/>
                                <a:moveTo>
                                  <a:pt x="3762444" y="1332258"/>
                                </a:moveTo>
                                <a:cubicBezTo>
                                  <a:pt x="3767414" y="1339061"/>
                                  <a:pt x="3772680" y="1346176"/>
                                  <a:pt x="3778194" y="1353492"/>
                                </a:cubicBezTo>
                                <a:lnTo>
                                  <a:pt x="3767647" y="1361445"/>
                                </a:lnTo>
                                <a:cubicBezTo>
                                  <a:pt x="3762087" y="1354082"/>
                                  <a:pt x="3756743" y="1346921"/>
                                  <a:pt x="3751726" y="1340071"/>
                                </a:cubicBezTo>
                                <a:close/>
                                <a:moveTo>
                                  <a:pt x="1115383" y="1332258"/>
                                </a:moveTo>
                                <a:cubicBezTo>
                                  <a:pt x="1120350" y="1339061"/>
                                  <a:pt x="1125630" y="1346176"/>
                                  <a:pt x="1131139" y="1353492"/>
                                </a:cubicBezTo>
                                <a:lnTo>
                                  <a:pt x="1120583" y="1361445"/>
                                </a:lnTo>
                                <a:cubicBezTo>
                                  <a:pt x="1115021" y="1354082"/>
                                  <a:pt x="1109690" y="1346921"/>
                                  <a:pt x="1104671" y="1340071"/>
                                </a:cubicBezTo>
                                <a:close/>
                                <a:moveTo>
                                  <a:pt x="5889536" y="1322131"/>
                                </a:moveTo>
                                <a:lnTo>
                                  <a:pt x="5908269" y="1340848"/>
                                </a:lnTo>
                                <a:lnTo>
                                  <a:pt x="5898903" y="1350199"/>
                                </a:lnTo>
                                <a:lnTo>
                                  <a:pt x="5898903" y="1350214"/>
                                </a:lnTo>
                                <a:lnTo>
                                  <a:pt x="5895470" y="1346781"/>
                                </a:lnTo>
                                <a:lnTo>
                                  <a:pt x="5885606" y="1354362"/>
                                </a:lnTo>
                                <a:lnTo>
                                  <a:pt x="5869437" y="1333299"/>
                                </a:lnTo>
                                <a:lnTo>
                                  <a:pt x="5879937" y="1325237"/>
                                </a:lnTo>
                                <a:lnTo>
                                  <a:pt x="5882748" y="1328903"/>
                                </a:lnTo>
                                <a:close/>
                                <a:moveTo>
                                  <a:pt x="3242495" y="1322131"/>
                                </a:moveTo>
                                <a:lnTo>
                                  <a:pt x="3261228" y="1340848"/>
                                </a:lnTo>
                                <a:lnTo>
                                  <a:pt x="3251861" y="1350199"/>
                                </a:lnTo>
                                <a:lnTo>
                                  <a:pt x="3251861" y="1350214"/>
                                </a:lnTo>
                                <a:lnTo>
                                  <a:pt x="3248413" y="1346766"/>
                                </a:lnTo>
                                <a:lnTo>
                                  <a:pt x="3238550" y="1354346"/>
                                </a:lnTo>
                                <a:lnTo>
                                  <a:pt x="3222364" y="1333283"/>
                                </a:lnTo>
                                <a:lnTo>
                                  <a:pt x="3232880" y="1325206"/>
                                </a:lnTo>
                                <a:lnTo>
                                  <a:pt x="3235723" y="1328919"/>
                                </a:lnTo>
                                <a:close/>
                                <a:moveTo>
                                  <a:pt x="595440" y="1322131"/>
                                </a:moveTo>
                                <a:lnTo>
                                  <a:pt x="614173" y="1340848"/>
                                </a:lnTo>
                                <a:lnTo>
                                  <a:pt x="604807" y="1350199"/>
                                </a:lnTo>
                                <a:lnTo>
                                  <a:pt x="604805" y="1350214"/>
                                </a:lnTo>
                                <a:lnTo>
                                  <a:pt x="601381" y="1346781"/>
                                </a:lnTo>
                                <a:lnTo>
                                  <a:pt x="591506" y="1354362"/>
                                </a:lnTo>
                                <a:lnTo>
                                  <a:pt x="575336" y="1333299"/>
                                </a:lnTo>
                                <a:lnTo>
                                  <a:pt x="585841" y="1325237"/>
                                </a:lnTo>
                                <a:lnTo>
                                  <a:pt x="588660" y="1328903"/>
                                </a:lnTo>
                                <a:close/>
                                <a:moveTo>
                                  <a:pt x="4729803" y="1312982"/>
                                </a:moveTo>
                                <a:lnTo>
                                  <a:pt x="4740303" y="1321044"/>
                                </a:lnTo>
                                <a:lnTo>
                                  <a:pt x="4724195" y="1342137"/>
                                </a:lnTo>
                                <a:lnTo>
                                  <a:pt x="4715606" y="1335629"/>
                                </a:lnTo>
                                <a:lnTo>
                                  <a:pt x="4703754" y="1347465"/>
                                </a:lnTo>
                                <a:lnTo>
                                  <a:pt x="4694387" y="1338114"/>
                                </a:lnTo>
                                <a:lnTo>
                                  <a:pt x="4713120" y="1319397"/>
                                </a:lnTo>
                                <a:lnTo>
                                  <a:pt x="4719799" y="1326076"/>
                                </a:lnTo>
                                <a:close/>
                                <a:moveTo>
                                  <a:pt x="7376859" y="1312950"/>
                                </a:moveTo>
                                <a:lnTo>
                                  <a:pt x="7387375" y="1321028"/>
                                </a:lnTo>
                                <a:lnTo>
                                  <a:pt x="7371252" y="1342122"/>
                                </a:lnTo>
                                <a:lnTo>
                                  <a:pt x="7362662" y="1335598"/>
                                </a:lnTo>
                                <a:lnTo>
                                  <a:pt x="7350779" y="1347465"/>
                                </a:lnTo>
                                <a:lnTo>
                                  <a:pt x="7341413" y="1338114"/>
                                </a:lnTo>
                                <a:lnTo>
                                  <a:pt x="7360146" y="1319397"/>
                                </a:lnTo>
                                <a:lnTo>
                                  <a:pt x="7366840" y="1326076"/>
                                </a:lnTo>
                                <a:close/>
                                <a:moveTo>
                                  <a:pt x="2082777" y="1312950"/>
                                </a:moveTo>
                                <a:lnTo>
                                  <a:pt x="2093277" y="1321028"/>
                                </a:lnTo>
                                <a:lnTo>
                                  <a:pt x="2077154" y="1342122"/>
                                </a:lnTo>
                                <a:lnTo>
                                  <a:pt x="2068564" y="1335598"/>
                                </a:lnTo>
                                <a:lnTo>
                                  <a:pt x="2056697" y="1347465"/>
                                </a:lnTo>
                                <a:lnTo>
                                  <a:pt x="2047331" y="1338114"/>
                                </a:lnTo>
                                <a:lnTo>
                                  <a:pt x="2066063" y="1319397"/>
                                </a:lnTo>
                                <a:lnTo>
                                  <a:pt x="2072743" y="1326076"/>
                                </a:lnTo>
                                <a:close/>
                                <a:moveTo>
                                  <a:pt x="5691166" y="1311692"/>
                                </a:moveTo>
                                <a:lnTo>
                                  <a:pt x="5701464" y="1320018"/>
                                </a:lnTo>
                                <a:cubicBezTo>
                                  <a:pt x="5695934" y="1326868"/>
                                  <a:pt x="5690466" y="1333734"/>
                                  <a:pt x="5685092" y="1340693"/>
                                </a:cubicBezTo>
                                <a:lnTo>
                                  <a:pt x="5674638" y="1332584"/>
                                </a:lnTo>
                                <a:cubicBezTo>
                                  <a:pt x="5680075" y="1325579"/>
                                  <a:pt x="5685574" y="1318589"/>
                                  <a:pt x="5691166" y="1311692"/>
                                </a:cubicBezTo>
                                <a:close/>
                                <a:moveTo>
                                  <a:pt x="3044109" y="1311692"/>
                                </a:moveTo>
                                <a:lnTo>
                                  <a:pt x="3054407" y="1320018"/>
                                </a:lnTo>
                                <a:cubicBezTo>
                                  <a:pt x="3048862" y="1326868"/>
                                  <a:pt x="3043410" y="1333734"/>
                                  <a:pt x="3038020" y="1340693"/>
                                </a:cubicBezTo>
                                <a:lnTo>
                                  <a:pt x="3027566" y="1332584"/>
                                </a:lnTo>
                                <a:cubicBezTo>
                                  <a:pt x="3033003" y="1325579"/>
                                  <a:pt x="3038517" y="1318589"/>
                                  <a:pt x="3044109" y="1311692"/>
                                </a:cubicBezTo>
                                <a:close/>
                                <a:moveTo>
                                  <a:pt x="397072" y="1311692"/>
                                </a:moveTo>
                                <a:lnTo>
                                  <a:pt x="407369" y="1320018"/>
                                </a:lnTo>
                                <a:cubicBezTo>
                                  <a:pt x="401833" y="1326868"/>
                                  <a:pt x="396373" y="1333734"/>
                                  <a:pt x="390993" y="1340693"/>
                                </a:cubicBezTo>
                                <a:lnTo>
                                  <a:pt x="380539" y="1332584"/>
                                </a:lnTo>
                                <a:cubicBezTo>
                                  <a:pt x="385974" y="1325579"/>
                                  <a:pt x="391484" y="1318589"/>
                                  <a:pt x="397072" y="1311692"/>
                                </a:cubicBezTo>
                                <a:close/>
                                <a:moveTo>
                                  <a:pt x="5369044" y="1309782"/>
                                </a:moveTo>
                                <a:lnTo>
                                  <a:pt x="5390961" y="1324849"/>
                                </a:lnTo>
                                <a:lnTo>
                                  <a:pt x="5383412" y="1335753"/>
                                </a:lnTo>
                                <a:lnTo>
                                  <a:pt x="5361542" y="1320686"/>
                                </a:lnTo>
                                <a:close/>
                                <a:moveTo>
                                  <a:pt x="5230863" y="1309782"/>
                                </a:moveTo>
                                <a:lnTo>
                                  <a:pt x="5238366" y="1320686"/>
                                </a:lnTo>
                                <a:lnTo>
                                  <a:pt x="5216511" y="1335753"/>
                                </a:lnTo>
                                <a:lnTo>
                                  <a:pt x="5208946" y="1324849"/>
                                </a:lnTo>
                                <a:close/>
                                <a:moveTo>
                                  <a:pt x="2722018" y="1309782"/>
                                </a:moveTo>
                                <a:lnTo>
                                  <a:pt x="2743935" y="1324849"/>
                                </a:lnTo>
                                <a:lnTo>
                                  <a:pt x="2736371" y="1335753"/>
                                </a:lnTo>
                                <a:lnTo>
                                  <a:pt x="2714516" y="1320686"/>
                                </a:lnTo>
                                <a:close/>
                                <a:moveTo>
                                  <a:pt x="2583806" y="1309782"/>
                                </a:moveTo>
                                <a:lnTo>
                                  <a:pt x="2591309" y="1320686"/>
                                </a:lnTo>
                                <a:lnTo>
                                  <a:pt x="2569439" y="1335753"/>
                                </a:lnTo>
                                <a:lnTo>
                                  <a:pt x="2561890" y="1324849"/>
                                </a:lnTo>
                                <a:close/>
                                <a:moveTo>
                                  <a:pt x="74956" y="1309782"/>
                                </a:moveTo>
                                <a:lnTo>
                                  <a:pt x="96869" y="1324849"/>
                                </a:lnTo>
                                <a:lnTo>
                                  <a:pt x="89314" y="1335753"/>
                                </a:lnTo>
                                <a:lnTo>
                                  <a:pt x="67452" y="1320686"/>
                                </a:lnTo>
                                <a:lnTo>
                                  <a:pt x="67453" y="1320686"/>
                                </a:lnTo>
                                <a:close/>
                                <a:moveTo>
                                  <a:pt x="7552288" y="1307421"/>
                                </a:moveTo>
                                <a:cubicBezTo>
                                  <a:pt x="7557895" y="1314302"/>
                                  <a:pt x="7563456" y="1321199"/>
                                  <a:pt x="7568892" y="1328204"/>
                                </a:cubicBezTo>
                                <a:lnTo>
                                  <a:pt x="7558439" y="1336328"/>
                                </a:lnTo>
                                <a:cubicBezTo>
                                  <a:pt x="7553064" y="1329431"/>
                                  <a:pt x="7547597" y="1322581"/>
                                  <a:pt x="7542036" y="1315793"/>
                                </a:cubicBezTo>
                                <a:close/>
                                <a:moveTo>
                                  <a:pt x="4905247" y="1307405"/>
                                </a:moveTo>
                                <a:cubicBezTo>
                                  <a:pt x="4910870" y="1314271"/>
                                  <a:pt x="4916430" y="1321183"/>
                                  <a:pt x="4921867" y="1328173"/>
                                </a:cubicBezTo>
                                <a:lnTo>
                                  <a:pt x="4911413" y="1336297"/>
                                </a:lnTo>
                                <a:cubicBezTo>
                                  <a:pt x="4906023" y="1329400"/>
                                  <a:pt x="4900571" y="1322550"/>
                                  <a:pt x="4895011" y="1315778"/>
                                </a:cubicBezTo>
                                <a:close/>
                                <a:moveTo>
                                  <a:pt x="2258159" y="1307405"/>
                                </a:moveTo>
                                <a:cubicBezTo>
                                  <a:pt x="2263782" y="1314271"/>
                                  <a:pt x="2269343" y="1321183"/>
                                  <a:pt x="2274779" y="1328173"/>
                                </a:cubicBezTo>
                                <a:lnTo>
                                  <a:pt x="2264326" y="1336297"/>
                                </a:lnTo>
                                <a:cubicBezTo>
                                  <a:pt x="2258936" y="1329400"/>
                                  <a:pt x="2253484" y="1322550"/>
                                  <a:pt x="2247923" y="1315778"/>
                                </a:cubicBezTo>
                                <a:close/>
                                <a:moveTo>
                                  <a:pt x="4223368" y="1285706"/>
                                </a:moveTo>
                                <a:lnTo>
                                  <a:pt x="4234287" y="1293162"/>
                                </a:lnTo>
                                <a:cubicBezTo>
                                  <a:pt x="4230124" y="1299282"/>
                                  <a:pt x="4224998" y="1306707"/>
                                  <a:pt x="4219096" y="1315079"/>
                                </a:cubicBezTo>
                                <a:lnTo>
                                  <a:pt x="4208285" y="1307483"/>
                                </a:lnTo>
                                <a:cubicBezTo>
                                  <a:pt x="4214126" y="1299157"/>
                                  <a:pt x="4219205" y="1291795"/>
                                  <a:pt x="4223368" y="1285706"/>
                                </a:cubicBezTo>
                                <a:close/>
                                <a:moveTo>
                                  <a:pt x="6870408" y="1285691"/>
                                </a:moveTo>
                                <a:lnTo>
                                  <a:pt x="6881328" y="1293130"/>
                                </a:lnTo>
                                <a:cubicBezTo>
                                  <a:pt x="6877150" y="1299251"/>
                                  <a:pt x="6872039" y="1306675"/>
                                  <a:pt x="6866137" y="1315048"/>
                                </a:cubicBezTo>
                                <a:lnTo>
                                  <a:pt x="6855326" y="1307452"/>
                                </a:lnTo>
                                <a:cubicBezTo>
                                  <a:pt x="6861166" y="1299126"/>
                                  <a:pt x="6866230" y="1291764"/>
                                  <a:pt x="6870408" y="1285691"/>
                                </a:cubicBezTo>
                                <a:close/>
                                <a:moveTo>
                                  <a:pt x="1576311" y="1285691"/>
                                </a:moveTo>
                                <a:lnTo>
                                  <a:pt x="1587230" y="1293130"/>
                                </a:lnTo>
                                <a:cubicBezTo>
                                  <a:pt x="1583068" y="1299251"/>
                                  <a:pt x="1577942" y="1306675"/>
                                  <a:pt x="1572039" y="1315048"/>
                                </a:cubicBezTo>
                                <a:lnTo>
                                  <a:pt x="1561228" y="1307452"/>
                                </a:lnTo>
                                <a:cubicBezTo>
                                  <a:pt x="1567069" y="1299126"/>
                                  <a:pt x="1572148" y="1291764"/>
                                  <a:pt x="1576311" y="1285691"/>
                                </a:cubicBezTo>
                                <a:close/>
                                <a:moveTo>
                                  <a:pt x="5297530" y="1265109"/>
                                </a:moveTo>
                                <a:lnTo>
                                  <a:pt x="5299954" y="1268853"/>
                                </a:lnTo>
                                <a:lnTo>
                                  <a:pt x="5302377" y="1265109"/>
                                </a:lnTo>
                                <a:cubicBezTo>
                                  <a:pt x="5302377" y="1265109"/>
                                  <a:pt x="5310392" y="1270313"/>
                                  <a:pt x="5324853" y="1279928"/>
                                </a:cubicBezTo>
                                <a:lnTo>
                                  <a:pt x="5317506" y="1290940"/>
                                </a:lnTo>
                                <a:cubicBezTo>
                                  <a:pt x="5309491" y="1285597"/>
                                  <a:pt x="5303713" y="1281792"/>
                                  <a:pt x="5299954" y="1279337"/>
                                </a:cubicBezTo>
                                <a:cubicBezTo>
                                  <a:pt x="5296195" y="1281792"/>
                                  <a:pt x="5290416" y="1285597"/>
                                  <a:pt x="5282401" y="1290940"/>
                                </a:cubicBezTo>
                                <a:lnTo>
                                  <a:pt x="5275054" y="1279928"/>
                                </a:lnTo>
                                <a:cubicBezTo>
                                  <a:pt x="5289516" y="1270313"/>
                                  <a:pt x="5297530" y="1265109"/>
                                  <a:pt x="5297530" y="1265109"/>
                                </a:cubicBezTo>
                                <a:close/>
                                <a:moveTo>
                                  <a:pt x="2650474" y="1265109"/>
                                </a:moveTo>
                                <a:lnTo>
                                  <a:pt x="2652912" y="1268868"/>
                                </a:lnTo>
                                <a:lnTo>
                                  <a:pt x="2655336" y="1265109"/>
                                </a:lnTo>
                                <a:cubicBezTo>
                                  <a:pt x="2655336" y="1265109"/>
                                  <a:pt x="2663366" y="1270313"/>
                                  <a:pt x="2677827" y="1279928"/>
                                </a:cubicBezTo>
                                <a:lnTo>
                                  <a:pt x="2670480" y="1290940"/>
                                </a:lnTo>
                                <a:cubicBezTo>
                                  <a:pt x="2662450" y="1285597"/>
                                  <a:pt x="2656672" y="1281792"/>
                                  <a:pt x="2652912" y="1279322"/>
                                </a:cubicBezTo>
                                <a:cubicBezTo>
                                  <a:pt x="2649153" y="1281792"/>
                                  <a:pt x="2643360" y="1285597"/>
                                  <a:pt x="2635345" y="1290940"/>
                                </a:cubicBezTo>
                                <a:lnTo>
                                  <a:pt x="2627998" y="1279928"/>
                                </a:lnTo>
                                <a:cubicBezTo>
                                  <a:pt x="2642459" y="1270313"/>
                                  <a:pt x="2650474" y="1265109"/>
                                  <a:pt x="2650474" y="1265109"/>
                                </a:cubicBezTo>
                                <a:close/>
                                <a:moveTo>
                                  <a:pt x="8279" y="1265109"/>
                                </a:moveTo>
                                <a:cubicBezTo>
                                  <a:pt x="8279" y="1265109"/>
                                  <a:pt x="16299" y="1270313"/>
                                  <a:pt x="30763" y="1279928"/>
                                </a:cubicBezTo>
                                <a:lnTo>
                                  <a:pt x="23414" y="1290940"/>
                                </a:lnTo>
                                <a:cubicBezTo>
                                  <a:pt x="9081" y="1281403"/>
                                  <a:pt x="1111" y="1276231"/>
                                  <a:pt x="1086" y="1276231"/>
                                </a:cubicBezTo>
                                <a:close/>
                                <a:moveTo>
                                  <a:pt x="7317663" y="1264053"/>
                                </a:moveTo>
                                <a:lnTo>
                                  <a:pt x="7344162" y="1264053"/>
                                </a:lnTo>
                                <a:lnTo>
                                  <a:pt x="7344162" y="1277287"/>
                                </a:lnTo>
                                <a:lnTo>
                                  <a:pt x="7317663" y="1277287"/>
                                </a:lnTo>
                                <a:close/>
                                <a:moveTo>
                                  <a:pt x="7238181" y="1264053"/>
                                </a:moveTo>
                                <a:lnTo>
                                  <a:pt x="7264681" y="1264053"/>
                                </a:lnTo>
                                <a:lnTo>
                                  <a:pt x="7264681" y="1277287"/>
                                </a:lnTo>
                                <a:lnTo>
                                  <a:pt x="7238181" y="1277287"/>
                                </a:lnTo>
                                <a:close/>
                                <a:moveTo>
                                  <a:pt x="7158699" y="1264053"/>
                                </a:moveTo>
                                <a:lnTo>
                                  <a:pt x="7185199" y="1264053"/>
                                </a:lnTo>
                                <a:lnTo>
                                  <a:pt x="7185199" y="1277287"/>
                                </a:lnTo>
                                <a:lnTo>
                                  <a:pt x="7158699" y="1277287"/>
                                </a:lnTo>
                                <a:close/>
                                <a:moveTo>
                                  <a:pt x="7079233" y="1264053"/>
                                </a:moveTo>
                                <a:lnTo>
                                  <a:pt x="7105717" y="1264053"/>
                                </a:lnTo>
                                <a:lnTo>
                                  <a:pt x="7105717" y="1277287"/>
                                </a:lnTo>
                                <a:lnTo>
                                  <a:pt x="7079233" y="1277287"/>
                                </a:lnTo>
                                <a:close/>
                                <a:moveTo>
                                  <a:pt x="6999736" y="1264053"/>
                                </a:moveTo>
                                <a:lnTo>
                                  <a:pt x="7026235" y="1264053"/>
                                </a:lnTo>
                                <a:lnTo>
                                  <a:pt x="7026235" y="1277287"/>
                                </a:lnTo>
                                <a:lnTo>
                                  <a:pt x="6999736" y="1277287"/>
                                </a:lnTo>
                                <a:close/>
                                <a:moveTo>
                                  <a:pt x="6920254" y="1264053"/>
                                </a:moveTo>
                                <a:lnTo>
                                  <a:pt x="6946753" y="1264053"/>
                                </a:lnTo>
                                <a:lnTo>
                                  <a:pt x="6946753" y="1277287"/>
                                </a:lnTo>
                                <a:lnTo>
                                  <a:pt x="6920254" y="1277287"/>
                                </a:lnTo>
                                <a:close/>
                                <a:moveTo>
                                  <a:pt x="6840772" y="1264053"/>
                                </a:moveTo>
                                <a:lnTo>
                                  <a:pt x="6867271" y="1264053"/>
                                </a:lnTo>
                                <a:lnTo>
                                  <a:pt x="6867271" y="1277287"/>
                                </a:lnTo>
                                <a:lnTo>
                                  <a:pt x="6840772" y="1277287"/>
                                </a:lnTo>
                                <a:close/>
                                <a:moveTo>
                                  <a:pt x="6761305" y="1264053"/>
                                </a:moveTo>
                                <a:lnTo>
                                  <a:pt x="6787789" y="1264053"/>
                                </a:lnTo>
                                <a:lnTo>
                                  <a:pt x="6787789" y="1277287"/>
                                </a:lnTo>
                                <a:lnTo>
                                  <a:pt x="6761305" y="1277287"/>
                                </a:lnTo>
                                <a:close/>
                                <a:moveTo>
                                  <a:pt x="6681823" y="1264053"/>
                                </a:moveTo>
                                <a:lnTo>
                                  <a:pt x="6708307" y="1264053"/>
                                </a:lnTo>
                                <a:lnTo>
                                  <a:pt x="6708307" y="1277287"/>
                                </a:lnTo>
                                <a:lnTo>
                                  <a:pt x="6681823" y="1277287"/>
                                </a:lnTo>
                                <a:close/>
                                <a:moveTo>
                                  <a:pt x="6602341" y="1264053"/>
                                </a:moveTo>
                                <a:lnTo>
                                  <a:pt x="6628825" y="1264053"/>
                                </a:lnTo>
                                <a:lnTo>
                                  <a:pt x="6628825" y="1277287"/>
                                </a:lnTo>
                                <a:lnTo>
                                  <a:pt x="6602341" y="1277287"/>
                                </a:lnTo>
                                <a:close/>
                                <a:moveTo>
                                  <a:pt x="6522859" y="1264053"/>
                                </a:moveTo>
                                <a:lnTo>
                                  <a:pt x="6549343" y="1264053"/>
                                </a:lnTo>
                                <a:lnTo>
                                  <a:pt x="6549343" y="1277287"/>
                                </a:lnTo>
                                <a:lnTo>
                                  <a:pt x="6522859" y="1277287"/>
                                </a:lnTo>
                                <a:close/>
                                <a:moveTo>
                                  <a:pt x="6443378" y="1264053"/>
                                </a:moveTo>
                                <a:lnTo>
                                  <a:pt x="6469861" y="1264053"/>
                                </a:lnTo>
                                <a:lnTo>
                                  <a:pt x="6469861" y="1277287"/>
                                </a:lnTo>
                                <a:lnTo>
                                  <a:pt x="6443378" y="1277287"/>
                                </a:lnTo>
                                <a:close/>
                                <a:moveTo>
                                  <a:pt x="6363896" y="1264053"/>
                                </a:moveTo>
                                <a:lnTo>
                                  <a:pt x="6390379" y="1264053"/>
                                </a:lnTo>
                                <a:lnTo>
                                  <a:pt x="6390379" y="1277287"/>
                                </a:lnTo>
                                <a:lnTo>
                                  <a:pt x="6370870" y="1277287"/>
                                </a:lnTo>
                                <a:cubicBezTo>
                                  <a:pt x="6373091" y="1280611"/>
                                  <a:pt x="6375639" y="1284401"/>
                                  <a:pt x="6378870" y="1289123"/>
                                </a:cubicBezTo>
                                <a:lnTo>
                                  <a:pt x="6367950" y="1296563"/>
                                </a:lnTo>
                                <a:cubicBezTo>
                                  <a:pt x="6358428" y="1282692"/>
                                  <a:pt x="6352976" y="1274258"/>
                                  <a:pt x="6352976" y="1274258"/>
                                </a:cubicBezTo>
                                <a:lnTo>
                                  <a:pt x="6363896" y="1267206"/>
                                </a:lnTo>
                                <a:close/>
                                <a:moveTo>
                                  <a:pt x="6284414" y="1264053"/>
                                </a:moveTo>
                                <a:lnTo>
                                  <a:pt x="6310897" y="1264053"/>
                                </a:lnTo>
                                <a:lnTo>
                                  <a:pt x="6310897" y="1277287"/>
                                </a:lnTo>
                                <a:lnTo>
                                  <a:pt x="6284414" y="1277287"/>
                                </a:lnTo>
                                <a:close/>
                                <a:moveTo>
                                  <a:pt x="6204932" y="1264053"/>
                                </a:moveTo>
                                <a:lnTo>
                                  <a:pt x="6231415" y="1264053"/>
                                </a:lnTo>
                                <a:lnTo>
                                  <a:pt x="6231415" y="1277287"/>
                                </a:lnTo>
                                <a:lnTo>
                                  <a:pt x="6204932" y="1277287"/>
                                </a:lnTo>
                                <a:close/>
                                <a:moveTo>
                                  <a:pt x="6125450" y="1264053"/>
                                </a:moveTo>
                                <a:lnTo>
                                  <a:pt x="6151934" y="1264053"/>
                                </a:lnTo>
                                <a:lnTo>
                                  <a:pt x="6151934" y="1277287"/>
                                </a:lnTo>
                                <a:lnTo>
                                  <a:pt x="6125450" y="1277287"/>
                                </a:lnTo>
                                <a:close/>
                                <a:moveTo>
                                  <a:pt x="6045968" y="1264053"/>
                                </a:moveTo>
                                <a:lnTo>
                                  <a:pt x="6072452" y="1264053"/>
                                </a:lnTo>
                                <a:lnTo>
                                  <a:pt x="6072452" y="1277287"/>
                                </a:lnTo>
                                <a:lnTo>
                                  <a:pt x="6045968" y="1277287"/>
                                </a:lnTo>
                                <a:close/>
                                <a:moveTo>
                                  <a:pt x="5966486" y="1264053"/>
                                </a:moveTo>
                                <a:lnTo>
                                  <a:pt x="5992970" y="1264053"/>
                                </a:lnTo>
                                <a:lnTo>
                                  <a:pt x="5992970" y="1277287"/>
                                </a:lnTo>
                                <a:lnTo>
                                  <a:pt x="5966486" y="1277287"/>
                                </a:lnTo>
                                <a:close/>
                                <a:moveTo>
                                  <a:pt x="5887005" y="1264053"/>
                                </a:moveTo>
                                <a:lnTo>
                                  <a:pt x="5913488" y="1264053"/>
                                </a:lnTo>
                                <a:lnTo>
                                  <a:pt x="5913488" y="1277287"/>
                                </a:lnTo>
                                <a:lnTo>
                                  <a:pt x="5887005" y="1277287"/>
                                </a:lnTo>
                                <a:close/>
                                <a:moveTo>
                                  <a:pt x="4670685" y="1264053"/>
                                </a:moveTo>
                                <a:lnTo>
                                  <a:pt x="4697184" y="1264053"/>
                                </a:lnTo>
                                <a:lnTo>
                                  <a:pt x="4697184" y="1277287"/>
                                </a:lnTo>
                                <a:lnTo>
                                  <a:pt x="4670685" y="1277287"/>
                                </a:lnTo>
                                <a:close/>
                                <a:moveTo>
                                  <a:pt x="4591203" y="1264053"/>
                                </a:moveTo>
                                <a:lnTo>
                                  <a:pt x="4617702" y="1264053"/>
                                </a:lnTo>
                                <a:lnTo>
                                  <a:pt x="4617702" y="1277287"/>
                                </a:lnTo>
                                <a:lnTo>
                                  <a:pt x="4591203" y="1277287"/>
                                </a:lnTo>
                                <a:close/>
                                <a:moveTo>
                                  <a:pt x="4511721" y="1264053"/>
                                </a:moveTo>
                                <a:lnTo>
                                  <a:pt x="4538220" y="1264053"/>
                                </a:lnTo>
                                <a:lnTo>
                                  <a:pt x="4538220" y="1277287"/>
                                </a:lnTo>
                                <a:lnTo>
                                  <a:pt x="4511721" y="1277287"/>
                                </a:lnTo>
                                <a:close/>
                                <a:moveTo>
                                  <a:pt x="4432239" y="1264053"/>
                                </a:moveTo>
                                <a:lnTo>
                                  <a:pt x="4458738" y="1264053"/>
                                </a:lnTo>
                                <a:lnTo>
                                  <a:pt x="4458738" y="1277287"/>
                                </a:lnTo>
                                <a:lnTo>
                                  <a:pt x="4432239" y="1277287"/>
                                </a:lnTo>
                                <a:close/>
                                <a:moveTo>
                                  <a:pt x="4352757" y="1264053"/>
                                </a:moveTo>
                                <a:lnTo>
                                  <a:pt x="4379256" y="1264053"/>
                                </a:lnTo>
                                <a:lnTo>
                                  <a:pt x="4379256" y="1277287"/>
                                </a:lnTo>
                                <a:lnTo>
                                  <a:pt x="4352757" y="1277287"/>
                                </a:lnTo>
                                <a:close/>
                                <a:moveTo>
                                  <a:pt x="4273275" y="1264053"/>
                                </a:moveTo>
                                <a:lnTo>
                                  <a:pt x="4299774" y="1264053"/>
                                </a:lnTo>
                                <a:lnTo>
                                  <a:pt x="4299774" y="1277287"/>
                                </a:lnTo>
                                <a:lnTo>
                                  <a:pt x="4273275" y="1277287"/>
                                </a:lnTo>
                                <a:close/>
                                <a:moveTo>
                                  <a:pt x="4193793" y="1264053"/>
                                </a:moveTo>
                                <a:lnTo>
                                  <a:pt x="4220292" y="1264053"/>
                                </a:lnTo>
                                <a:lnTo>
                                  <a:pt x="4220292" y="1277287"/>
                                </a:lnTo>
                                <a:lnTo>
                                  <a:pt x="4193793" y="1277287"/>
                                </a:lnTo>
                                <a:close/>
                                <a:moveTo>
                                  <a:pt x="4114311" y="1264053"/>
                                </a:moveTo>
                                <a:lnTo>
                                  <a:pt x="4140810" y="1264053"/>
                                </a:lnTo>
                                <a:lnTo>
                                  <a:pt x="4140810" y="1277287"/>
                                </a:lnTo>
                                <a:lnTo>
                                  <a:pt x="4114311" y="1277287"/>
                                </a:lnTo>
                                <a:close/>
                                <a:moveTo>
                                  <a:pt x="4034829" y="1264053"/>
                                </a:moveTo>
                                <a:lnTo>
                                  <a:pt x="4061328" y="1264053"/>
                                </a:lnTo>
                                <a:lnTo>
                                  <a:pt x="4061328" y="1277287"/>
                                </a:lnTo>
                                <a:lnTo>
                                  <a:pt x="4034829" y="1277287"/>
                                </a:lnTo>
                                <a:close/>
                                <a:moveTo>
                                  <a:pt x="3955347" y="1264053"/>
                                </a:moveTo>
                                <a:lnTo>
                                  <a:pt x="3981846" y="1264053"/>
                                </a:lnTo>
                                <a:lnTo>
                                  <a:pt x="3981846" y="1277287"/>
                                </a:lnTo>
                                <a:lnTo>
                                  <a:pt x="3955347" y="1277287"/>
                                </a:lnTo>
                                <a:close/>
                                <a:moveTo>
                                  <a:pt x="3875865" y="1264053"/>
                                </a:moveTo>
                                <a:lnTo>
                                  <a:pt x="3902364" y="1264053"/>
                                </a:lnTo>
                                <a:lnTo>
                                  <a:pt x="3902364" y="1277287"/>
                                </a:lnTo>
                                <a:lnTo>
                                  <a:pt x="3875865" y="1277287"/>
                                </a:lnTo>
                                <a:close/>
                                <a:moveTo>
                                  <a:pt x="3796383" y="1264053"/>
                                </a:moveTo>
                                <a:lnTo>
                                  <a:pt x="3822882" y="1264053"/>
                                </a:lnTo>
                                <a:lnTo>
                                  <a:pt x="3822882" y="1277287"/>
                                </a:lnTo>
                                <a:lnTo>
                                  <a:pt x="3796383" y="1277287"/>
                                </a:lnTo>
                                <a:close/>
                                <a:moveTo>
                                  <a:pt x="3716901" y="1264053"/>
                                </a:moveTo>
                                <a:lnTo>
                                  <a:pt x="3743401" y="1264053"/>
                                </a:lnTo>
                                <a:lnTo>
                                  <a:pt x="3743401" y="1277287"/>
                                </a:lnTo>
                                <a:lnTo>
                                  <a:pt x="3723829" y="1277287"/>
                                </a:lnTo>
                                <a:cubicBezTo>
                                  <a:pt x="3726050" y="1280611"/>
                                  <a:pt x="3728613" y="1284401"/>
                                  <a:pt x="3731829" y="1289123"/>
                                </a:cubicBezTo>
                                <a:lnTo>
                                  <a:pt x="3720924" y="1296563"/>
                                </a:lnTo>
                                <a:cubicBezTo>
                                  <a:pt x="3711403" y="1282692"/>
                                  <a:pt x="3705935" y="1274258"/>
                                  <a:pt x="3705935" y="1274258"/>
                                </a:cubicBezTo>
                                <a:lnTo>
                                  <a:pt x="3716901" y="1267175"/>
                                </a:lnTo>
                                <a:close/>
                                <a:moveTo>
                                  <a:pt x="3637419" y="1264053"/>
                                </a:moveTo>
                                <a:lnTo>
                                  <a:pt x="3663919" y="1264053"/>
                                </a:lnTo>
                                <a:lnTo>
                                  <a:pt x="3663919" y="1277287"/>
                                </a:lnTo>
                                <a:lnTo>
                                  <a:pt x="3637419" y="1277287"/>
                                </a:lnTo>
                                <a:close/>
                                <a:moveTo>
                                  <a:pt x="3557938" y="1264053"/>
                                </a:moveTo>
                                <a:lnTo>
                                  <a:pt x="3584437" y="1264053"/>
                                </a:lnTo>
                                <a:lnTo>
                                  <a:pt x="3584437" y="1277287"/>
                                </a:lnTo>
                                <a:lnTo>
                                  <a:pt x="3557938" y="1277287"/>
                                </a:lnTo>
                                <a:close/>
                                <a:moveTo>
                                  <a:pt x="3478456" y="1264053"/>
                                </a:moveTo>
                                <a:lnTo>
                                  <a:pt x="3504955" y="1264053"/>
                                </a:lnTo>
                                <a:lnTo>
                                  <a:pt x="3504955" y="1277287"/>
                                </a:lnTo>
                                <a:lnTo>
                                  <a:pt x="3478456" y="1277287"/>
                                </a:lnTo>
                                <a:close/>
                                <a:moveTo>
                                  <a:pt x="3398974" y="1264053"/>
                                </a:moveTo>
                                <a:lnTo>
                                  <a:pt x="3425473" y="1264053"/>
                                </a:lnTo>
                                <a:lnTo>
                                  <a:pt x="3425473" y="1277287"/>
                                </a:lnTo>
                                <a:lnTo>
                                  <a:pt x="3398974" y="1277287"/>
                                </a:lnTo>
                                <a:close/>
                                <a:moveTo>
                                  <a:pt x="3319492" y="1264053"/>
                                </a:moveTo>
                                <a:lnTo>
                                  <a:pt x="3345991" y="1264053"/>
                                </a:lnTo>
                                <a:lnTo>
                                  <a:pt x="3345991" y="1277287"/>
                                </a:lnTo>
                                <a:lnTo>
                                  <a:pt x="3319492" y="1277287"/>
                                </a:lnTo>
                                <a:close/>
                                <a:moveTo>
                                  <a:pt x="3240010" y="1264053"/>
                                </a:moveTo>
                                <a:lnTo>
                                  <a:pt x="3266509" y="1264053"/>
                                </a:lnTo>
                                <a:lnTo>
                                  <a:pt x="3266509" y="1277287"/>
                                </a:lnTo>
                                <a:lnTo>
                                  <a:pt x="3240010" y="1277287"/>
                                </a:lnTo>
                                <a:close/>
                                <a:moveTo>
                                  <a:pt x="2023581" y="1264053"/>
                                </a:moveTo>
                                <a:lnTo>
                                  <a:pt x="2050065" y="1264053"/>
                                </a:lnTo>
                                <a:lnTo>
                                  <a:pt x="2050065" y="1277287"/>
                                </a:lnTo>
                                <a:lnTo>
                                  <a:pt x="2023581" y="1277287"/>
                                </a:lnTo>
                                <a:close/>
                                <a:moveTo>
                                  <a:pt x="1944099" y="1264053"/>
                                </a:moveTo>
                                <a:lnTo>
                                  <a:pt x="1970583" y="1264053"/>
                                </a:lnTo>
                                <a:lnTo>
                                  <a:pt x="1970583" y="1277287"/>
                                </a:lnTo>
                                <a:lnTo>
                                  <a:pt x="1944099" y="1277287"/>
                                </a:lnTo>
                                <a:close/>
                                <a:moveTo>
                                  <a:pt x="1864617" y="1264053"/>
                                </a:moveTo>
                                <a:lnTo>
                                  <a:pt x="1891101" y="1264053"/>
                                </a:lnTo>
                                <a:lnTo>
                                  <a:pt x="1891101" y="1277287"/>
                                </a:lnTo>
                                <a:lnTo>
                                  <a:pt x="1864617" y="1277287"/>
                                </a:lnTo>
                                <a:close/>
                                <a:moveTo>
                                  <a:pt x="1785135" y="1264053"/>
                                </a:moveTo>
                                <a:lnTo>
                                  <a:pt x="1811619" y="1264053"/>
                                </a:lnTo>
                                <a:lnTo>
                                  <a:pt x="1811619" y="1277287"/>
                                </a:lnTo>
                                <a:lnTo>
                                  <a:pt x="1785135" y="1277287"/>
                                </a:lnTo>
                                <a:close/>
                                <a:moveTo>
                                  <a:pt x="1705653" y="1264053"/>
                                </a:moveTo>
                                <a:lnTo>
                                  <a:pt x="1732137" y="1264053"/>
                                </a:lnTo>
                                <a:lnTo>
                                  <a:pt x="1732137" y="1277287"/>
                                </a:lnTo>
                                <a:lnTo>
                                  <a:pt x="1705653" y="1277287"/>
                                </a:lnTo>
                                <a:close/>
                                <a:moveTo>
                                  <a:pt x="1626172" y="1264053"/>
                                </a:moveTo>
                                <a:lnTo>
                                  <a:pt x="1652655" y="1264053"/>
                                </a:lnTo>
                                <a:lnTo>
                                  <a:pt x="1652655" y="1277287"/>
                                </a:lnTo>
                                <a:lnTo>
                                  <a:pt x="1626172" y="1277287"/>
                                </a:lnTo>
                                <a:close/>
                                <a:moveTo>
                                  <a:pt x="1546685" y="1264053"/>
                                </a:moveTo>
                                <a:lnTo>
                                  <a:pt x="1573173" y="1264053"/>
                                </a:lnTo>
                                <a:lnTo>
                                  <a:pt x="1573173" y="1277287"/>
                                </a:lnTo>
                                <a:lnTo>
                                  <a:pt x="1546685" y="1277287"/>
                                </a:lnTo>
                                <a:close/>
                                <a:moveTo>
                                  <a:pt x="1467203" y="1264053"/>
                                </a:moveTo>
                                <a:lnTo>
                                  <a:pt x="1493698" y="1264053"/>
                                </a:lnTo>
                                <a:lnTo>
                                  <a:pt x="1493698" y="1277287"/>
                                </a:lnTo>
                                <a:lnTo>
                                  <a:pt x="1467203" y="1277287"/>
                                </a:lnTo>
                                <a:close/>
                                <a:moveTo>
                                  <a:pt x="1387721" y="1264053"/>
                                </a:moveTo>
                                <a:lnTo>
                                  <a:pt x="1414216" y="1264053"/>
                                </a:lnTo>
                                <a:lnTo>
                                  <a:pt x="1414216" y="1277287"/>
                                </a:lnTo>
                                <a:lnTo>
                                  <a:pt x="1387721" y="1277287"/>
                                </a:lnTo>
                                <a:close/>
                                <a:moveTo>
                                  <a:pt x="1308241" y="1264053"/>
                                </a:moveTo>
                                <a:lnTo>
                                  <a:pt x="1334734" y="1264053"/>
                                </a:lnTo>
                                <a:lnTo>
                                  <a:pt x="1334734" y="1277287"/>
                                </a:lnTo>
                                <a:lnTo>
                                  <a:pt x="1308241" y="1277287"/>
                                </a:lnTo>
                                <a:close/>
                                <a:moveTo>
                                  <a:pt x="1228759" y="1264053"/>
                                </a:moveTo>
                                <a:lnTo>
                                  <a:pt x="1255252" y="1264053"/>
                                </a:lnTo>
                                <a:lnTo>
                                  <a:pt x="1255252" y="1277287"/>
                                </a:lnTo>
                                <a:lnTo>
                                  <a:pt x="1228759" y="1277287"/>
                                </a:lnTo>
                                <a:close/>
                                <a:moveTo>
                                  <a:pt x="1149275" y="1264053"/>
                                </a:moveTo>
                                <a:lnTo>
                                  <a:pt x="1175770" y="1264053"/>
                                </a:lnTo>
                                <a:lnTo>
                                  <a:pt x="1175770" y="1277287"/>
                                </a:lnTo>
                                <a:lnTo>
                                  <a:pt x="1149275" y="1277287"/>
                                </a:lnTo>
                                <a:close/>
                                <a:moveTo>
                                  <a:pt x="1069794" y="1264053"/>
                                </a:moveTo>
                                <a:lnTo>
                                  <a:pt x="1096288" y="1264053"/>
                                </a:lnTo>
                                <a:lnTo>
                                  <a:pt x="1096288" y="1277287"/>
                                </a:lnTo>
                                <a:lnTo>
                                  <a:pt x="1076768" y="1277287"/>
                                </a:lnTo>
                                <a:cubicBezTo>
                                  <a:pt x="1078991" y="1280611"/>
                                  <a:pt x="1081547" y="1284401"/>
                                  <a:pt x="1084773" y="1289123"/>
                                </a:cubicBezTo>
                                <a:lnTo>
                                  <a:pt x="1073855" y="1296563"/>
                                </a:lnTo>
                                <a:cubicBezTo>
                                  <a:pt x="1064334" y="1282692"/>
                                  <a:pt x="1058875" y="1274258"/>
                                  <a:pt x="1058875" y="1274258"/>
                                </a:cubicBezTo>
                                <a:lnTo>
                                  <a:pt x="1069794" y="1267206"/>
                                </a:lnTo>
                                <a:close/>
                                <a:moveTo>
                                  <a:pt x="990313" y="1264053"/>
                                </a:moveTo>
                                <a:lnTo>
                                  <a:pt x="1016806" y="1264053"/>
                                </a:lnTo>
                                <a:lnTo>
                                  <a:pt x="1016806" y="1277287"/>
                                </a:lnTo>
                                <a:lnTo>
                                  <a:pt x="990313" y="1277287"/>
                                </a:lnTo>
                                <a:close/>
                                <a:moveTo>
                                  <a:pt x="910831" y="1264053"/>
                                </a:moveTo>
                                <a:lnTo>
                                  <a:pt x="937326" y="1264053"/>
                                </a:lnTo>
                                <a:lnTo>
                                  <a:pt x="937326" y="1277287"/>
                                </a:lnTo>
                                <a:lnTo>
                                  <a:pt x="910831" y="1277287"/>
                                </a:lnTo>
                                <a:close/>
                                <a:moveTo>
                                  <a:pt x="831349" y="1264053"/>
                                </a:moveTo>
                                <a:lnTo>
                                  <a:pt x="857844" y="1264053"/>
                                </a:lnTo>
                                <a:lnTo>
                                  <a:pt x="857844" y="1277287"/>
                                </a:lnTo>
                                <a:lnTo>
                                  <a:pt x="831349" y="1277287"/>
                                </a:lnTo>
                                <a:close/>
                                <a:moveTo>
                                  <a:pt x="751869" y="1264053"/>
                                </a:moveTo>
                                <a:lnTo>
                                  <a:pt x="778362" y="1264053"/>
                                </a:lnTo>
                                <a:lnTo>
                                  <a:pt x="778362" y="1277287"/>
                                </a:lnTo>
                                <a:lnTo>
                                  <a:pt x="751869" y="1277287"/>
                                </a:lnTo>
                                <a:close/>
                                <a:moveTo>
                                  <a:pt x="672386" y="1264053"/>
                                </a:moveTo>
                                <a:lnTo>
                                  <a:pt x="698878" y="1264053"/>
                                </a:lnTo>
                                <a:lnTo>
                                  <a:pt x="698878" y="1277287"/>
                                </a:lnTo>
                                <a:lnTo>
                                  <a:pt x="672386" y="1277287"/>
                                </a:lnTo>
                                <a:close/>
                                <a:moveTo>
                                  <a:pt x="592904" y="1264053"/>
                                </a:moveTo>
                                <a:lnTo>
                                  <a:pt x="619398" y="1264053"/>
                                </a:lnTo>
                                <a:lnTo>
                                  <a:pt x="619398" y="1277287"/>
                                </a:lnTo>
                                <a:lnTo>
                                  <a:pt x="592904" y="1277287"/>
                                </a:lnTo>
                                <a:close/>
                                <a:moveTo>
                                  <a:pt x="449359" y="1251362"/>
                                </a:moveTo>
                                <a:lnTo>
                                  <a:pt x="459088" y="1260356"/>
                                </a:lnTo>
                                <a:cubicBezTo>
                                  <a:pt x="453112" y="1266787"/>
                                  <a:pt x="447239" y="1273279"/>
                                  <a:pt x="441417" y="1279850"/>
                                </a:cubicBezTo>
                                <a:lnTo>
                                  <a:pt x="431483" y="1271105"/>
                                </a:lnTo>
                                <a:lnTo>
                                  <a:pt x="431481" y="1271105"/>
                                </a:lnTo>
                                <a:cubicBezTo>
                                  <a:pt x="437354" y="1264441"/>
                                  <a:pt x="443331" y="1257840"/>
                                  <a:pt x="449359" y="1251362"/>
                                </a:cubicBezTo>
                                <a:close/>
                                <a:moveTo>
                                  <a:pt x="5743449" y="1251331"/>
                                </a:moveTo>
                                <a:lnTo>
                                  <a:pt x="5753188" y="1260325"/>
                                </a:lnTo>
                                <a:cubicBezTo>
                                  <a:pt x="5747208" y="1266771"/>
                                  <a:pt x="5741337" y="1273248"/>
                                  <a:pt x="5735512" y="1279819"/>
                                </a:cubicBezTo>
                                <a:lnTo>
                                  <a:pt x="5725571" y="1271074"/>
                                </a:lnTo>
                                <a:cubicBezTo>
                                  <a:pt x="5731442" y="1264410"/>
                                  <a:pt x="5737423" y="1257824"/>
                                  <a:pt x="5743449" y="1251331"/>
                                </a:cubicBezTo>
                                <a:close/>
                                <a:moveTo>
                                  <a:pt x="3096424" y="1251331"/>
                                </a:moveTo>
                                <a:lnTo>
                                  <a:pt x="3106147" y="1260325"/>
                                </a:lnTo>
                                <a:cubicBezTo>
                                  <a:pt x="3100167" y="1266771"/>
                                  <a:pt x="3094296" y="1273248"/>
                                  <a:pt x="3088486" y="1279819"/>
                                </a:cubicBezTo>
                                <a:lnTo>
                                  <a:pt x="3078545" y="1271074"/>
                                </a:lnTo>
                                <a:cubicBezTo>
                                  <a:pt x="3084417" y="1264410"/>
                                  <a:pt x="3090397" y="1257824"/>
                                  <a:pt x="3096424" y="1251331"/>
                                </a:cubicBezTo>
                                <a:close/>
                                <a:moveTo>
                                  <a:pt x="7499740" y="1247324"/>
                                </a:moveTo>
                                <a:cubicBezTo>
                                  <a:pt x="7505798" y="1253817"/>
                                  <a:pt x="7511794" y="1260356"/>
                                  <a:pt x="7517696" y="1267004"/>
                                </a:cubicBezTo>
                                <a:lnTo>
                                  <a:pt x="7507817" y="1275796"/>
                                </a:lnTo>
                                <a:cubicBezTo>
                                  <a:pt x="7501961" y="1269241"/>
                                  <a:pt x="7496059" y="1262764"/>
                                  <a:pt x="7490063" y="1256379"/>
                                </a:cubicBezTo>
                                <a:close/>
                                <a:moveTo>
                                  <a:pt x="4852699" y="1247324"/>
                                </a:moveTo>
                                <a:cubicBezTo>
                                  <a:pt x="4858757" y="1253817"/>
                                  <a:pt x="4864753" y="1260356"/>
                                  <a:pt x="4870655" y="1267004"/>
                                </a:cubicBezTo>
                                <a:lnTo>
                                  <a:pt x="4860776" y="1275796"/>
                                </a:lnTo>
                                <a:cubicBezTo>
                                  <a:pt x="4854920" y="1269241"/>
                                  <a:pt x="4849033" y="1262764"/>
                                  <a:pt x="4843022" y="1256379"/>
                                </a:cubicBezTo>
                                <a:close/>
                                <a:moveTo>
                                  <a:pt x="2205611" y="1247324"/>
                                </a:moveTo>
                                <a:cubicBezTo>
                                  <a:pt x="2211669" y="1253817"/>
                                  <a:pt x="2217680" y="1260356"/>
                                  <a:pt x="2223567" y="1267004"/>
                                </a:cubicBezTo>
                                <a:lnTo>
                                  <a:pt x="2213688" y="1275796"/>
                                </a:lnTo>
                                <a:cubicBezTo>
                                  <a:pt x="2207833" y="1269241"/>
                                  <a:pt x="2201945" y="1262764"/>
                                  <a:pt x="2195934" y="1256379"/>
                                </a:cubicBezTo>
                                <a:close/>
                                <a:moveTo>
                                  <a:pt x="7437670" y="1241949"/>
                                </a:moveTo>
                                <a:lnTo>
                                  <a:pt x="7447037" y="1251316"/>
                                </a:lnTo>
                                <a:lnTo>
                                  <a:pt x="7428304" y="1270018"/>
                                </a:lnTo>
                                <a:lnTo>
                                  <a:pt x="7427776" y="1269505"/>
                                </a:lnTo>
                                <a:lnTo>
                                  <a:pt x="7420072" y="1279073"/>
                                </a:lnTo>
                                <a:lnTo>
                                  <a:pt x="7419621" y="1278700"/>
                                </a:lnTo>
                                <a:lnTo>
                                  <a:pt x="7407009" y="1291298"/>
                                </a:lnTo>
                                <a:lnTo>
                                  <a:pt x="7397642" y="1281931"/>
                                </a:lnTo>
                                <a:lnTo>
                                  <a:pt x="7402302" y="1277287"/>
                                </a:lnTo>
                                <a:lnTo>
                                  <a:pt x="7397145" y="1277287"/>
                                </a:lnTo>
                                <a:lnTo>
                                  <a:pt x="7397145" y="1264053"/>
                                </a:lnTo>
                                <a:lnTo>
                                  <a:pt x="7422324" y="1264053"/>
                                </a:lnTo>
                                <a:lnTo>
                                  <a:pt x="7418938" y="1260667"/>
                                </a:lnTo>
                                <a:close/>
                                <a:moveTo>
                                  <a:pt x="5809277" y="1241949"/>
                                </a:moveTo>
                                <a:lnTo>
                                  <a:pt x="5828011" y="1260667"/>
                                </a:lnTo>
                                <a:lnTo>
                                  <a:pt x="5824624" y="1264053"/>
                                </a:lnTo>
                                <a:lnTo>
                                  <a:pt x="5834006" y="1264053"/>
                                </a:lnTo>
                                <a:lnTo>
                                  <a:pt x="5834006" y="1266663"/>
                                </a:lnTo>
                                <a:lnTo>
                                  <a:pt x="5852071" y="1284712"/>
                                </a:lnTo>
                                <a:lnTo>
                                  <a:pt x="5842704" y="1294062"/>
                                </a:lnTo>
                                <a:lnTo>
                                  <a:pt x="5838619" y="1289978"/>
                                </a:lnTo>
                                <a:lnTo>
                                  <a:pt x="5836755" y="1291453"/>
                                </a:lnTo>
                                <a:lnTo>
                                  <a:pt x="5824717" y="1276355"/>
                                </a:lnTo>
                                <a:cubicBezTo>
                                  <a:pt x="5824438" y="1275982"/>
                                  <a:pt x="5824314" y="1275765"/>
                                  <a:pt x="5824065" y="1275439"/>
                                </a:cubicBezTo>
                                <a:lnTo>
                                  <a:pt x="5823972" y="1275345"/>
                                </a:lnTo>
                                <a:lnTo>
                                  <a:pt x="5823987" y="1275330"/>
                                </a:lnTo>
                                <a:cubicBezTo>
                                  <a:pt x="5822776" y="1273745"/>
                                  <a:pt x="5822030" y="1272580"/>
                                  <a:pt x="5822030" y="1270670"/>
                                </a:cubicBezTo>
                                <a:lnTo>
                                  <a:pt x="5822030" y="1266631"/>
                                </a:lnTo>
                                <a:lnTo>
                                  <a:pt x="5818644" y="1270018"/>
                                </a:lnTo>
                                <a:lnTo>
                                  <a:pt x="5799911" y="1251300"/>
                                </a:lnTo>
                                <a:close/>
                                <a:moveTo>
                                  <a:pt x="4790629" y="1241949"/>
                                </a:moveTo>
                                <a:lnTo>
                                  <a:pt x="4799996" y="1251316"/>
                                </a:lnTo>
                                <a:lnTo>
                                  <a:pt x="4781263" y="1270018"/>
                                </a:lnTo>
                                <a:lnTo>
                                  <a:pt x="4780735" y="1269505"/>
                                </a:lnTo>
                                <a:lnTo>
                                  <a:pt x="4773015" y="1279104"/>
                                </a:lnTo>
                                <a:lnTo>
                                  <a:pt x="4772549" y="1278731"/>
                                </a:lnTo>
                                <a:lnTo>
                                  <a:pt x="4759967" y="1291298"/>
                                </a:lnTo>
                                <a:lnTo>
                                  <a:pt x="4750601" y="1281931"/>
                                </a:lnTo>
                                <a:lnTo>
                                  <a:pt x="4755261" y="1277287"/>
                                </a:lnTo>
                                <a:lnTo>
                                  <a:pt x="4750166" y="1277287"/>
                                </a:lnTo>
                                <a:lnTo>
                                  <a:pt x="4750166" y="1264053"/>
                                </a:lnTo>
                                <a:lnTo>
                                  <a:pt x="4775298" y="1264053"/>
                                </a:lnTo>
                                <a:lnTo>
                                  <a:pt x="4771897" y="1260667"/>
                                </a:lnTo>
                                <a:close/>
                                <a:moveTo>
                                  <a:pt x="3162237" y="1241949"/>
                                </a:moveTo>
                                <a:lnTo>
                                  <a:pt x="3180969" y="1260667"/>
                                </a:lnTo>
                                <a:lnTo>
                                  <a:pt x="3176030" y="1265606"/>
                                </a:lnTo>
                                <a:lnTo>
                                  <a:pt x="3179447" y="1264410"/>
                                </a:lnTo>
                                <a:cubicBezTo>
                                  <a:pt x="3180923" y="1263897"/>
                                  <a:pt x="3181855" y="1263478"/>
                                  <a:pt x="3183191" y="1264053"/>
                                </a:cubicBezTo>
                                <a:lnTo>
                                  <a:pt x="3187027" y="1264053"/>
                                </a:lnTo>
                                <a:lnTo>
                                  <a:pt x="3187027" y="1266709"/>
                                </a:lnTo>
                                <a:lnTo>
                                  <a:pt x="3205030" y="1284712"/>
                                </a:lnTo>
                                <a:lnTo>
                                  <a:pt x="3195663" y="1294062"/>
                                </a:lnTo>
                                <a:lnTo>
                                  <a:pt x="3191547" y="1289946"/>
                                </a:lnTo>
                                <a:lnTo>
                                  <a:pt x="3189699" y="1291406"/>
                                </a:lnTo>
                                <a:lnTo>
                                  <a:pt x="3189683" y="1291406"/>
                                </a:lnTo>
                                <a:cubicBezTo>
                                  <a:pt x="3184387" y="1284712"/>
                                  <a:pt x="3180581" y="1279928"/>
                                  <a:pt x="3178469" y="1277287"/>
                                </a:cubicBezTo>
                                <a:lnTo>
                                  <a:pt x="3142417" y="1277287"/>
                                </a:lnTo>
                                <a:lnTo>
                                  <a:pt x="3169460" y="1267889"/>
                                </a:lnTo>
                                <a:lnTo>
                                  <a:pt x="3152870" y="1251316"/>
                                </a:lnTo>
                                <a:close/>
                                <a:moveTo>
                                  <a:pt x="2143573" y="1241949"/>
                                </a:moveTo>
                                <a:lnTo>
                                  <a:pt x="2152939" y="1251300"/>
                                </a:lnTo>
                                <a:lnTo>
                                  <a:pt x="2134207" y="1270018"/>
                                </a:lnTo>
                                <a:lnTo>
                                  <a:pt x="2133678" y="1269505"/>
                                </a:lnTo>
                                <a:lnTo>
                                  <a:pt x="2125974" y="1279073"/>
                                </a:lnTo>
                                <a:lnTo>
                                  <a:pt x="2125508" y="1278700"/>
                                </a:lnTo>
                                <a:lnTo>
                                  <a:pt x="2112911" y="1291298"/>
                                </a:lnTo>
                                <a:lnTo>
                                  <a:pt x="2103545" y="1281931"/>
                                </a:lnTo>
                                <a:lnTo>
                                  <a:pt x="2108204" y="1277287"/>
                                </a:lnTo>
                                <a:lnTo>
                                  <a:pt x="2103048" y="1277287"/>
                                </a:lnTo>
                                <a:lnTo>
                                  <a:pt x="2103048" y="1264053"/>
                                </a:lnTo>
                                <a:lnTo>
                                  <a:pt x="2128226" y="1264053"/>
                                </a:lnTo>
                                <a:lnTo>
                                  <a:pt x="2124840" y="1260667"/>
                                </a:lnTo>
                                <a:close/>
                                <a:moveTo>
                                  <a:pt x="515182" y="1241949"/>
                                </a:moveTo>
                                <a:lnTo>
                                  <a:pt x="533913" y="1260667"/>
                                </a:lnTo>
                                <a:lnTo>
                                  <a:pt x="530525" y="1264053"/>
                                </a:lnTo>
                                <a:lnTo>
                                  <a:pt x="539916" y="1264053"/>
                                </a:lnTo>
                                <a:lnTo>
                                  <a:pt x="539916" y="1266663"/>
                                </a:lnTo>
                                <a:lnTo>
                                  <a:pt x="557976" y="1284712"/>
                                </a:lnTo>
                                <a:lnTo>
                                  <a:pt x="548610" y="1294062"/>
                                </a:lnTo>
                                <a:lnTo>
                                  <a:pt x="544523" y="1289978"/>
                                </a:lnTo>
                                <a:lnTo>
                                  <a:pt x="542659" y="1291453"/>
                                </a:lnTo>
                                <a:lnTo>
                                  <a:pt x="530629" y="1276355"/>
                                </a:lnTo>
                                <a:cubicBezTo>
                                  <a:pt x="530332" y="1275982"/>
                                  <a:pt x="530218" y="1275749"/>
                                  <a:pt x="529972" y="1275439"/>
                                </a:cubicBezTo>
                                <a:lnTo>
                                  <a:pt x="529879" y="1275345"/>
                                </a:lnTo>
                                <a:lnTo>
                                  <a:pt x="529894" y="1275330"/>
                                </a:lnTo>
                                <a:cubicBezTo>
                                  <a:pt x="528675" y="1273745"/>
                                  <a:pt x="527937" y="1272580"/>
                                  <a:pt x="527937" y="1270670"/>
                                </a:cubicBezTo>
                                <a:lnTo>
                                  <a:pt x="527937" y="1266631"/>
                                </a:lnTo>
                                <a:lnTo>
                                  <a:pt x="527936" y="1266631"/>
                                </a:lnTo>
                                <a:lnTo>
                                  <a:pt x="524546" y="1270018"/>
                                </a:lnTo>
                                <a:lnTo>
                                  <a:pt x="505815" y="1251300"/>
                                </a:lnTo>
                                <a:close/>
                                <a:moveTo>
                                  <a:pt x="505557" y="1194621"/>
                                </a:moveTo>
                                <a:lnTo>
                                  <a:pt x="514666" y="1204235"/>
                                </a:lnTo>
                                <a:cubicBezTo>
                                  <a:pt x="508274" y="1210278"/>
                                  <a:pt x="501988" y="1216367"/>
                                  <a:pt x="495727" y="1222533"/>
                                </a:cubicBezTo>
                                <a:lnTo>
                                  <a:pt x="486412" y="1213136"/>
                                </a:lnTo>
                                <a:cubicBezTo>
                                  <a:pt x="492724" y="1206907"/>
                                  <a:pt x="499114" y="1200725"/>
                                  <a:pt x="505557" y="1194621"/>
                                </a:cubicBezTo>
                                <a:close/>
                                <a:moveTo>
                                  <a:pt x="5799647" y="1194589"/>
                                </a:moveTo>
                                <a:lnTo>
                                  <a:pt x="5808765" y="1204204"/>
                                </a:lnTo>
                                <a:cubicBezTo>
                                  <a:pt x="5802366" y="1210262"/>
                                  <a:pt x="5796075" y="1216335"/>
                                  <a:pt x="5789815" y="1222518"/>
                                </a:cubicBezTo>
                                <a:lnTo>
                                  <a:pt x="5780511" y="1213105"/>
                                </a:lnTo>
                                <a:cubicBezTo>
                                  <a:pt x="5786817" y="1206876"/>
                                  <a:pt x="5793217" y="1200694"/>
                                  <a:pt x="5799647" y="1194589"/>
                                </a:cubicBezTo>
                                <a:close/>
                                <a:moveTo>
                                  <a:pt x="3152591" y="1194589"/>
                                </a:moveTo>
                                <a:lnTo>
                                  <a:pt x="3161693" y="1204204"/>
                                </a:lnTo>
                                <a:cubicBezTo>
                                  <a:pt x="3155309" y="1210262"/>
                                  <a:pt x="3149018" y="1216335"/>
                                  <a:pt x="3142758" y="1222518"/>
                                </a:cubicBezTo>
                                <a:lnTo>
                                  <a:pt x="3133439" y="1213105"/>
                                </a:lnTo>
                                <a:cubicBezTo>
                                  <a:pt x="3139761" y="1206876"/>
                                  <a:pt x="3146145" y="1200694"/>
                                  <a:pt x="3152591" y="1194589"/>
                                </a:cubicBezTo>
                                <a:close/>
                                <a:moveTo>
                                  <a:pt x="7443309" y="1190846"/>
                                </a:moveTo>
                                <a:cubicBezTo>
                                  <a:pt x="7449771" y="1196888"/>
                                  <a:pt x="7456201" y="1203039"/>
                                  <a:pt x="7462538" y="1209252"/>
                                </a:cubicBezTo>
                                <a:lnTo>
                                  <a:pt x="7453266" y="1218712"/>
                                </a:lnTo>
                                <a:cubicBezTo>
                                  <a:pt x="7446975" y="1212561"/>
                                  <a:pt x="7440668" y="1206503"/>
                                  <a:pt x="7434253" y="1200507"/>
                                </a:cubicBezTo>
                                <a:close/>
                                <a:moveTo>
                                  <a:pt x="4796252" y="1190815"/>
                                </a:moveTo>
                                <a:cubicBezTo>
                                  <a:pt x="4802714" y="1196873"/>
                                  <a:pt x="4809129" y="1203024"/>
                                  <a:pt x="4815467" y="1209222"/>
                                </a:cubicBezTo>
                                <a:lnTo>
                                  <a:pt x="4806209" y="1218681"/>
                                </a:lnTo>
                                <a:cubicBezTo>
                                  <a:pt x="4799918" y="1212530"/>
                                  <a:pt x="4793612" y="1206488"/>
                                  <a:pt x="4787197" y="1200492"/>
                                </a:cubicBezTo>
                                <a:close/>
                                <a:moveTo>
                                  <a:pt x="2149211" y="1190815"/>
                                </a:moveTo>
                                <a:cubicBezTo>
                                  <a:pt x="2155688" y="1196873"/>
                                  <a:pt x="2162104" y="1203024"/>
                                  <a:pt x="2168441" y="1209222"/>
                                </a:cubicBezTo>
                                <a:lnTo>
                                  <a:pt x="2159183" y="1218681"/>
                                </a:lnTo>
                                <a:cubicBezTo>
                                  <a:pt x="2152893" y="1212530"/>
                                  <a:pt x="2146571" y="1206488"/>
                                  <a:pt x="2140156" y="1200492"/>
                                </a:cubicBezTo>
                                <a:close/>
                                <a:moveTo>
                                  <a:pt x="7493868" y="1185813"/>
                                </a:moveTo>
                                <a:lnTo>
                                  <a:pt x="7503235" y="1195164"/>
                                </a:lnTo>
                                <a:lnTo>
                                  <a:pt x="7484502" y="1213881"/>
                                </a:lnTo>
                                <a:lnTo>
                                  <a:pt x="7475136" y="1204515"/>
                                </a:lnTo>
                                <a:close/>
                                <a:moveTo>
                                  <a:pt x="5753080" y="1185813"/>
                                </a:moveTo>
                                <a:lnTo>
                                  <a:pt x="5771812" y="1204515"/>
                                </a:lnTo>
                                <a:lnTo>
                                  <a:pt x="5762446" y="1213881"/>
                                </a:lnTo>
                                <a:lnTo>
                                  <a:pt x="5743713" y="1195164"/>
                                </a:lnTo>
                                <a:close/>
                                <a:moveTo>
                                  <a:pt x="4846828" y="1185813"/>
                                </a:moveTo>
                                <a:lnTo>
                                  <a:pt x="4856194" y="1195164"/>
                                </a:lnTo>
                                <a:lnTo>
                                  <a:pt x="4837461" y="1213881"/>
                                </a:lnTo>
                                <a:lnTo>
                                  <a:pt x="4828095" y="1204515"/>
                                </a:lnTo>
                                <a:close/>
                                <a:moveTo>
                                  <a:pt x="3106039" y="1185813"/>
                                </a:moveTo>
                                <a:lnTo>
                                  <a:pt x="3124771" y="1204515"/>
                                </a:lnTo>
                                <a:lnTo>
                                  <a:pt x="3115405" y="1213881"/>
                                </a:lnTo>
                                <a:lnTo>
                                  <a:pt x="3096688" y="1195164"/>
                                </a:lnTo>
                                <a:close/>
                                <a:moveTo>
                                  <a:pt x="2199771" y="1185813"/>
                                </a:moveTo>
                                <a:lnTo>
                                  <a:pt x="2209137" y="1195164"/>
                                </a:lnTo>
                                <a:lnTo>
                                  <a:pt x="2190405" y="1213881"/>
                                </a:lnTo>
                                <a:lnTo>
                                  <a:pt x="2181038" y="1204515"/>
                                </a:lnTo>
                                <a:close/>
                                <a:moveTo>
                                  <a:pt x="458987" y="1185813"/>
                                </a:moveTo>
                                <a:lnTo>
                                  <a:pt x="477719" y="1204515"/>
                                </a:lnTo>
                                <a:lnTo>
                                  <a:pt x="468353" y="1213881"/>
                                </a:lnTo>
                                <a:lnTo>
                                  <a:pt x="449620" y="1195164"/>
                                </a:lnTo>
                                <a:close/>
                                <a:moveTo>
                                  <a:pt x="7403638" y="1155322"/>
                                </a:moveTo>
                                <a:lnTo>
                                  <a:pt x="7403638" y="1155337"/>
                                </a:lnTo>
                                <a:lnTo>
                                  <a:pt x="7403631" y="1155331"/>
                                </a:lnTo>
                                <a:close/>
                                <a:moveTo>
                                  <a:pt x="4756644" y="1155322"/>
                                </a:moveTo>
                                <a:lnTo>
                                  <a:pt x="4756644" y="1155337"/>
                                </a:lnTo>
                                <a:lnTo>
                                  <a:pt x="4756637" y="1155331"/>
                                </a:lnTo>
                                <a:close/>
                                <a:moveTo>
                                  <a:pt x="2109556" y="1155322"/>
                                </a:moveTo>
                                <a:lnTo>
                                  <a:pt x="2109556" y="1155337"/>
                                </a:lnTo>
                                <a:lnTo>
                                  <a:pt x="2109549" y="1155331"/>
                                </a:lnTo>
                                <a:close/>
                                <a:moveTo>
                                  <a:pt x="5859418" y="1141715"/>
                                </a:moveTo>
                                <a:lnTo>
                                  <a:pt x="5867899" y="1151889"/>
                                </a:lnTo>
                                <a:cubicBezTo>
                                  <a:pt x="5861127" y="1157528"/>
                                  <a:pt x="5854432" y="1163181"/>
                                  <a:pt x="5847784" y="1168929"/>
                                </a:cubicBezTo>
                                <a:lnTo>
                                  <a:pt x="5839132" y="1158894"/>
                                </a:lnTo>
                                <a:cubicBezTo>
                                  <a:pt x="5845842" y="1153101"/>
                                  <a:pt x="5852584" y="1147400"/>
                                  <a:pt x="5859418" y="1141715"/>
                                </a:cubicBezTo>
                                <a:close/>
                                <a:moveTo>
                                  <a:pt x="3212361" y="1141715"/>
                                </a:moveTo>
                                <a:lnTo>
                                  <a:pt x="3220842" y="1151889"/>
                                </a:lnTo>
                                <a:cubicBezTo>
                                  <a:pt x="3214070" y="1157528"/>
                                  <a:pt x="3207360" y="1163181"/>
                                  <a:pt x="3200712" y="1168929"/>
                                </a:cubicBezTo>
                                <a:lnTo>
                                  <a:pt x="3192075" y="1158894"/>
                                </a:lnTo>
                                <a:cubicBezTo>
                                  <a:pt x="3198770" y="1153101"/>
                                  <a:pt x="3205527" y="1147400"/>
                                  <a:pt x="3212361" y="1141715"/>
                                </a:cubicBezTo>
                                <a:close/>
                                <a:moveTo>
                                  <a:pt x="565323" y="1141715"/>
                                </a:moveTo>
                                <a:lnTo>
                                  <a:pt x="573809" y="1151889"/>
                                </a:lnTo>
                                <a:lnTo>
                                  <a:pt x="573807" y="1151889"/>
                                </a:lnTo>
                                <a:cubicBezTo>
                                  <a:pt x="567030" y="1157528"/>
                                  <a:pt x="560328" y="1163181"/>
                                  <a:pt x="553680" y="1168929"/>
                                </a:cubicBezTo>
                                <a:lnTo>
                                  <a:pt x="545037" y="1158894"/>
                                </a:lnTo>
                                <a:cubicBezTo>
                                  <a:pt x="551740" y="1153101"/>
                                  <a:pt x="558492" y="1147400"/>
                                  <a:pt x="565323" y="1141715"/>
                                </a:cubicBezTo>
                                <a:close/>
                                <a:moveTo>
                                  <a:pt x="7383228" y="1138189"/>
                                </a:moveTo>
                                <a:lnTo>
                                  <a:pt x="7403631" y="1155331"/>
                                </a:lnTo>
                                <a:lnTo>
                                  <a:pt x="7395001" y="1165356"/>
                                </a:lnTo>
                                <a:cubicBezTo>
                                  <a:pt x="7388322" y="1159624"/>
                                  <a:pt x="7381596" y="1154017"/>
                                  <a:pt x="7374793" y="1148425"/>
                                </a:cubicBezTo>
                                <a:close/>
                                <a:moveTo>
                                  <a:pt x="4736218" y="1138189"/>
                                </a:moveTo>
                                <a:lnTo>
                                  <a:pt x="4756637" y="1155331"/>
                                </a:lnTo>
                                <a:lnTo>
                                  <a:pt x="4747992" y="1165356"/>
                                </a:lnTo>
                                <a:cubicBezTo>
                                  <a:pt x="4741313" y="1159624"/>
                                  <a:pt x="4734587" y="1154017"/>
                                  <a:pt x="4727783" y="1148425"/>
                                </a:cubicBezTo>
                                <a:close/>
                                <a:moveTo>
                                  <a:pt x="2089130" y="1138189"/>
                                </a:moveTo>
                                <a:lnTo>
                                  <a:pt x="2109549" y="1155331"/>
                                </a:lnTo>
                                <a:lnTo>
                                  <a:pt x="2100904" y="1165356"/>
                                </a:lnTo>
                                <a:cubicBezTo>
                                  <a:pt x="2094240" y="1159624"/>
                                  <a:pt x="2087499" y="1154017"/>
                                  <a:pt x="2080695" y="1148425"/>
                                </a:cubicBezTo>
                                <a:close/>
                                <a:moveTo>
                                  <a:pt x="7550067" y="1129661"/>
                                </a:moveTo>
                                <a:lnTo>
                                  <a:pt x="7559433" y="1139028"/>
                                </a:lnTo>
                                <a:lnTo>
                                  <a:pt x="7540700" y="1157730"/>
                                </a:lnTo>
                                <a:lnTo>
                                  <a:pt x="7531334" y="1148379"/>
                                </a:lnTo>
                                <a:close/>
                                <a:moveTo>
                                  <a:pt x="5696881" y="1129661"/>
                                </a:moveTo>
                                <a:lnTo>
                                  <a:pt x="5715614" y="1148379"/>
                                </a:lnTo>
                                <a:lnTo>
                                  <a:pt x="5706248" y="1157730"/>
                                </a:lnTo>
                                <a:lnTo>
                                  <a:pt x="5687515" y="1139028"/>
                                </a:lnTo>
                                <a:close/>
                                <a:moveTo>
                                  <a:pt x="4903025" y="1129661"/>
                                </a:moveTo>
                                <a:lnTo>
                                  <a:pt x="4912392" y="1139028"/>
                                </a:lnTo>
                                <a:lnTo>
                                  <a:pt x="4893659" y="1157730"/>
                                </a:lnTo>
                                <a:lnTo>
                                  <a:pt x="4884293" y="1148379"/>
                                </a:lnTo>
                                <a:close/>
                                <a:moveTo>
                                  <a:pt x="3049856" y="1129661"/>
                                </a:moveTo>
                                <a:lnTo>
                                  <a:pt x="3068589" y="1148379"/>
                                </a:lnTo>
                                <a:lnTo>
                                  <a:pt x="3059222" y="1157730"/>
                                </a:lnTo>
                                <a:lnTo>
                                  <a:pt x="3040490" y="1139028"/>
                                </a:lnTo>
                                <a:close/>
                                <a:moveTo>
                                  <a:pt x="2255969" y="1129661"/>
                                </a:moveTo>
                                <a:lnTo>
                                  <a:pt x="2265335" y="1139028"/>
                                </a:lnTo>
                                <a:lnTo>
                                  <a:pt x="2246603" y="1157730"/>
                                </a:lnTo>
                                <a:lnTo>
                                  <a:pt x="2237236" y="1148379"/>
                                </a:lnTo>
                                <a:close/>
                                <a:moveTo>
                                  <a:pt x="402790" y="1129661"/>
                                </a:moveTo>
                                <a:lnTo>
                                  <a:pt x="421523" y="1148379"/>
                                </a:lnTo>
                                <a:lnTo>
                                  <a:pt x="412156" y="1157730"/>
                                </a:lnTo>
                                <a:lnTo>
                                  <a:pt x="393424" y="1139028"/>
                                </a:lnTo>
                                <a:close/>
                                <a:moveTo>
                                  <a:pt x="3275487" y="1092926"/>
                                </a:moveTo>
                                <a:lnTo>
                                  <a:pt x="3283253" y="1103690"/>
                                </a:lnTo>
                                <a:cubicBezTo>
                                  <a:pt x="3276139" y="1108801"/>
                                  <a:pt x="3269103" y="1114020"/>
                                  <a:pt x="3262082" y="1119270"/>
                                </a:cubicBezTo>
                                <a:lnTo>
                                  <a:pt x="3254114" y="1108723"/>
                                </a:lnTo>
                                <a:cubicBezTo>
                                  <a:pt x="3261181" y="1103380"/>
                                  <a:pt x="3268326" y="1098098"/>
                                  <a:pt x="3275487" y="1092926"/>
                                </a:cubicBezTo>
                                <a:close/>
                                <a:moveTo>
                                  <a:pt x="628454" y="1092926"/>
                                </a:moveTo>
                                <a:lnTo>
                                  <a:pt x="636216" y="1103690"/>
                                </a:lnTo>
                                <a:cubicBezTo>
                                  <a:pt x="629100" y="1108801"/>
                                  <a:pt x="622064" y="1114020"/>
                                  <a:pt x="615052" y="1119270"/>
                                </a:cubicBezTo>
                                <a:lnTo>
                                  <a:pt x="607082" y="1108723"/>
                                </a:lnTo>
                                <a:cubicBezTo>
                                  <a:pt x="614146" y="1103380"/>
                                  <a:pt x="621287" y="1098098"/>
                                  <a:pt x="628454" y="1092926"/>
                                </a:cubicBezTo>
                                <a:close/>
                                <a:moveTo>
                                  <a:pt x="5922575" y="1092910"/>
                                </a:moveTo>
                                <a:lnTo>
                                  <a:pt x="5930341" y="1103659"/>
                                </a:lnTo>
                                <a:cubicBezTo>
                                  <a:pt x="5923227" y="1108770"/>
                                  <a:pt x="5916191" y="1114004"/>
                                  <a:pt x="5909170" y="1119239"/>
                                </a:cubicBezTo>
                                <a:lnTo>
                                  <a:pt x="5901201" y="1108708"/>
                                </a:lnTo>
                                <a:cubicBezTo>
                                  <a:pt x="5908269" y="1103349"/>
                                  <a:pt x="5915414" y="1098067"/>
                                  <a:pt x="5922575" y="1092910"/>
                                </a:cubicBezTo>
                                <a:close/>
                                <a:moveTo>
                                  <a:pt x="7319744" y="1089617"/>
                                </a:moveTo>
                                <a:cubicBezTo>
                                  <a:pt x="7326952" y="1094790"/>
                                  <a:pt x="7334144" y="1100040"/>
                                  <a:pt x="7341242" y="1105337"/>
                                </a:cubicBezTo>
                                <a:lnTo>
                                  <a:pt x="7333320" y="1115930"/>
                                </a:lnTo>
                                <a:cubicBezTo>
                                  <a:pt x="7326284" y="1110696"/>
                                  <a:pt x="7319201" y="1105492"/>
                                  <a:pt x="7312024" y="1100382"/>
                                </a:cubicBezTo>
                                <a:close/>
                                <a:moveTo>
                                  <a:pt x="4672703" y="1089617"/>
                                </a:moveTo>
                                <a:cubicBezTo>
                                  <a:pt x="4679926" y="1094790"/>
                                  <a:pt x="4687118" y="1100040"/>
                                  <a:pt x="4694201" y="1105337"/>
                                </a:cubicBezTo>
                                <a:lnTo>
                                  <a:pt x="4686295" y="1115930"/>
                                </a:lnTo>
                                <a:cubicBezTo>
                                  <a:pt x="4679243" y="1110696"/>
                                  <a:pt x="4672160" y="1105492"/>
                                  <a:pt x="4664999" y="1100382"/>
                                </a:cubicBezTo>
                                <a:close/>
                                <a:moveTo>
                                  <a:pt x="2025662" y="1089602"/>
                                </a:moveTo>
                                <a:cubicBezTo>
                                  <a:pt x="2032885" y="1094774"/>
                                  <a:pt x="2040077" y="1100009"/>
                                  <a:pt x="2047176" y="1105306"/>
                                </a:cubicBezTo>
                                <a:lnTo>
                                  <a:pt x="2039254" y="1115915"/>
                                </a:lnTo>
                                <a:cubicBezTo>
                                  <a:pt x="2032217" y="1110665"/>
                                  <a:pt x="2025119" y="1105461"/>
                                  <a:pt x="2017958" y="1100351"/>
                                </a:cubicBezTo>
                                <a:close/>
                                <a:moveTo>
                                  <a:pt x="7606280" y="1073494"/>
                                </a:moveTo>
                                <a:lnTo>
                                  <a:pt x="7615646" y="1082845"/>
                                </a:lnTo>
                                <a:lnTo>
                                  <a:pt x="7596914" y="1101562"/>
                                </a:lnTo>
                                <a:lnTo>
                                  <a:pt x="7587547" y="1092211"/>
                                </a:lnTo>
                                <a:close/>
                                <a:moveTo>
                                  <a:pt x="5640668" y="1073494"/>
                                </a:moveTo>
                                <a:lnTo>
                                  <a:pt x="5659401" y="1092211"/>
                                </a:lnTo>
                                <a:lnTo>
                                  <a:pt x="5650034" y="1101562"/>
                                </a:lnTo>
                                <a:lnTo>
                                  <a:pt x="5631302" y="1082845"/>
                                </a:lnTo>
                                <a:close/>
                                <a:moveTo>
                                  <a:pt x="4959239" y="1073494"/>
                                </a:moveTo>
                                <a:lnTo>
                                  <a:pt x="4968606" y="1082845"/>
                                </a:lnTo>
                                <a:lnTo>
                                  <a:pt x="4949888" y="1101562"/>
                                </a:lnTo>
                                <a:lnTo>
                                  <a:pt x="4940522" y="1092211"/>
                                </a:lnTo>
                                <a:close/>
                                <a:moveTo>
                                  <a:pt x="2993627" y="1073494"/>
                                </a:moveTo>
                                <a:lnTo>
                                  <a:pt x="3012360" y="1092211"/>
                                </a:lnTo>
                                <a:lnTo>
                                  <a:pt x="3002993" y="1101562"/>
                                </a:lnTo>
                                <a:lnTo>
                                  <a:pt x="2984261" y="1082845"/>
                                </a:lnTo>
                                <a:close/>
                                <a:moveTo>
                                  <a:pt x="2312182" y="1073494"/>
                                </a:moveTo>
                                <a:lnTo>
                                  <a:pt x="2321549" y="1082845"/>
                                </a:lnTo>
                                <a:lnTo>
                                  <a:pt x="2302816" y="1101562"/>
                                </a:lnTo>
                                <a:lnTo>
                                  <a:pt x="2293450" y="1092211"/>
                                </a:lnTo>
                                <a:close/>
                                <a:moveTo>
                                  <a:pt x="346569" y="1073494"/>
                                </a:moveTo>
                                <a:lnTo>
                                  <a:pt x="365300" y="1092211"/>
                                </a:lnTo>
                                <a:lnTo>
                                  <a:pt x="355935" y="1101562"/>
                                </a:lnTo>
                                <a:lnTo>
                                  <a:pt x="337202" y="1082845"/>
                                </a:lnTo>
                                <a:close/>
                                <a:moveTo>
                                  <a:pt x="3341750" y="1048439"/>
                                </a:moveTo>
                                <a:lnTo>
                                  <a:pt x="3348787" y="1059670"/>
                                </a:lnTo>
                                <a:cubicBezTo>
                                  <a:pt x="3341331" y="1064314"/>
                                  <a:pt x="3333969" y="1069052"/>
                                  <a:pt x="3326606" y="1073852"/>
                                </a:cubicBezTo>
                                <a:lnTo>
                                  <a:pt x="3319368" y="1062792"/>
                                </a:lnTo>
                                <a:cubicBezTo>
                                  <a:pt x="3326777" y="1057930"/>
                                  <a:pt x="3334248" y="1053146"/>
                                  <a:pt x="3341750" y="1048439"/>
                                </a:cubicBezTo>
                                <a:close/>
                                <a:moveTo>
                                  <a:pt x="694688" y="1048439"/>
                                </a:moveTo>
                                <a:lnTo>
                                  <a:pt x="694689" y="1048439"/>
                                </a:lnTo>
                                <a:lnTo>
                                  <a:pt x="701727" y="1059670"/>
                                </a:lnTo>
                                <a:cubicBezTo>
                                  <a:pt x="694275" y="1064314"/>
                                  <a:pt x="686901" y="1069052"/>
                                  <a:pt x="679552" y="1073852"/>
                                </a:cubicBezTo>
                                <a:lnTo>
                                  <a:pt x="672308" y="1062792"/>
                                </a:lnTo>
                                <a:cubicBezTo>
                                  <a:pt x="679708" y="1057930"/>
                                  <a:pt x="687185" y="1053146"/>
                                  <a:pt x="694688" y="1048439"/>
                                </a:cubicBezTo>
                                <a:close/>
                                <a:moveTo>
                                  <a:pt x="5988791" y="1048424"/>
                                </a:moveTo>
                                <a:lnTo>
                                  <a:pt x="5995828" y="1059639"/>
                                </a:lnTo>
                                <a:cubicBezTo>
                                  <a:pt x="5988372" y="1064283"/>
                                  <a:pt x="5980994" y="1069021"/>
                                  <a:pt x="5973647" y="1073820"/>
                                </a:cubicBezTo>
                                <a:lnTo>
                                  <a:pt x="5966409" y="1062761"/>
                                </a:lnTo>
                                <a:cubicBezTo>
                                  <a:pt x="5973802" y="1057899"/>
                                  <a:pt x="5981289" y="1053130"/>
                                  <a:pt x="5988791" y="1048424"/>
                                </a:cubicBezTo>
                                <a:close/>
                                <a:moveTo>
                                  <a:pt x="7253217" y="1045364"/>
                                </a:moveTo>
                                <a:cubicBezTo>
                                  <a:pt x="7260782" y="1050055"/>
                                  <a:pt x="7268299" y="1054808"/>
                                  <a:pt x="7275755" y="1059639"/>
                                </a:cubicBezTo>
                                <a:lnTo>
                                  <a:pt x="7268517" y="1070761"/>
                                </a:lnTo>
                                <a:cubicBezTo>
                                  <a:pt x="7261170" y="1065976"/>
                                  <a:pt x="7253745" y="1061270"/>
                                  <a:pt x="7246243" y="1056641"/>
                                </a:cubicBezTo>
                                <a:close/>
                                <a:moveTo>
                                  <a:pt x="4606160" y="1045348"/>
                                </a:moveTo>
                                <a:cubicBezTo>
                                  <a:pt x="4613710" y="1050024"/>
                                  <a:pt x="4621243" y="1054777"/>
                                  <a:pt x="4628699" y="1059608"/>
                                </a:cubicBezTo>
                                <a:lnTo>
                                  <a:pt x="4621445" y="1070729"/>
                                </a:lnTo>
                                <a:cubicBezTo>
                                  <a:pt x="4614098" y="1065945"/>
                                  <a:pt x="4606673" y="1061239"/>
                                  <a:pt x="4599171" y="1056610"/>
                                </a:cubicBezTo>
                                <a:close/>
                                <a:moveTo>
                                  <a:pt x="1959104" y="1045348"/>
                                </a:moveTo>
                                <a:cubicBezTo>
                                  <a:pt x="1966653" y="1050024"/>
                                  <a:pt x="1974186" y="1054777"/>
                                  <a:pt x="1981627" y="1059608"/>
                                </a:cubicBezTo>
                                <a:lnTo>
                                  <a:pt x="1981642" y="1059608"/>
                                </a:lnTo>
                                <a:lnTo>
                                  <a:pt x="1974388" y="1070729"/>
                                </a:lnTo>
                                <a:cubicBezTo>
                                  <a:pt x="1967041" y="1065945"/>
                                  <a:pt x="1959616" y="1061239"/>
                                  <a:pt x="1952114" y="1056610"/>
                                </a:cubicBezTo>
                                <a:close/>
                                <a:moveTo>
                                  <a:pt x="7662478" y="1017343"/>
                                </a:moveTo>
                                <a:lnTo>
                                  <a:pt x="7671844" y="1026709"/>
                                </a:lnTo>
                                <a:lnTo>
                                  <a:pt x="7653112" y="1045426"/>
                                </a:lnTo>
                                <a:lnTo>
                                  <a:pt x="7643746" y="1036060"/>
                                </a:lnTo>
                                <a:close/>
                                <a:moveTo>
                                  <a:pt x="5584470" y="1017343"/>
                                </a:moveTo>
                                <a:lnTo>
                                  <a:pt x="5603202" y="1036060"/>
                                </a:lnTo>
                                <a:lnTo>
                                  <a:pt x="5593836" y="1045426"/>
                                </a:lnTo>
                                <a:lnTo>
                                  <a:pt x="5575104" y="1026709"/>
                                </a:lnTo>
                                <a:close/>
                                <a:moveTo>
                                  <a:pt x="5015453" y="1017343"/>
                                </a:moveTo>
                                <a:lnTo>
                                  <a:pt x="5024803" y="1026709"/>
                                </a:lnTo>
                                <a:lnTo>
                                  <a:pt x="5006086" y="1045426"/>
                                </a:lnTo>
                                <a:lnTo>
                                  <a:pt x="4996705" y="1036060"/>
                                </a:lnTo>
                                <a:close/>
                                <a:moveTo>
                                  <a:pt x="2937429" y="1017343"/>
                                </a:moveTo>
                                <a:lnTo>
                                  <a:pt x="2956161" y="1036060"/>
                                </a:lnTo>
                                <a:lnTo>
                                  <a:pt x="2946795" y="1045426"/>
                                </a:lnTo>
                                <a:lnTo>
                                  <a:pt x="2928063" y="1026709"/>
                                </a:lnTo>
                                <a:close/>
                                <a:moveTo>
                                  <a:pt x="2368381" y="1017343"/>
                                </a:moveTo>
                                <a:lnTo>
                                  <a:pt x="2377747" y="1026709"/>
                                </a:lnTo>
                                <a:lnTo>
                                  <a:pt x="2359014" y="1045426"/>
                                </a:lnTo>
                                <a:lnTo>
                                  <a:pt x="2349648" y="1036060"/>
                                </a:lnTo>
                                <a:close/>
                                <a:moveTo>
                                  <a:pt x="290372" y="1017343"/>
                                </a:moveTo>
                                <a:lnTo>
                                  <a:pt x="309105" y="1036060"/>
                                </a:lnTo>
                                <a:lnTo>
                                  <a:pt x="309103" y="1036060"/>
                                </a:lnTo>
                                <a:lnTo>
                                  <a:pt x="299737" y="1045426"/>
                                </a:lnTo>
                                <a:lnTo>
                                  <a:pt x="281006" y="1026709"/>
                                </a:lnTo>
                                <a:close/>
                                <a:moveTo>
                                  <a:pt x="6057789" y="1008504"/>
                                </a:moveTo>
                                <a:lnTo>
                                  <a:pt x="6064048" y="1020185"/>
                                </a:lnTo>
                                <a:cubicBezTo>
                                  <a:pt x="6056282" y="1024332"/>
                                  <a:pt x="6048625" y="1028542"/>
                                  <a:pt x="6041029" y="1032829"/>
                                </a:cubicBezTo>
                                <a:lnTo>
                                  <a:pt x="6034505" y="1021303"/>
                                </a:lnTo>
                                <a:cubicBezTo>
                                  <a:pt x="6042209" y="1016970"/>
                                  <a:pt x="6049976" y="1012698"/>
                                  <a:pt x="6057789" y="1008504"/>
                                </a:cubicBezTo>
                                <a:close/>
                                <a:moveTo>
                                  <a:pt x="3410732" y="1008504"/>
                                </a:moveTo>
                                <a:lnTo>
                                  <a:pt x="3416992" y="1020185"/>
                                </a:lnTo>
                                <a:cubicBezTo>
                                  <a:pt x="3409225" y="1024332"/>
                                  <a:pt x="3401568" y="1028542"/>
                                  <a:pt x="3393957" y="1032829"/>
                                </a:cubicBezTo>
                                <a:lnTo>
                                  <a:pt x="3387448" y="1021303"/>
                                </a:lnTo>
                                <a:cubicBezTo>
                                  <a:pt x="3395153" y="1016970"/>
                                  <a:pt x="3402919" y="1012698"/>
                                  <a:pt x="3410732" y="1008504"/>
                                </a:cubicBezTo>
                                <a:close/>
                                <a:moveTo>
                                  <a:pt x="763666" y="1008504"/>
                                </a:moveTo>
                                <a:lnTo>
                                  <a:pt x="769928" y="1020185"/>
                                </a:lnTo>
                                <a:lnTo>
                                  <a:pt x="769929" y="1020185"/>
                                </a:lnTo>
                                <a:cubicBezTo>
                                  <a:pt x="762167" y="1024332"/>
                                  <a:pt x="754508" y="1028542"/>
                                  <a:pt x="746902" y="1032829"/>
                                </a:cubicBezTo>
                                <a:lnTo>
                                  <a:pt x="740381" y="1021303"/>
                                </a:lnTo>
                                <a:cubicBezTo>
                                  <a:pt x="748091" y="1016970"/>
                                  <a:pt x="755852" y="1012698"/>
                                  <a:pt x="763666" y="1008504"/>
                                </a:cubicBezTo>
                                <a:close/>
                                <a:moveTo>
                                  <a:pt x="7183754" y="1005615"/>
                                </a:moveTo>
                                <a:cubicBezTo>
                                  <a:pt x="7191614" y="1009778"/>
                                  <a:pt x="7199411" y="1014018"/>
                                  <a:pt x="7207193" y="1018337"/>
                                </a:cubicBezTo>
                                <a:lnTo>
                                  <a:pt x="7200716" y="1029909"/>
                                </a:lnTo>
                                <a:cubicBezTo>
                                  <a:pt x="7193043" y="1025590"/>
                                  <a:pt x="7185307" y="1021412"/>
                                  <a:pt x="7177541" y="1017296"/>
                                </a:cubicBezTo>
                                <a:close/>
                                <a:moveTo>
                                  <a:pt x="4536713" y="1005584"/>
                                </a:moveTo>
                                <a:cubicBezTo>
                                  <a:pt x="4544588" y="1009747"/>
                                  <a:pt x="4552370" y="1013987"/>
                                  <a:pt x="4560152" y="1018305"/>
                                </a:cubicBezTo>
                                <a:lnTo>
                                  <a:pt x="4553690" y="1029893"/>
                                </a:lnTo>
                                <a:cubicBezTo>
                                  <a:pt x="4546002" y="1025575"/>
                                  <a:pt x="4538266" y="1021381"/>
                                  <a:pt x="4530515" y="1017265"/>
                                </a:cubicBezTo>
                                <a:close/>
                                <a:moveTo>
                                  <a:pt x="1889656" y="1005584"/>
                                </a:moveTo>
                                <a:cubicBezTo>
                                  <a:pt x="1897516" y="1009747"/>
                                  <a:pt x="1905313" y="1013987"/>
                                  <a:pt x="1913095" y="1018305"/>
                                </a:cubicBezTo>
                                <a:lnTo>
                                  <a:pt x="1906634" y="1029893"/>
                                </a:lnTo>
                                <a:cubicBezTo>
                                  <a:pt x="1898945" y="1025575"/>
                                  <a:pt x="1891210" y="1021381"/>
                                  <a:pt x="1883443" y="1017265"/>
                                </a:cubicBezTo>
                                <a:close/>
                                <a:moveTo>
                                  <a:pt x="3958904" y="998781"/>
                                </a:moveTo>
                                <a:lnTo>
                                  <a:pt x="3958904" y="998796"/>
                                </a:lnTo>
                                <a:lnTo>
                                  <a:pt x="3958903" y="998796"/>
                                </a:lnTo>
                                <a:close/>
                                <a:moveTo>
                                  <a:pt x="816784" y="996389"/>
                                </a:moveTo>
                                <a:lnTo>
                                  <a:pt x="816784" y="996389"/>
                                </a:lnTo>
                                <a:lnTo>
                                  <a:pt x="816783" y="996389"/>
                                </a:lnTo>
                                <a:close/>
                                <a:moveTo>
                                  <a:pt x="3932918" y="996342"/>
                                </a:moveTo>
                                <a:lnTo>
                                  <a:pt x="3958903" y="998796"/>
                                </a:lnTo>
                                <a:lnTo>
                                  <a:pt x="3958128" y="1012030"/>
                                </a:lnTo>
                                <a:cubicBezTo>
                                  <a:pt x="3949631" y="1011502"/>
                                  <a:pt x="3940653" y="1010648"/>
                                  <a:pt x="3931271" y="1009467"/>
                                </a:cubicBezTo>
                                <a:close/>
                                <a:moveTo>
                                  <a:pt x="6579959" y="996311"/>
                                </a:moveTo>
                                <a:cubicBezTo>
                                  <a:pt x="6589030" y="997445"/>
                                  <a:pt x="6597697" y="998299"/>
                                  <a:pt x="6605930" y="998765"/>
                                </a:cubicBezTo>
                                <a:lnTo>
                                  <a:pt x="6605153" y="1011999"/>
                                </a:lnTo>
                                <a:cubicBezTo>
                                  <a:pt x="6596672" y="1011487"/>
                                  <a:pt x="6587694" y="1010632"/>
                                  <a:pt x="6578296" y="1009436"/>
                                </a:cubicBezTo>
                                <a:close/>
                                <a:moveTo>
                                  <a:pt x="1285859" y="996311"/>
                                </a:moveTo>
                                <a:cubicBezTo>
                                  <a:pt x="1294942" y="997445"/>
                                  <a:pt x="1303609" y="998299"/>
                                  <a:pt x="1311837" y="998765"/>
                                </a:cubicBezTo>
                                <a:lnTo>
                                  <a:pt x="1311060" y="1011999"/>
                                </a:lnTo>
                                <a:cubicBezTo>
                                  <a:pt x="1302574" y="1011487"/>
                                  <a:pt x="1293596" y="1010632"/>
                                  <a:pt x="1284204" y="1009436"/>
                                </a:cubicBezTo>
                                <a:close/>
                                <a:moveTo>
                                  <a:pt x="6683781" y="993981"/>
                                </a:moveTo>
                                <a:lnTo>
                                  <a:pt x="6685800" y="1007060"/>
                                </a:lnTo>
                                <a:cubicBezTo>
                                  <a:pt x="6676589" y="1008489"/>
                                  <a:pt x="6667688" y="1009653"/>
                                  <a:pt x="6659176" y="1010555"/>
                                </a:cubicBezTo>
                                <a:lnTo>
                                  <a:pt x="6657778" y="997367"/>
                                </a:lnTo>
                                <a:cubicBezTo>
                                  <a:pt x="6666089" y="996513"/>
                                  <a:pt x="6674787" y="995348"/>
                                  <a:pt x="6683781" y="993981"/>
                                </a:cubicBezTo>
                                <a:close/>
                                <a:moveTo>
                                  <a:pt x="4036755" y="993981"/>
                                </a:moveTo>
                                <a:lnTo>
                                  <a:pt x="4038759" y="1007060"/>
                                </a:lnTo>
                                <a:cubicBezTo>
                                  <a:pt x="4029563" y="1008489"/>
                                  <a:pt x="4020663" y="1009653"/>
                                  <a:pt x="4012136" y="1010555"/>
                                </a:cubicBezTo>
                                <a:lnTo>
                                  <a:pt x="4010753" y="997367"/>
                                </a:lnTo>
                                <a:cubicBezTo>
                                  <a:pt x="4019047" y="996513"/>
                                  <a:pt x="4027746" y="995348"/>
                                  <a:pt x="4036755" y="993981"/>
                                </a:cubicBezTo>
                                <a:close/>
                                <a:moveTo>
                                  <a:pt x="1389686" y="993981"/>
                                </a:moveTo>
                                <a:lnTo>
                                  <a:pt x="1391705" y="1007060"/>
                                </a:lnTo>
                                <a:cubicBezTo>
                                  <a:pt x="1382493" y="1008489"/>
                                  <a:pt x="1373592" y="1009653"/>
                                  <a:pt x="1365080" y="1010555"/>
                                </a:cubicBezTo>
                                <a:lnTo>
                                  <a:pt x="1363684" y="997367"/>
                                </a:lnTo>
                                <a:cubicBezTo>
                                  <a:pt x="1371991" y="996513"/>
                                  <a:pt x="1380683" y="995348"/>
                                  <a:pt x="1389686" y="993981"/>
                                </a:cubicBezTo>
                                <a:close/>
                                <a:moveTo>
                                  <a:pt x="6502341" y="982036"/>
                                </a:moveTo>
                                <a:cubicBezTo>
                                  <a:pt x="6511101" y="984055"/>
                                  <a:pt x="6519691" y="985935"/>
                                  <a:pt x="6528078" y="987628"/>
                                </a:cubicBezTo>
                                <a:lnTo>
                                  <a:pt x="6525438" y="1000598"/>
                                </a:lnTo>
                                <a:cubicBezTo>
                                  <a:pt x="6516957" y="998858"/>
                                  <a:pt x="6508258" y="996979"/>
                                  <a:pt x="6499327" y="994913"/>
                                </a:cubicBezTo>
                                <a:close/>
                                <a:moveTo>
                                  <a:pt x="1208240" y="982036"/>
                                </a:moveTo>
                                <a:cubicBezTo>
                                  <a:pt x="1217011" y="984055"/>
                                  <a:pt x="1225601" y="985935"/>
                                  <a:pt x="1233984" y="987628"/>
                                </a:cubicBezTo>
                                <a:lnTo>
                                  <a:pt x="1231344" y="1000598"/>
                                </a:lnTo>
                                <a:cubicBezTo>
                                  <a:pt x="1222858" y="998858"/>
                                  <a:pt x="1214164" y="996979"/>
                                  <a:pt x="1205239" y="994913"/>
                                </a:cubicBezTo>
                                <a:close/>
                                <a:moveTo>
                                  <a:pt x="3855300" y="982020"/>
                                </a:moveTo>
                                <a:cubicBezTo>
                                  <a:pt x="3864076" y="984024"/>
                                  <a:pt x="3872665" y="985919"/>
                                  <a:pt x="3881038" y="987597"/>
                                </a:cubicBezTo>
                                <a:lnTo>
                                  <a:pt x="3878397" y="1000567"/>
                                </a:lnTo>
                                <a:cubicBezTo>
                                  <a:pt x="3869916" y="998843"/>
                                  <a:pt x="3861217" y="996948"/>
                                  <a:pt x="3852302" y="994882"/>
                                </a:cubicBezTo>
                                <a:close/>
                                <a:moveTo>
                                  <a:pt x="6761243" y="978059"/>
                                </a:moveTo>
                                <a:lnTo>
                                  <a:pt x="6764396" y="990936"/>
                                </a:lnTo>
                                <a:cubicBezTo>
                                  <a:pt x="6755558" y="993096"/>
                                  <a:pt x="6746891" y="995146"/>
                                  <a:pt x="6738394" y="997010"/>
                                </a:cubicBezTo>
                                <a:lnTo>
                                  <a:pt x="6735552" y="984086"/>
                                </a:lnTo>
                                <a:cubicBezTo>
                                  <a:pt x="6743939" y="982222"/>
                                  <a:pt x="6752498" y="980234"/>
                                  <a:pt x="6761243" y="978059"/>
                                </a:cubicBezTo>
                                <a:close/>
                                <a:moveTo>
                                  <a:pt x="4114218" y="978059"/>
                                </a:moveTo>
                                <a:lnTo>
                                  <a:pt x="4117371" y="990936"/>
                                </a:lnTo>
                                <a:cubicBezTo>
                                  <a:pt x="4108517" y="993096"/>
                                  <a:pt x="4099850" y="995146"/>
                                  <a:pt x="4091369" y="997010"/>
                                </a:cubicBezTo>
                                <a:lnTo>
                                  <a:pt x="4088526" y="984086"/>
                                </a:lnTo>
                                <a:cubicBezTo>
                                  <a:pt x="4096899" y="982222"/>
                                  <a:pt x="4105473" y="980234"/>
                                  <a:pt x="4114218" y="978059"/>
                                </a:cubicBezTo>
                                <a:close/>
                                <a:moveTo>
                                  <a:pt x="1467150" y="978059"/>
                                </a:moveTo>
                                <a:lnTo>
                                  <a:pt x="1470307" y="990936"/>
                                </a:lnTo>
                                <a:cubicBezTo>
                                  <a:pt x="1461457" y="993096"/>
                                  <a:pt x="1452790" y="995146"/>
                                  <a:pt x="1444304" y="997010"/>
                                </a:cubicBezTo>
                                <a:lnTo>
                                  <a:pt x="1441459" y="984086"/>
                                </a:lnTo>
                                <a:cubicBezTo>
                                  <a:pt x="1449842" y="982222"/>
                                  <a:pt x="1458405" y="980234"/>
                                  <a:pt x="1467150" y="978059"/>
                                </a:cubicBezTo>
                                <a:close/>
                                <a:moveTo>
                                  <a:pt x="6129256" y="973244"/>
                                </a:moveTo>
                                <a:lnTo>
                                  <a:pt x="6134677" y="985298"/>
                                </a:lnTo>
                                <a:cubicBezTo>
                                  <a:pt x="6126693" y="988917"/>
                                  <a:pt x="6118771" y="992614"/>
                                  <a:pt x="6110911" y="996389"/>
                                </a:cubicBezTo>
                                <a:lnTo>
                                  <a:pt x="6105164" y="984444"/>
                                </a:lnTo>
                                <a:cubicBezTo>
                                  <a:pt x="6113132" y="980622"/>
                                  <a:pt x="6121147" y="976863"/>
                                  <a:pt x="6129256" y="973244"/>
                                </a:cubicBezTo>
                                <a:close/>
                                <a:moveTo>
                                  <a:pt x="3482184" y="973244"/>
                                </a:moveTo>
                                <a:lnTo>
                                  <a:pt x="3487620" y="985298"/>
                                </a:lnTo>
                                <a:cubicBezTo>
                                  <a:pt x="3479621" y="988917"/>
                                  <a:pt x="3471714" y="992614"/>
                                  <a:pt x="3463839" y="996389"/>
                                </a:cubicBezTo>
                                <a:lnTo>
                                  <a:pt x="3458092" y="984444"/>
                                </a:lnTo>
                                <a:cubicBezTo>
                                  <a:pt x="3466060" y="980622"/>
                                  <a:pt x="3474091" y="976863"/>
                                  <a:pt x="3482184" y="973244"/>
                                </a:cubicBezTo>
                                <a:close/>
                                <a:moveTo>
                                  <a:pt x="835128" y="973244"/>
                                </a:moveTo>
                                <a:lnTo>
                                  <a:pt x="840560" y="985298"/>
                                </a:lnTo>
                                <a:lnTo>
                                  <a:pt x="816784" y="996389"/>
                                </a:lnTo>
                                <a:lnTo>
                                  <a:pt x="811040" y="984444"/>
                                </a:lnTo>
                                <a:cubicBezTo>
                                  <a:pt x="819008" y="980622"/>
                                  <a:pt x="827030" y="976863"/>
                                  <a:pt x="835128" y="973244"/>
                                </a:cubicBezTo>
                                <a:close/>
                                <a:moveTo>
                                  <a:pt x="7111821" y="970542"/>
                                </a:moveTo>
                                <a:cubicBezTo>
                                  <a:pt x="7119945" y="974176"/>
                                  <a:pt x="7128053" y="977904"/>
                                  <a:pt x="7136068" y="981710"/>
                                </a:cubicBezTo>
                                <a:lnTo>
                                  <a:pt x="7130383" y="993639"/>
                                </a:lnTo>
                                <a:cubicBezTo>
                                  <a:pt x="7122461" y="989896"/>
                                  <a:pt x="7114461" y="986230"/>
                                  <a:pt x="7106400" y="982626"/>
                                </a:cubicBezTo>
                                <a:close/>
                                <a:moveTo>
                                  <a:pt x="4464796" y="970542"/>
                                </a:moveTo>
                                <a:cubicBezTo>
                                  <a:pt x="4472919" y="974176"/>
                                  <a:pt x="4481012" y="977904"/>
                                  <a:pt x="4489027" y="981710"/>
                                </a:cubicBezTo>
                                <a:lnTo>
                                  <a:pt x="4483342" y="993639"/>
                                </a:lnTo>
                                <a:cubicBezTo>
                                  <a:pt x="4475420" y="989896"/>
                                  <a:pt x="4467436" y="986230"/>
                                  <a:pt x="4459359" y="982626"/>
                                </a:cubicBezTo>
                                <a:close/>
                                <a:moveTo>
                                  <a:pt x="1817723" y="970542"/>
                                </a:moveTo>
                                <a:cubicBezTo>
                                  <a:pt x="1825847" y="974176"/>
                                  <a:pt x="1833955" y="977904"/>
                                  <a:pt x="1841970" y="981710"/>
                                </a:cubicBezTo>
                                <a:lnTo>
                                  <a:pt x="1836285" y="993639"/>
                                </a:lnTo>
                                <a:cubicBezTo>
                                  <a:pt x="1828363" y="989896"/>
                                  <a:pt x="1820364" y="986230"/>
                                  <a:pt x="1812302" y="982626"/>
                                </a:cubicBezTo>
                                <a:close/>
                                <a:moveTo>
                                  <a:pt x="6425624" y="962014"/>
                                </a:moveTo>
                                <a:cubicBezTo>
                                  <a:pt x="6434213" y="964484"/>
                                  <a:pt x="6442694" y="966845"/>
                                  <a:pt x="6451082" y="969113"/>
                                </a:cubicBezTo>
                                <a:lnTo>
                                  <a:pt x="6447618" y="981881"/>
                                </a:lnTo>
                                <a:cubicBezTo>
                                  <a:pt x="6439184" y="979613"/>
                                  <a:pt x="6430594" y="977205"/>
                                  <a:pt x="6421942" y="974720"/>
                                </a:cubicBezTo>
                                <a:close/>
                                <a:moveTo>
                                  <a:pt x="3778583" y="962014"/>
                                </a:moveTo>
                                <a:cubicBezTo>
                                  <a:pt x="3787172" y="964484"/>
                                  <a:pt x="3795669" y="966845"/>
                                  <a:pt x="3804041" y="969113"/>
                                </a:cubicBezTo>
                                <a:lnTo>
                                  <a:pt x="3800577" y="981881"/>
                                </a:lnTo>
                                <a:cubicBezTo>
                                  <a:pt x="3792143" y="979613"/>
                                  <a:pt x="3783553" y="977205"/>
                                  <a:pt x="3774917" y="974720"/>
                                </a:cubicBezTo>
                                <a:close/>
                                <a:moveTo>
                                  <a:pt x="1131526" y="962014"/>
                                </a:moveTo>
                                <a:cubicBezTo>
                                  <a:pt x="1140116" y="964484"/>
                                  <a:pt x="1148603" y="966845"/>
                                  <a:pt x="1156986" y="969113"/>
                                </a:cubicBezTo>
                                <a:lnTo>
                                  <a:pt x="1153518" y="981881"/>
                                </a:lnTo>
                                <a:cubicBezTo>
                                  <a:pt x="1145085" y="979613"/>
                                  <a:pt x="1136493" y="977205"/>
                                  <a:pt x="1127852" y="974720"/>
                                </a:cubicBezTo>
                                <a:close/>
                                <a:moveTo>
                                  <a:pt x="7718676" y="961206"/>
                                </a:moveTo>
                                <a:lnTo>
                                  <a:pt x="7728043" y="970557"/>
                                </a:lnTo>
                                <a:lnTo>
                                  <a:pt x="7709310" y="989274"/>
                                </a:lnTo>
                                <a:lnTo>
                                  <a:pt x="7699943" y="979923"/>
                                </a:lnTo>
                                <a:close/>
                                <a:moveTo>
                                  <a:pt x="5528272" y="961206"/>
                                </a:moveTo>
                                <a:lnTo>
                                  <a:pt x="5547005" y="979923"/>
                                </a:lnTo>
                                <a:lnTo>
                                  <a:pt x="5537638" y="989274"/>
                                </a:lnTo>
                                <a:lnTo>
                                  <a:pt x="5518905" y="970557"/>
                                </a:lnTo>
                                <a:close/>
                                <a:moveTo>
                                  <a:pt x="5071635" y="961206"/>
                                </a:moveTo>
                                <a:lnTo>
                                  <a:pt x="5081002" y="970557"/>
                                </a:lnTo>
                                <a:lnTo>
                                  <a:pt x="5062269" y="989274"/>
                                </a:lnTo>
                                <a:lnTo>
                                  <a:pt x="5052903" y="979923"/>
                                </a:lnTo>
                                <a:close/>
                                <a:moveTo>
                                  <a:pt x="2881231" y="961206"/>
                                </a:moveTo>
                                <a:lnTo>
                                  <a:pt x="2899963" y="979923"/>
                                </a:lnTo>
                                <a:lnTo>
                                  <a:pt x="2890597" y="989274"/>
                                </a:lnTo>
                                <a:lnTo>
                                  <a:pt x="2871865" y="970557"/>
                                </a:lnTo>
                                <a:close/>
                                <a:moveTo>
                                  <a:pt x="2424579" y="961206"/>
                                </a:moveTo>
                                <a:lnTo>
                                  <a:pt x="2433945" y="970557"/>
                                </a:lnTo>
                                <a:lnTo>
                                  <a:pt x="2415212" y="989274"/>
                                </a:lnTo>
                                <a:lnTo>
                                  <a:pt x="2405846" y="979923"/>
                                </a:lnTo>
                                <a:close/>
                                <a:moveTo>
                                  <a:pt x="234174" y="961206"/>
                                </a:moveTo>
                                <a:lnTo>
                                  <a:pt x="252907" y="979923"/>
                                </a:lnTo>
                                <a:lnTo>
                                  <a:pt x="243541" y="989274"/>
                                </a:lnTo>
                                <a:lnTo>
                                  <a:pt x="224809" y="970557"/>
                                </a:lnTo>
                                <a:close/>
                                <a:moveTo>
                                  <a:pt x="6837758" y="957199"/>
                                </a:moveTo>
                                <a:lnTo>
                                  <a:pt x="6841533" y="969858"/>
                                </a:lnTo>
                                <a:cubicBezTo>
                                  <a:pt x="6832943" y="972452"/>
                                  <a:pt x="6824400" y="974906"/>
                                  <a:pt x="6815966" y="977283"/>
                                </a:cubicBezTo>
                                <a:lnTo>
                                  <a:pt x="6812347" y="964561"/>
                                </a:lnTo>
                                <a:cubicBezTo>
                                  <a:pt x="6820734" y="962185"/>
                                  <a:pt x="6829215" y="959731"/>
                                  <a:pt x="6837758" y="957199"/>
                                </a:cubicBezTo>
                                <a:close/>
                                <a:moveTo>
                                  <a:pt x="4190686" y="957199"/>
                                </a:moveTo>
                                <a:lnTo>
                                  <a:pt x="4194476" y="969858"/>
                                </a:lnTo>
                                <a:cubicBezTo>
                                  <a:pt x="4185886" y="972452"/>
                                  <a:pt x="4177343" y="974906"/>
                                  <a:pt x="4168909" y="977283"/>
                                </a:cubicBezTo>
                                <a:lnTo>
                                  <a:pt x="4165290" y="964561"/>
                                </a:lnTo>
                                <a:cubicBezTo>
                                  <a:pt x="4173662" y="962185"/>
                                  <a:pt x="4182159" y="959731"/>
                                  <a:pt x="4190686" y="957199"/>
                                </a:cubicBezTo>
                                <a:close/>
                                <a:moveTo>
                                  <a:pt x="1543658" y="957199"/>
                                </a:moveTo>
                                <a:lnTo>
                                  <a:pt x="1547435" y="969858"/>
                                </a:lnTo>
                                <a:cubicBezTo>
                                  <a:pt x="1538845" y="972452"/>
                                  <a:pt x="1530307" y="974906"/>
                                  <a:pt x="1521873" y="977283"/>
                                </a:cubicBezTo>
                                <a:lnTo>
                                  <a:pt x="1518250" y="964561"/>
                                </a:lnTo>
                                <a:cubicBezTo>
                                  <a:pt x="1526634" y="962185"/>
                                  <a:pt x="1535121" y="959731"/>
                                  <a:pt x="1543658" y="957199"/>
                                </a:cubicBezTo>
                                <a:close/>
                                <a:moveTo>
                                  <a:pt x="908814" y="942768"/>
                                </a:moveTo>
                                <a:lnTo>
                                  <a:pt x="913469" y="955179"/>
                                </a:lnTo>
                                <a:cubicBezTo>
                                  <a:pt x="905243" y="958255"/>
                                  <a:pt x="897066" y="961408"/>
                                  <a:pt x="888916" y="964686"/>
                                </a:cubicBezTo>
                                <a:lnTo>
                                  <a:pt x="884001" y="952384"/>
                                </a:lnTo>
                                <a:cubicBezTo>
                                  <a:pt x="892203" y="949106"/>
                                  <a:pt x="900482" y="945907"/>
                                  <a:pt x="908814" y="942768"/>
                                </a:cubicBezTo>
                                <a:close/>
                                <a:moveTo>
                                  <a:pt x="6202959" y="942753"/>
                                </a:moveTo>
                                <a:lnTo>
                                  <a:pt x="6207619" y="955164"/>
                                </a:lnTo>
                                <a:cubicBezTo>
                                  <a:pt x="6199387" y="958239"/>
                                  <a:pt x="6191185" y="961393"/>
                                  <a:pt x="6183031" y="964670"/>
                                </a:cubicBezTo>
                                <a:lnTo>
                                  <a:pt x="6178122" y="952368"/>
                                </a:lnTo>
                                <a:cubicBezTo>
                                  <a:pt x="6186370" y="949091"/>
                                  <a:pt x="6194634" y="945875"/>
                                  <a:pt x="6202959" y="942753"/>
                                </a:cubicBezTo>
                                <a:close/>
                                <a:moveTo>
                                  <a:pt x="3555918" y="942753"/>
                                </a:moveTo>
                                <a:lnTo>
                                  <a:pt x="3560578" y="955164"/>
                                </a:lnTo>
                                <a:cubicBezTo>
                                  <a:pt x="3552361" y="958239"/>
                                  <a:pt x="3544160" y="961393"/>
                                  <a:pt x="3536005" y="964670"/>
                                </a:cubicBezTo>
                                <a:lnTo>
                                  <a:pt x="3531081" y="952368"/>
                                </a:lnTo>
                                <a:cubicBezTo>
                                  <a:pt x="3539345" y="949091"/>
                                  <a:pt x="3547593" y="945875"/>
                                  <a:pt x="3555918" y="942753"/>
                                </a:cubicBezTo>
                                <a:close/>
                                <a:moveTo>
                                  <a:pt x="7037620" y="940423"/>
                                </a:moveTo>
                                <a:cubicBezTo>
                                  <a:pt x="7046008" y="943468"/>
                                  <a:pt x="7054334" y="946652"/>
                                  <a:pt x="7062613" y="949914"/>
                                </a:cubicBezTo>
                                <a:lnTo>
                                  <a:pt x="7057751" y="962216"/>
                                </a:lnTo>
                                <a:cubicBezTo>
                                  <a:pt x="7049580" y="959016"/>
                                  <a:pt x="7041348" y="955879"/>
                                  <a:pt x="7033069" y="952834"/>
                                </a:cubicBezTo>
                                <a:close/>
                                <a:moveTo>
                                  <a:pt x="4390564" y="940423"/>
                                </a:moveTo>
                                <a:cubicBezTo>
                                  <a:pt x="4398952" y="943468"/>
                                  <a:pt x="4407277" y="946652"/>
                                  <a:pt x="4415556" y="949914"/>
                                </a:cubicBezTo>
                                <a:lnTo>
                                  <a:pt x="4410695" y="962216"/>
                                </a:lnTo>
                                <a:cubicBezTo>
                                  <a:pt x="4402509" y="959016"/>
                                  <a:pt x="4394292" y="955879"/>
                                  <a:pt x="4386012" y="952834"/>
                                </a:cubicBezTo>
                                <a:close/>
                                <a:moveTo>
                                  <a:pt x="1743523" y="940423"/>
                                </a:moveTo>
                                <a:cubicBezTo>
                                  <a:pt x="1751910" y="943468"/>
                                  <a:pt x="1760236" y="946652"/>
                                  <a:pt x="1768515" y="949914"/>
                                </a:cubicBezTo>
                                <a:lnTo>
                                  <a:pt x="1763653" y="962216"/>
                                </a:lnTo>
                                <a:cubicBezTo>
                                  <a:pt x="1755483" y="959016"/>
                                  <a:pt x="1747251" y="955879"/>
                                  <a:pt x="1738972" y="952834"/>
                                </a:cubicBezTo>
                                <a:close/>
                                <a:moveTo>
                                  <a:pt x="6349683" y="938715"/>
                                </a:moveTo>
                                <a:cubicBezTo>
                                  <a:pt x="6358149" y="941464"/>
                                  <a:pt x="6366583" y="944151"/>
                                  <a:pt x="6374909" y="946776"/>
                                </a:cubicBezTo>
                                <a:lnTo>
                                  <a:pt x="6370932" y="959389"/>
                                </a:lnTo>
                                <a:cubicBezTo>
                                  <a:pt x="6362545" y="956764"/>
                                  <a:pt x="6354110" y="954077"/>
                                  <a:pt x="6345598" y="951327"/>
                                </a:cubicBezTo>
                                <a:close/>
                                <a:moveTo>
                                  <a:pt x="3702673" y="938715"/>
                                </a:moveTo>
                                <a:cubicBezTo>
                                  <a:pt x="3711139" y="941464"/>
                                  <a:pt x="3719573" y="944151"/>
                                  <a:pt x="3727899" y="946776"/>
                                </a:cubicBezTo>
                                <a:lnTo>
                                  <a:pt x="3723922" y="959389"/>
                                </a:lnTo>
                                <a:cubicBezTo>
                                  <a:pt x="3715534" y="956764"/>
                                  <a:pt x="3707100" y="954077"/>
                                  <a:pt x="3698588" y="951327"/>
                                </a:cubicBezTo>
                                <a:close/>
                                <a:moveTo>
                                  <a:pt x="1055590" y="938715"/>
                                </a:moveTo>
                                <a:cubicBezTo>
                                  <a:pt x="1064051" y="941464"/>
                                  <a:pt x="1072484" y="944151"/>
                                  <a:pt x="1080816" y="946776"/>
                                </a:cubicBezTo>
                                <a:lnTo>
                                  <a:pt x="1076831" y="959389"/>
                                </a:lnTo>
                                <a:cubicBezTo>
                                  <a:pt x="1068450" y="956764"/>
                                  <a:pt x="1060014" y="954077"/>
                                  <a:pt x="1051502" y="951327"/>
                                </a:cubicBezTo>
                                <a:close/>
                                <a:moveTo>
                                  <a:pt x="6913513" y="933387"/>
                                </a:moveTo>
                                <a:lnTo>
                                  <a:pt x="6917644" y="945953"/>
                                </a:lnTo>
                                <a:cubicBezTo>
                                  <a:pt x="6909194" y="948749"/>
                                  <a:pt x="6900760" y="951483"/>
                                  <a:pt x="6892372" y="954201"/>
                                </a:cubicBezTo>
                                <a:lnTo>
                                  <a:pt x="6888334" y="941588"/>
                                </a:lnTo>
                                <a:cubicBezTo>
                                  <a:pt x="6896659" y="938916"/>
                                  <a:pt x="6905047" y="936183"/>
                                  <a:pt x="6913513" y="933387"/>
                                </a:cubicBezTo>
                                <a:close/>
                                <a:moveTo>
                                  <a:pt x="4266456" y="933387"/>
                                </a:moveTo>
                                <a:lnTo>
                                  <a:pt x="4270587" y="945953"/>
                                </a:lnTo>
                                <a:cubicBezTo>
                                  <a:pt x="4262122" y="948749"/>
                                  <a:pt x="4253688" y="951483"/>
                                  <a:pt x="4245316" y="954201"/>
                                </a:cubicBezTo>
                                <a:lnTo>
                                  <a:pt x="4241277" y="941588"/>
                                </a:lnTo>
                                <a:cubicBezTo>
                                  <a:pt x="4249603" y="938916"/>
                                  <a:pt x="4257991" y="936183"/>
                                  <a:pt x="4266456" y="933387"/>
                                </a:cubicBezTo>
                                <a:close/>
                                <a:moveTo>
                                  <a:pt x="1619415" y="933387"/>
                                </a:moveTo>
                                <a:lnTo>
                                  <a:pt x="1623547" y="945953"/>
                                </a:lnTo>
                                <a:cubicBezTo>
                                  <a:pt x="1615097" y="948749"/>
                                  <a:pt x="1606662" y="951483"/>
                                  <a:pt x="1598274" y="954201"/>
                                </a:cubicBezTo>
                                <a:lnTo>
                                  <a:pt x="1594236" y="941588"/>
                                </a:lnTo>
                                <a:cubicBezTo>
                                  <a:pt x="1602561" y="938916"/>
                                  <a:pt x="1610949" y="936183"/>
                                  <a:pt x="1619415" y="933387"/>
                                </a:cubicBezTo>
                                <a:close/>
                                <a:moveTo>
                                  <a:pt x="3627385" y="913303"/>
                                </a:moveTo>
                                <a:cubicBezTo>
                                  <a:pt x="3635742" y="916223"/>
                                  <a:pt x="3644067" y="919128"/>
                                  <a:pt x="3652409" y="921986"/>
                                </a:cubicBezTo>
                                <a:lnTo>
                                  <a:pt x="3652409" y="922001"/>
                                </a:lnTo>
                                <a:lnTo>
                                  <a:pt x="3648106" y="934505"/>
                                </a:lnTo>
                                <a:cubicBezTo>
                                  <a:pt x="3643788" y="933030"/>
                                  <a:pt x="3639485" y="931507"/>
                                  <a:pt x="3635183" y="930000"/>
                                </a:cubicBezTo>
                                <a:cubicBezTo>
                                  <a:pt x="3626826" y="932548"/>
                                  <a:pt x="3618500" y="935127"/>
                                  <a:pt x="3610252" y="937813"/>
                                </a:cubicBezTo>
                                <a:lnTo>
                                  <a:pt x="3606167" y="925201"/>
                                </a:lnTo>
                                <a:cubicBezTo>
                                  <a:pt x="3612520" y="923150"/>
                                  <a:pt x="3618904" y="921193"/>
                                  <a:pt x="3625304" y="919236"/>
                                </a:cubicBezTo>
                                <a:close/>
                                <a:moveTo>
                                  <a:pt x="6274426" y="913287"/>
                                </a:moveTo>
                                <a:cubicBezTo>
                                  <a:pt x="6282783" y="916207"/>
                                  <a:pt x="6291109" y="919096"/>
                                  <a:pt x="6299434" y="921970"/>
                                </a:cubicBezTo>
                                <a:lnTo>
                                  <a:pt x="6295147" y="934474"/>
                                </a:lnTo>
                                <a:cubicBezTo>
                                  <a:pt x="6290860" y="933014"/>
                                  <a:pt x="6286588" y="931507"/>
                                  <a:pt x="6282301" y="930016"/>
                                </a:cubicBezTo>
                                <a:cubicBezTo>
                                  <a:pt x="6273945" y="932548"/>
                                  <a:pt x="6265588" y="935142"/>
                                  <a:pt x="6257324" y="937845"/>
                                </a:cubicBezTo>
                                <a:lnTo>
                                  <a:pt x="6253224" y="925232"/>
                                </a:lnTo>
                                <a:cubicBezTo>
                                  <a:pt x="6259561" y="923182"/>
                                  <a:pt x="6265930" y="921224"/>
                                  <a:pt x="6272298" y="919267"/>
                                </a:cubicBezTo>
                                <a:close/>
                                <a:moveTo>
                                  <a:pt x="980326" y="913287"/>
                                </a:moveTo>
                                <a:cubicBezTo>
                                  <a:pt x="988682" y="916207"/>
                                  <a:pt x="997013" y="919096"/>
                                  <a:pt x="1005344" y="921970"/>
                                </a:cubicBezTo>
                                <a:lnTo>
                                  <a:pt x="1005343" y="921970"/>
                                </a:lnTo>
                                <a:lnTo>
                                  <a:pt x="1001048" y="934474"/>
                                </a:lnTo>
                                <a:cubicBezTo>
                                  <a:pt x="996750" y="933014"/>
                                  <a:pt x="992463" y="931492"/>
                                  <a:pt x="988170" y="930000"/>
                                </a:cubicBezTo>
                                <a:cubicBezTo>
                                  <a:pt x="979811" y="932548"/>
                                  <a:pt x="971480" y="935127"/>
                                  <a:pt x="963222" y="937813"/>
                                </a:cubicBezTo>
                                <a:lnTo>
                                  <a:pt x="959136" y="925201"/>
                                </a:lnTo>
                                <a:cubicBezTo>
                                  <a:pt x="965465" y="923166"/>
                                  <a:pt x="971840" y="921209"/>
                                  <a:pt x="978221" y="919252"/>
                                </a:cubicBezTo>
                                <a:close/>
                                <a:moveTo>
                                  <a:pt x="6988676" y="907586"/>
                                </a:moveTo>
                                <a:lnTo>
                                  <a:pt x="6993119" y="920060"/>
                                </a:lnTo>
                                <a:cubicBezTo>
                                  <a:pt x="6990618" y="920945"/>
                                  <a:pt x="6988148" y="921799"/>
                                  <a:pt x="6985663" y="922684"/>
                                </a:cubicBezTo>
                                <a:cubicBezTo>
                                  <a:pt x="6986144" y="922840"/>
                                  <a:pt x="6986641" y="922980"/>
                                  <a:pt x="6987123" y="923135"/>
                                </a:cubicBezTo>
                                <a:lnTo>
                                  <a:pt x="6983084" y="935748"/>
                                </a:lnTo>
                                <a:cubicBezTo>
                                  <a:pt x="6974727" y="933060"/>
                                  <a:pt x="6966340" y="930498"/>
                                  <a:pt x="6957906" y="928043"/>
                                </a:cubicBezTo>
                                <a:lnTo>
                                  <a:pt x="6961633" y="915322"/>
                                </a:lnTo>
                                <a:cubicBezTo>
                                  <a:pt x="6962550" y="915586"/>
                                  <a:pt x="6963435" y="915881"/>
                                  <a:pt x="6964351" y="916161"/>
                                </a:cubicBezTo>
                                <a:cubicBezTo>
                                  <a:pt x="6972444" y="913334"/>
                                  <a:pt x="6980552" y="910491"/>
                                  <a:pt x="6988676" y="907586"/>
                                </a:cubicBezTo>
                                <a:close/>
                                <a:moveTo>
                                  <a:pt x="1694578" y="907586"/>
                                </a:moveTo>
                                <a:lnTo>
                                  <a:pt x="1699021" y="920060"/>
                                </a:lnTo>
                                <a:cubicBezTo>
                                  <a:pt x="1696536" y="920945"/>
                                  <a:pt x="1694050" y="921799"/>
                                  <a:pt x="1691565" y="922684"/>
                                </a:cubicBezTo>
                                <a:cubicBezTo>
                                  <a:pt x="1692047" y="922840"/>
                                  <a:pt x="1692544" y="922980"/>
                                  <a:pt x="1693025" y="923135"/>
                                </a:cubicBezTo>
                                <a:lnTo>
                                  <a:pt x="1688987" y="935748"/>
                                </a:lnTo>
                                <a:cubicBezTo>
                                  <a:pt x="1680630" y="933060"/>
                                  <a:pt x="1672242" y="930498"/>
                                  <a:pt x="1663808" y="928043"/>
                                </a:cubicBezTo>
                                <a:lnTo>
                                  <a:pt x="1667536" y="915322"/>
                                </a:lnTo>
                                <a:cubicBezTo>
                                  <a:pt x="1668452" y="915586"/>
                                  <a:pt x="1669337" y="915881"/>
                                  <a:pt x="1670254" y="916161"/>
                                </a:cubicBezTo>
                                <a:cubicBezTo>
                                  <a:pt x="1678347" y="913334"/>
                                  <a:pt x="1686455" y="910491"/>
                                  <a:pt x="1694578" y="907586"/>
                                </a:cubicBezTo>
                                <a:close/>
                                <a:moveTo>
                                  <a:pt x="4341604" y="907571"/>
                                </a:moveTo>
                                <a:lnTo>
                                  <a:pt x="4346062" y="920028"/>
                                </a:lnTo>
                                <a:cubicBezTo>
                                  <a:pt x="4343561" y="920914"/>
                                  <a:pt x="4341061" y="921784"/>
                                  <a:pt x="4338575" y="922669"/>
                                </a:cubicBezTo>
                                <a:cubicBezTo>
                                  <a:pt x="4339072" y="922824"/>
                                  <a:pt x="4339585" y="922964"/>
                                  <a:pt x="4340082" y="923135"/>
                                </a:cubicBezTo>
                                <a:lnTo>
                                  <a:pt x="4336043" y="935748"/>
                                </a:lnTo>
                                <a:cubicBezTo>
                                  <a:pt x="4327687" y="933060"/>
                                  <a:pt x="4319299" y="930498"/>
                                  <a:pt x="4310865" y="928043"/>
                                </a:cubicBezTo>
                                <a:lnTo>
                                  <a:pt x="4314592" y="915322"/>
                                </a:lnTo>
                                <a:cubicBezTo>
                                  <a:pt x="4315493" y="915586"/>
                                  <a:pt x="4316363" y="915881"/>
                                  <a:pt x="4317264" y="916145"/>
                                </a:cubicBezTo>
                                <a:cubicBezTo>
                                  <a:pt x="4325356" y="913318"/>
                                  <a:pt x="4333480" y="910460"/>
                                  <a:pt x="4341604" y="907571"/>
                                </a:cubicBezTo>
                                <a:close/>
                                <a:moveTo>
                                  <a:pt x="7772400" y="907527"/>
                                </a:moveTo>
                                <a:lnTo>
                                  <a:pt x="7772400" y="926252"/>
                                </a:lnTo>
                                <a:lnTo>
                                  <a:pt x="7765508" y="933138"/>
                                </a:lnTo>
                                <a:lnTo>
                                  <a:pt x="7756142" y="923772"/>
                                </a:lnTo>
                                <a:close/>
                                <a:moveTo>
                                  <a:pt x="5472074" y="905055"/>
                                </a:moveTo>
                                <a:lnTo>
                                  <a:pt x="5490806" y="923772"/>
                                </a:lnTo>
                                <a:lnTo>
                                  <a:pt x="5481440" y="933138"/>
                                </a:lnTo>
                                <a:lnTo>
                                  <a:pt x="5462707" y="914421"/>
                                </a:lnTo>
                                <a:close/>
                                <a:moveTo>
                                  <a:pt x="5127834" y="905055"/>
                                </a:moveTo>
                                <a:lnTo>
                                  <a:pt x="5137200" y="914421"/>
                                </a:lnTo>
                                <a:lnTo>
                                  <a:pt x="5118467" y="933138"/>
                                </a:lnTo>
                                <a:lnTo>
                                  <a:pt x="5109101" y="923772"/>
                                </a:lnTo>
                                <a:close/>
                                <a:moveTo>
                                  <a:pt x="2825033" y="905055"/>
                                </a:moveTo>
                                <a:lnTo>
                                  <a:pt x="2843765" y="923772"/>
                                </a:lnTo>
                                <a:lnTo>
                                  <a:pt x="2834399" y="933138"/>
                                </a:lnTo>
                                <a:lnTo>
                                  <a:pt x="2815666" y="914421"/>
                                </a:lnTo>
                                <a:close/>
                                <a:moveTo>
                                  <a:pt x="2480777" y="905055"/>
                                </a:moveTo>
                                <a:lnTo>
                                  <a:pt x="2490143" y="914421"/>
                                </a:lnTo>
                                <a:lnTo>
                                  <a:pt x="2471410" y="933138"/>
                                </a:lnTo>
                                <a:lnTo>
                                  <a:pt x="2462044" y="923772"/>
                                </a:lnTo>
                                <a:close/>
                                <a:moveTo>
                                  <a:pt x="177981" y="905055"/>
                                </a:moveTo>
                                <a:lnTo>
                                  <a:pt x="196712" y="923772"/>
                                </a:lnTo>
                                <a:lnTo>
                                  <a:pt x="187346" y="933138"/>
                                </a:lnTo>
                                <a:lnTo>
                                  <a:pt x="168614" y="914421"/>
                                </a:lnTo>
                                <a:close/>
                                <a:moveTo>
                                  <a:pt x="6355912" y="896977"/>
                                </a:moveTo>
                                <a:lnTo>
                                  <a:pt x="6358817" y="909901"/>
                                </a:lnTo>
                                <a:cubicBezTo>
                                  <a:pt x="6350258" y="911811"/>
                                  <a:pt x="6341715" y="913877"/>
                                  <a:pt x="6333234" y="915990"/>
                                </a:cubicBezTo>
                                <a:lnTo>
                                  <a:pt x="6330019" y="903175"/>
                                </a:lnTo>
                                <a:cubicBezTo>
                                  <a:pt x="6338608" y="901000"/>
                                  <a:pt x="6347260" y="898934"/>
                                  <a:pt x="6355912" y="896977"/>
                                </a:cubicBezTo>
                                <a:close/>
                                <a:moveTo>
                                  <a:pt x="3708855" y="896977"/>
                                </a:moveTo>
                                <a:lnTo>
                                  <a:pt x="3711760" y="909901"/>
                                </a:lnTo>
                                <a:cubicBezTo>
                                  <a:pt x="3703186" y="911811"/>
                                  <a:pt x="3694658" y="913877"/>
                                  <a:pt x="3686177" y="915990"/>
                                </a:cubicBezTo>
                                <a:lnTo>
                                  <a:pt x="3686162" y="915990"/>
                                </a:lnTo>
                                <a:lnTo>
                                  <a:pt x="3682962" y="903175"/>
                                </a:lnTo>
                                <a:cubicBezTo>
                                  <a:pt x="3691552" y="901000"/>
                                  <a:pt x="3700188" y="898934"/>
                                  <a:pt x="3708855" y="896977"/>
                                </a:cubicBezTo>
                                <a:close/>
                                <a:moveTo>
                                  <a:pt x="1061827" y="896946"/>
                                </a:moveTo>
                                <a:lnTo>
                                  <a:pt x="1064724" y="909870"/>
                                </a:lnTo>
                                <a:cubicBezTo>
                                  <a:pt x="1056160" y="911780"/>
                                  <a:pt x="1047622" y="913846"/>
                                  <a:pt x="1039135" y="915974"/>
                                </a:cubicBezTo>
                                <a:lnTo>
                                  <a:pt x="1035927" y="903144"/>
                                </a:lnTo>
                                <a:cubicBezTo>
                                  <a:pt x="1044518" y="900969"/>
                                  <a:pt x="1053159" y="898904"/>
                                  <a:pt x="1061827" y="896946"/>
                                </a:cubicBezTo>
                                <a:close/>
                                <a:moveTo>
                                  <a:pt x="6884248" y="895439"/>
                                </a:moveTo>
                                <a:cubicBezTo>
                                  <a:pt x="6892931" y="897366"/>
                                  <a:pt x="6901583" y="899400"/>
                                  <a:pt x="6910204" y="901498"/>
                                </a:cubicBezTo>
                                <a:lnTo>
                                  <a:pt x="6907035" y="914359"/>
                                </a:lnTo>
                                <a:cubicBezTo>
                                  <a:pt x="6898523" y="912277"/>
                                  <a:pt x="6889996" y="910289"/>
                                  <a:pt x="6881406" y="908379"/>
                                </a:cubicBezTo>
                                <a:close/>
                                <a:moveTo>
                                  <a:pt x="4237238" y="895439"/>
                                </a:moveTo>
                                <a:cubicBezTo>
                                  <a:pt x="4245937" y="897366"/>
                                  <a:pt x="4254573" y="899400"/>
                                  <a:pt x="4263194" y="901498"/>
                                </a:cubicBezTo>
                                <a:lnTo>
                                  <a:pt x="4260025" y="914359"/>
                                </a:lnTo>
                                <a:cubicBezTo>
                                  <a:pt x="4251513" y="912277"/>
                                  <a:pt x="4242986" y="910289"/>
                                  <a:pt x="4234396" y="908379"/>
                                </a:cubicBezTo>
                                <a:close/>
                                <a:moveTo>
                                  <a:pt x="1590151" y="895424"/>
                                </a:moveTo>
                                <a:cubicBezTo>
                                  <a:pt x="1598849" y="897335"/>
                                  <a:pt x="1607485" y="899370"/>
                                  <a:pt x="1616106" y="901466"/>
                                </a:cubicBezTo>
                                <a:lnTo>
                                  <a:pt x="1612937" y="914343"/>
                                </a:lnTo>
                                <a:cubicBezTo>
                                  <a:pt x="1604425" y="912246"/>
                                  <a:pt x="1595898" y="910258"/>
                                  <a:pt x="1587308" y="908348"/>
                                </a:cubicBezTo>
                                <a:close/>
                                <a:moveTo>
                                  <a:pt x="3552641" y="886275"/>
                                </a:moveTo>
                                <a:cubicBezTo>
                                  <a:pt x="3560889" y="889351"/>
                                  <a:pt x="3569152" y="892395"/>
                                  <a:pt x="3577478" y="895393"/>
                                </a:cubicBezTo>
                                <a:lnTo>
                                  <a:pt x="3572973" y="907851"/>
                                </a:lnTo>
                                <a:cubicBezTo>
                                  <a:pt x="3564586" y="904806"/>
                                  <a:pt x="3556291" y="901746"/>
                                  <a:pt x="3548028" y="898670"/>
                                </a:cubicBezTo>
                                <a:close/>
                                <a:moveTo>
                                  <a:pt x="6199651" y="886244"/>
                                </a:moveTo>
                                <a:cubicBezTo>
                                  <a:pt x="6207899" y="889320"/>
                                  <a:pt x="6216162" y="892364"/>
                                  <a:pt x="6224488" y="895362"/>
                                </a:cubicBezTo>
                                <a:lnTo>
                                  <a:pt x="6224488" y="895377"/>
                                </a:lnTo>
                                <a:lnTo>
                                  <a:pt x="6219983" y="907835"/>
                                </a:lnTo>
                                <a:cubicBezTo>
                                  <a:pt x="6211595" y="904775"/>
                                  <a:pt x="6203301" y="901730"/>
                                  <a:pt x="6195038" y="898655"/>
                                </a:cubicBezTo>
                                <a:close/>
                                <a:moveTo>
                                  <a:pt x="905553" y="886244"/>
                                </a:moveTo>
                                <a:cubicBezTo>
                                  <a:pt x="913807" y="889320"/>
                                  <a:pt x="922060" y="892364"/>
                                  <a:pt x="930392" y="895362"/>
                                </a:cubicBezTo>
                                <a:lnTo>
                                  <a:pt x="930392" y="895377"/>
                                </a:lnTo>
                                <a:lnTo>
                                  <a:pt x="925889" y="907835"/>
                                </a:lnTo>
                                <a:cubicBezTo>
                                  <a:pt x="917506" y="904775"/>
                                  <a:pt x="909200" y="901730"/>
                                  <a:pt x="900946" y="898655"/>
                                </a:cubicBezTo>
                                <a:close/>
                                <a:moveTo>
                                  <a:pt x="6434369" y="881848"/>
                                </a:moveTo>
                                <a:lnTo>
                                  <a:pt x="6436434" y="894927"/>
                                </a:lnTo>
                                <a:cubicBezTo>
                                  <a:pt x="6427720" y="896294"/>
                                  <a:pt x="6419084" y="897754"/>
                                  <a:pt x="6410463" y="899323"/>
                                </a:cubicBezTo>
                                <a:lnTo>
                                  <a:pt x="6408087" y="886291"/>
                                </a:lnTo>
                                <a:cubicBezTo>
                                  <a:pt x="6416801" y="884722"/>
                                  <a:pt x="6425546" y="883215"/>
                                  <a:pt x="6434369" y="881848"/>
                                </a:cubicBezTo>
                                <a:close/>
                                <a:moveTo>
                                  <a:pt x="3787328" y="881848"/>
                                </a:moveTo>
                                <a:lnTo>
                                  <a:pt x="3789409" y="894927"/>
                                </a:lnTo>
                                <a:cubicBezTo>
                                  <a:pt x="3780679" y="896294"/>
                                  <a:pt x="3772043" y="897754"/>
                                  <a:pt x="3763422" y="899323"/>
                                </a:cubicBezTo>
                                <a:lnTo>
                                  <a:pt x="3761046" y="886291"/>
                                </a:lnTo>
                                <a:cubicBezTo>
                                  <a:pt x="3769760" y="884722"/>
                                  <a:pt x="3778505" y="883215"/>
                                  <a:pt x="3787328" y="881848"/>
                                </a:cubicBezTo>
                                <a:close/>
                                <a:moveTo>
                                  <a:pt x="1140273" y="881848"/>
                                </a:moveTo>
                                <a:lnTo>
                                  <a:pt x="1142342" y="894927"/>
                                </a:lnTo>
                                <a:lnTo>
                                  <a:pt x="1142343" y="894927"/>
                                </a:lnTo>
                                <a:cubicBezTo>
                                  <a:pt x="1133623" y="896294"/>
                                  <a:pt x="1124982" y="897754"/>
                                  <a:pt x="1116366" y="899323"/>
                                </a:cubicBezTo>
                                <a:lnTo>
                                  <a:pt x="1113986" y="886291"/>
                                </a:lnTo>
                                <a:cubicBezTo>
                                  <a:pt x="1122705" y="884722"/>
                                  <a:pt x="1131448" y="883215"/>
                                  <a:pt x="1140273" y="881848"/>
                                </a:cubicBezTo>
                                <a:close/>
                                <a:moveTo>
                                  <a:pt x="6805745" y="880761"/>
                                </a:moveTo>
                                <a:cubicBezTo>
                                  <a:pt x="6814537" y="882112"/>
                                  <a:pt x="6823313" y="883557"/>
                                  <a:pt x="6832011" y="885079"/>
                                </a:cubicBezTo>
                                <a:lnTo>
                                  <a:pt x="6829728" y="898111"/>
                                </a:lnTo>
                                <a:cubicBezTo>
                                  <a:pt x="6821092" y="896589"/>
                                  <a:pt x="6812424" y="895191"/>
                                  <a:pt x="6803726" y="893840"/>
                                </a:cubicBezTo>
                                <a:close/>
                                <a:moveTo>
                                  <a:pt x="4158689" y="880761"/>
                                </a:moveTo>
                                <a:cubicBezTo>
                                  <a:pt x="4167480" y="882112"/>
                                  <a:pt x="4176256" y="883557"/>
                                  <a:pt x="4184954" y="885079"/>
                                </a:cubicBezTo>
                                <a:lnTo>
                                  <a:pt x="4182671" y="898111"/>
                                </a:lnTo>
                                <a:cubicBezTo>
                                  <a:pt x="4174035" y="896589"/>
                                  <a:pt x="4165368" y="895191"/>
                                  <a:pt x="4156669" y="893840"/>
                                </a:cubicBezTo>
                                <a:close/>
                                <a:moveTo>
                                  <a:pt x="1511627" y="880761"/>
                                </a:moveTo>
                                <a:cubicBezTo>
                                  <a:pt x="1520424" y="882112"/>
                                  <a:pt x="1529195" y="883557"/>
                                  <a:pt x="1537887" y="885079"/>
                                </a:cubicBezTo>
                                <a:lnTo>
                                  <a:pt x="1535612" y="898111"/>
                                </a:lnTo>
                                <a:cubicBezTo>
                                  <a:pt x="1526969" y="896589"/>
                                  <a:pt x="1518302" y="895191"/>
                                  <a:pt x="1509609" y="893840"/>
                                </a:cubicBezTo>
                                <a:close/>
                                <a:moveTo>
                                  <a:pt x="7063389" y="880217"/>
                                </a:moveTo>
                                <a:lnTo>
                                  <a:pt x="7068049" y="892628"/>
                                </a:lnTo>
                                <a:lnTo>
                                  <a:pt x="7043135" y="901901"/>
                                </a:lnTo>
                                <a:lnTo>
                                  <a:pt x="7038521" y="889506"/>
                                </a:lnTo>
                                <a:close/>
                                <a:moveTo>
                                  <a:pt x="4416364" y="880217"/>
                                </a:moveTo>
                                <a:lnTo>
                                  <a:pt x="4421008" y="892628"/>
                                </a:lnTo>
                                <a:lnTo>
                                  <a:pt x="4396094" y="901901"/>
                                </a:lnTo>
                                <a:lnTo>
                                  <a:pt x="4391496" y="889506"/>
                                </a:lnTo>
                                <a:close/>
                                <a:moveTo>
                                  <a:pt x="1769292" y="880217"/>
                                </a:moveTo>
                                <a:lnTo>
                                  <a:pt x="1773952" y="892628"/>
                                </a:lnTo>
                                <a:lnTo>
                                  <a:pt x="1749037" y="901901"/>
                                </a:lnTo>
                                <a:lnTo>
                                  <a:pt x="1744424" y="889506"/>
                                </a:lnTo>
                                <a:close/>
                                <a:moveTo>
                                  <a:pt x="3866561" y="871969"/>
                                </a:moveTo>
                                <a:lnTo>
                                  <a:pt x="3867742" y="885157"/>
                                </a:lnTo>
                                <a:cubicBezTo>
                                  <a:pt x="3858981" y="885965"/>
                                  <a:pt x="3850251" y="886865"/>
                                  <a:pt x="3841568" y="887828"/>
                                </a:cubicBezTo>
                                <a:lnTo>
                                  <a:pt x="3840062" y="874687"/>
                                </a:lnTo>
                                <a:cubicBezTo>
                                  <a:pt x="3848853" y="873678"/>
                                  <a:pt x="3857676" y="872777"/>
                                  <a:pt x="3866561" y="871969"/>
                                </a:cubicBezTo>
                                <a:close/>
                                <a:moveTo>
                                  <a:pt x="1219521" y="871969"/>
                                </a:moveTo>
                                <a:lnTo>
                                  <a:pt x="1220711" y="885157"/>
                                </a:lnTo>
                                <a:cubicBezTo>
                                  <a:pt x="1211940" y="885965"/>
                                  <a:pt x="1203220" y="886865"/>
                                  <a:pt x="1194527" y="887828"/>
                                </a:cubicBezTo>
                                <a:lnTo>
                                  <a:pt x="1193027" y="874687"/>
                                </a:lnTo>
                                <a:cubicBezTo>
                                  <a:pt x="1201825" y="873678"/>
                                  <a:pt x="1210648" y="872777"/>
                                  <a:pt x="1219521" y="871969"/>
                                </a:cubicBezTo>
                                <a:close/>
                                <a:moveTo>
                                  <a:pt x="6513617" y="871954"/>
                                </a:moveTo>
                                <a:lnTo>
                                  <a:pt x="6514814" y="885126"/>
                                </a:lnTo>
                                <a:cubicBezTo>
                                  <a:pt x="6506038" y="885933"/>
                                  <a:pt x="6497324" y="886834"/>
                                  <a:pt x="6488625" y="887797"/>
                                </a:cubicBezTo>
                                <a:lnTo>
                                  <a:pt x="6487118" y="874657"/>
                                </a:lnTo>
                                <a:cubicBezTo>
                                  <a:pt x="6495926" y="873663"/>
                                  <a:pt x="6504748" y="872746"/>
                                  <a:pt x="6513617" y="871954"/>
                                </a:cubicBezTo>
                                <a:close/>
                                <a:moveTo>
                                  <a:pt x="6726418" y="871379"/>
                                </a:moveTo>
                                <a:cubicBezTo>
                                  <a:pt x="6735303" y="872125"/>
                                  <a:pt x="6744110" y="872979"/>
                                  <a:pt x="6752917" y="873911"/>
                                </a:cubicBezTo>
                                <a:lnTo>
                                  <a:pt x="6751520" y="887098"/>
                                </a:lnTo>
                                <a:cubicBezTo>
                                  <a:pt x="6742821" y="886167"/>
                                  <a:pt x="6734061" y="885312"/>
                                  <a:pt x="6725285" y="884567"/>
                                </a:cubicBezTo>
                                <a:close/>
                                <a:moveTo>
                                  <a:pt x="4079362" y="871379"/>
                                </a:moveTo>
                                <a:cubicBezTo>
                                  <a:pt x="4088231" y="872125"/>
                                  <a:pt x="4097054" y="872979"/>
                                  <a:pt x="4105861" y="873911"/>
                                </a:cubicBezTo>
                                <a:lnTo>
                                  <a:pt x="4104463" y="887098"/>
                                </a:lnTo>
                                <a:cubicBezTo>
                                  <a:pt x="4095765" y="886167"/>
                                  <a:pt x="4086989" y="885312"/>
                                  <a:pt x="4078228" y="884567"/>
                                </a:cubicBezTo>
                                <a:close/>
                                <a:moveTo>
                                  <a:pt x="1432326" y="871379"/>
                                </a:moveTo>
                                <a:cubicBezTo>
                                  <a:pt x="1441201" y="872125"/>
                                  <a:pt x="1450024" y="872979"/>
                                  <a:pt x="1458820" y="873911"/>
                                </a:cubicBezTo>
                                <a:lnTo>
                                  <a:pt x="1457422" y="887098"/>
                                </a:lnTo>
                                <a:cubicBezTo>
                                  <a:pt x="1448728" y="886167"/>
                                  <a:pt x="1439957" y="885312"/>
                                  <a:pt x="1431187" y="884567"/>
                                </a:cubicBezTo>
                                <a:close/>
                                <a:moveTo>
                                  <a:pt x="3946322" y="867372"/>
                                </a:moveTo>
                                <a:lnTo>
                                  <a:pt x="3946680" y="880606"/>
                                </a:lnTo>
                                <a:cubicBezTo>
                                  <a:pt x="3937888" y="880838"/>
                                  <a:pt x="3929096" y="881149"/>
                                  <a:pt x="3920351" y="881568"/>
                                </a:cubicBezTo>
                                <a:lnTo>
                                  <a:pt x="3919730" y="868334"/>
                                </a:lnTo>
                                <a:cubicBezTo>
                                  <a:pt x="3928568" y="867915"/>
                                  <a:pt x="3937422" y="867604"/>
                                  <a:pt x="3946322" y="867372"/>
                                </a:cubicBezTo>
                                <a:close/>
                                <a:moveTo>
                                  <a:pt x="1299261" y="867372"/>
                                </a:moveTo>
                                <a:lnTo>
                                  <a:pt x="1299623" y="880606"/>
                                </a:lnTo>
                                <a:cubicBezTo>
                                  <a:pt x="1290827" y="880838"/>
                                  <a:pt x="1282031" y="881149"/>
                                  <a:pt x="1273285" y="881568"/>
                                </a:cubicBezTo>
                                <a:lnTo>
                                  <a:pt x="1272664" y="868334"/>
                                </a:lnTo>
                                <a:cubicBezTo>
                                  <a:pt x="1281513" y="867915"/>
                                  <a:pt x="1290361" y="867604"/>
                                  <a:pt x="1299261" y="867372"/>
                                </a:cubicBezTo>
                                <a:close/>
                                <a:moveTo>
                                  <a:pt x="6593363" y="867340"/>
                                </a:moveTo>
                                <a:lnTo>
                                  <a:pt x="6593721" y="880590"/>
                                </a:lnTo>
                                <a:cubicBezTo>
                                  <a:pt x="6584929" y="880808"/>
                                  <a:pt x="6576122" y="881118"/>
                                  <a:pt x="6567377" y="881538"/>
                                </a:cubicBezTo>
                                <a:lnTo>
                                  <a:pt x="6566756" y="868304"/>
                                </a:lnTo>
                                <a:cubicBezTo>
                                  <a:pt x="6575610" y="867884"/>
                                  <a:pt x="6584463" y="867574"/>
                                  <a:pt x="6593363" y="867340"/>
                                </a:cubicBezTo>
                                <a:close/>
                                <a:moveTo>
                                  <a:pt x="6646626" y="867216"/>
                                </a:moveTo>
                                <a:cubicBezTo>
                                  <a:pt x="6655557" y="867372"/>
                                  <a:pt x="6664427" y="867636"/>
                                  <a:pt x="6673280" y="867993"/>
                                </a:cubicBezTo>
                                <a:lnTo>
                                  <a:pt x="6672705" y="881227"/>
                                </a:lnTo>
                                <a:cubicBezTo>
                                  <a:pt x="6663961" y="880870"/>
                                  <a:pt x="6655184" y="880606"/>
                                  <a:pt x="6646424" y="880450"/>
                                </a:cubicBezTo>
                                <a:close/>
                                <a:moveTo>
                                  <a:pt x="3999569" y="867216"/>
                                </a:moveTo>
                                <a:cubicBezTo>
                                  <a:pt x="4008501" y="867372"/>
                                  <a:pt x="4017370" y="867636"/>
                                  <a:pt x="4026224" y="867993"/>
                                </a:cubicBezTo>
                                <a:lnTo>
                                  <a:pt x="4025649" y="881227"/>
                                </a:lnTo>
                                <a:cubicBezTo>
                                  <a:pt x="4016904" y="880870"/>
                                  <a:pt x="4008128" y="880606"/>
                                  <a:pt x="3999367" y="880450"/>
                                </a:cubicBezTo>
                                <a:close/>
                                <a:moveTo>
                                  <a:pt x="1352510" y="867216"/>
                                </a:moveTo>
                                <a:cubicBezTo>
                                  <a:pt x="1361435" y="867372"/>
                                  <a:pt x="1370309" y="867636"/>
                                  <a:pt x="1379158" y="867993"/>
                                </a:cubicBezTo>
                                <a:lnTo>
                                  <a:pt x="1378589" y="881227"/>
                                </a:lnTo>
                                <a:cubicBezTo>
                                  <a:pt x="1369843" y="880870"/>
                                  <a:pt x="1361071" y="880606"/>
                                  <a:pt x="1352301" y="880450"/>
                                </a:cubicBezTo>
                                <a:close/>
                                <a:moveTo>
                                  <a:pt x="6125341" y="857943"/>
                                </a:moveTo>
                                <a:lnTo>
                                  <a:pt x="6150070" y="867496"/>
                                </a:lnTo>
                                <a:lnTo>
                                  <a:pt x="6150085" y="867496"/>
                                </a:lnTo>
                                <a:lnTo>
                                  <a:pt x="6145317" y="879860"/>
                                </a:lnTo>
                                <a:lnTo>
                                  <a:pt x="6120526" y="870292"/>
                                </a:lnTo>
                                <a:close/>
                                <a:moveTo>
                                  <a:pt x="3478285" y="857943"/>
                                </a:moveTo>
                                <a:lnTo>
                                  <a:pt x="3503013" y="867496"/>
                                </a:lnTo>
                                <a:lnTo>
                                  <a:pt x="3498245" y="879860"/>
                                </a:lnTo>
                                <a:lnTo>
                                  <a:pt x="3473469" y="870292"/>
                                </a:lnTo>
                                <a:close/>
                                <a:moveTo>
                                  <a:pt x="831245" y="857943"/>
                                </a:moveTo>
                                <a:lnTo>
                                  <a:pt x="855980" y="867496"/>
                                </a:lnTo>
                                <a:lnTo>
                                  <a:pt x="855978" y="867496"/>
                                </a:lnTo>
                                <a:lnTo>
                                  <a:pt x="851217" y="879860"/>
                                </a:lnTo>
                                <a:lnTo>
                                  <a:pt x="826433" y="870292"/>
                                </a:lnTo>
                                <a:close/>
                                <a:moveTo>
                                  <a:pt x="7137575" y="851714"/>
                                </a:moveTo>
                                <a:lnTo>
                                  <a:pt x="7142436" y="864017"/>
                                </a:lnTo>
                                <a:lnTo>
                                  <a:pt x="7117692" y="873678"/>
                                </a:lnTo>
                                <a:lnTo>
                                  <a:pt x="7112893" y="861329"/>
                                </a:lnTo>
                                <a:close/>
                                <a:moveTo>
                                  <a:pt x="4490565" y="851714"/>
                                </a:moveTo>
                                <a:lnTo>
                                  <a:pt x="4495426" y="864017"/>
                                </a:lnTo>
                                <a:lnTo>
                                  <a:pt x="4470683" y="873678"/>
                                </a:lnTo>
                                <a:lnTo>
                                  <a:pt x="4465883" y="861329"/>
                                </a:lnTo>
                                <a:lnTo>
                                  <a:pt x="4465867" y="861329"/>
                                </a:lnTo>
                                <a:close/>
                                <a:moveTo>
                                  <a:pt x="1843477" y="851714"/>
                                </a:moveTo>
                                <a:lnTo>
                                  <a:pt x="1848339" y="864017"/>
                                </a:lnTo>
                                <a:lnTo>
                                  <a:pt x="1823595" y="873678"/>
                                </a:lnTo>
                                <a:lnTo>
                                  <a:pt x="1818795" y="861329"/>
                                </a:lnTo>
                                <a:close/>
                                <a:moveTo>
                                  <a:pt x="5415860" y="848887"/>
                                </a:moveTo>
                                <a:lnTo>
                                  <a:pt x="5434609" y="867636"/>
                                </a:lnTo>
                                <a:lnTo>
                                  <a:pt x="5425242" y="876986"/>
                                </a:lnTo>
                                <a:lnTo>
                                  <a:pt x="5406494" y="858254"/>
                                </a:lnTo>
                                <a:close/>
                                <a:moveTo>
                                  <a:pt x="5184063" y="848887"/>
                                </a:moveTo>
                                <a:lnTo>
                                  <a:pt x="5193429" y="858254"/>
                                </a:lnTo>
                                <a:lnTo>
                                  <a:pt x="5174665" y="876986"/>
                                </a:lnTo>
                                <a:lnTo>
                                  <a:pt x="5165299" y="867636"/>
                                </a:lnTo>
                                <a:close/>
                                <a:moveTo>
                                  <a:pt x="2768819" y="848887"/>
                                </a:moveTo>
                                <a:lnTo>
                                  <a:pt x="2787583" y="867636"/>
                                </a:lnTo>
                                <a:lnTo>
                                  <a:pt x="2778217" y="876986"/>
                                </a:lnTo>
                                <a:lnTo>
                                  <a:pt x="2759453" y="858254"/>
                                </a:lnTo>
                                <a:close/>
                                <a:moveTo>
                                  <a:pt x="2536990" y="848887"/>
                                </a:moveTo>
                                <a:lnTo>
                                  <a:pt x="2546357" y="858254"/>
                                </a:lnTo>
                                <a:lnTo>
                                  <a:pt x="2527608" y="876986"/>
                                </a:lnTo>
                                <a:lnTo>
                                  <a:pt x="2518242" y="867636"/>
                                </a:lnTo>
                                <a:close/>
                                <a:moveTo>
                                  <a:pt x="121759" y="848887"/>
                                </a:moveTo>
                                <a:lnTo>
                                  <a:pt x="140517" y="867636"/>
                                </a:lnTo>
                                <a:lnTo>
                                  <a:pt x="131151" y="876986"/>
                                </a:lnTo>
                                <a:lnTo>
                                  <a:pt x="112393" y="858254"/>
                                </a:lnTo>
                                <a:close/>
                                <a:moveTo>
                                  <a:pt x="6051405" y="828648"/>
                                </a:moveTo>
                                <a:lnTo>
                                  <a:pt x="6075978" y="838527"/>
                                </a:lnTo>
                                <a:lnTo>
                                  <a:pt x="6071054" y="850829"/>
                                </a:lnTo>
                                <a:lnTo>
                                  <a:pt x="6046434" y="840903"/>
                                </a:lnTo>
                                <a:close/>
                                <a:moveTo>
                                  <a:pt x="3404364" y="828648"/>
                                </a:moveTo>
                                <a:lnTo>
                                  <a:pt x="3428937" y="838527"/>
                                </a:lnTo>
                                <a:lnTo>
                                  <a:pt x="3424028" y="850829"/>
                                </a:lnTo>
                                <a:lnTo>
                                  <a:pt x="3399393" y="840903"/>
                                </a:lnTo>
                                <a:close/>
                                <a:moveTo>
                                  <a:pt x="757301" y="828648"/>
                                </a:moveTo>
                                <a:lnTo>
                                  <a:pt x="781882" y="838527"/>
                                </a:lnTo>
                                <a:lnTo>
                                  <a:pt x="776966" y="850829"/>
                                </a:lnTo>
                                <a:lnTo>
                                  <a:pt x="752333" y="840903"/>
                                </a:lnTo>
                                <a:close/>
                                <a:moveTo>
                                  <a:pt x="7211464" y="822186"/>
                                </a:moveTo>
                                <a:lnTo>
                                  <a:pt x="7216482" y="834441"/>
                                </a:lnTo>
                                <a:lnTo>
                                  <a:pt x="7191846" y="844398"/>
                                </a:lnTo>
                                <a:lnTo>
                                  <a:pt x="7186891" y="832143"/>
                                </a:lnTo>
                                <a:close/>
                                <a:moveTo>
                                  <a:pt x="4564455" y="822186"/>
                                </a:moveTo>
                                <a:lnTo>
                                  <a:pt x="4569472" y="834441"/>
                                </a:lnTo>
                                <a:lnTo>
                                  <a:pt x="4544837" y="844398"/>
                                </a:lnTo>
                                <a:lnTo>
                                  <a:pt x="4539882" y="832143"/>
                                </a:lnTo>
                                <a:close/>
                                <a:moveTo>
                                  <a:pt x="1917367" y="822186"/>
                                </a:moveTo>
                                <a:lnTo>
                                  <a:pt x="1922384" y="834441"/>
                                </a:lnTo>
                                <a:lnTo>
                                  <a:pt x="1897749" y="844398"/>
                                </a:lnTo>
                                <a:lnTo>
                                  <a:pt x="1892794" y="832143"/>
                                </a:lnTo>
                                <a:close/>
                                <a:moveTo>
                                  <a:pt x="5977794" y="798405"/>
                                </a:moveTo>
                                <a:lnTo>
                                  <a:pt x="6002290" y="808595"/>
                                </a:lnTo>
                                <a:lnTo>
                                  <a:pt x="5997226" y="820788"/>
                                </a:lnTo>
                                <a:lnTo>
                                  <a:pt x="5972668" y="810614"/>
                                </a:lnTo>
                                <a:close/>
                                <a:moveTo>
                                  <a:pt x="3330753" y="798405"/>
                                </a:moveTo>
                                <a:lnTo>
                                  <a:pt x="3355249" y="808595"/>
                                </a:lnTo>
                                <a:lnTo>
                                  <a:pt x="3350185" y="820788"/>
                                </a:lnTo>
                                <a:lnTo>
                                  <a:pt x="3325627" y="810614"/>
                                </a:lnTo>
                                <a:close/>
                                <a:moveTo>
                                  <a:pt x="683692" y="798405"/>
                                </a:moveTo>
                                <a:lnTo>
                                  <a:pt x="708194" y="808595"/>
                                </a:lnTo>
                                <a:lnTo>
                                  <a:pt x="703122" y="820788"/>
                                </a:lnTo>
                                <a:lnTo>
                                  <a:pt x="678569" y="810614"/>
                                </a:lnTo>
                                <a:close/>
                                <a:moveTo>
                                  <a:pt x="5359662" y="792751"/>
                                </a:moveTo>
                                <a:lnTo>
                                  <a:pt x="5378395" y="811468"/>
                                </a:lnTo>
                                <a:lnTo>
                                  <a:pt x="5369028" y="820819"/>
                                </a:lnTo>
                                <a:lnTo>
                                  <a:pt x="5350296" y="802102"/>
                                </a:lnTo>
                                <a:close/>
                                <a:moveTo>
                                  <a:pt x="5240260" y="792751"/>
                                </a:moveTo>
                                <a:lnTo>
                                  <a:pt x="5249612" y="802102"/>
                                </a:lnTo>
                                <a:lnTo>
                                  <a:pt x="5230894" y="820819"/>
                                </a:lnTo>
                                <a:lnTo>
                                  <a:pt x="5221528" y="811468"/>
                                </a:lnTo>
                                <a:close/>
                                <a:moveTo>
                                  <a:pt x="2712621" y="792751"/>
                                </a:moveTo>
                                <a:lnTo>
                                  <a:pt x="2731354" y="811468"/>
                                </a:lnTo>
                                <a:lnTo>
                                  <a:pt x="2721987" y="820819"/>
                                </a:lnTo>
                                <a:lnTo>
                                  <a:pt x="2703255" y="802102"/>
                                </a:lnTo>
                                <a:close/>
                                <a:moveTo>
                                  <a:pt x="2593188" y="792751"/>
                                </a:moveTo>
                                <a:lnTo>
                                  <a:pt x="2602555" y="802102"/>
                                </a:lnTo>
                                <a:lnTo>
                                  <a:pt x="2583822" y="820819"/>
                                </a:lnTo>
                                <a:lnTo>
                                  <a:pt x="2574456" y="811468"/>
                                </a:lnTo>
                                <a:close/>
                                <a:moveTo>
                                  <a:pt x="65563" y="792751"/>
                                </a:moveTo>
                                <a:lnTo>
                                  <a:pt x="84296" y="811468"/>
                                </a:lnTo>
                                <a:lnTo>
                                  <a:pt x="74929" y="820819"/>
                                </a:lnTo>
                                <a:lnTo>
                                  <a:pt x="56197" y="802102"/>
                                </a:lnTo>
                                <a:close/>
                                <a:moveTo>
                                  <a:pt x="7285044" y="791788"/>
                                </a:moveTo>
                                <a:lnTo>
                                  <a:pt x="7290170" y="803997"/>
                                </a:lnTo>
                                <a:lnTo>
                                  <a:pt x="7265643" y="814233"/>
                                </a:lnTo>
                                <a:lnTo>
                                  <a:pt x="7260564" y="802024"/>
                                </a:lnTo>
                                <a:close/>
                                <a:moveTo>
                                  <a:pt x="1990946" y="791788"/>
                                </a:moveTo>
                                <a:lnTo>
                                  <a:pt x="1996072" y="803997"/>
                                </a:lnTo>
                                <a:lnTo>
                                  <a:pt x="1971546" y="814233"/>
                                </a:lnTo>
                                <a:lnTo>
                                  <a:pt x="1966482" y="802024"/>
                                </a:lnTo>
                                <a:lnTo>
                                  <a:pt x="1966467" y="802024"/>
                                </a:lnTo>
                                <a:close/>
                                <a:moveTo>
                                  <a:pt x="4638003" y="791757"/>
                                </a:moveTo>
                                <a:lnTo>
                                  <a:pt x="4643129" y="803966"/>
                                </a:lnTo>
                                <a:lnTo>
                                  <a:pt x="4618602" y="814202"/>
                                </a:lnTo>
                                <a:lnTo>
                                  <a:pt x="4613539" y="801993"/>
                                </a:lnTo>
                                <a:close/>
                                <a:moveTo>
                                  <a:pt x="5904510" y="767339"/>
                                </a:moveTo>
                                <a:lnTo>
                                  <a:pt x="5928881" y="777808"/>
                                </a:lnTo>
                                <a:lnTo>
                                  <a:pt x="5923662" y="789955"/>
                                </a:lnTo>
                                <a:lnTo>
                                  <a:pt x="5899244" y="779486"/>
                                </a:lnTo>
                                <a:lnTo>
                                  <a:pt x="5899229" y="779486"/>
                                </a:lnTo>
                                <a:close/>
                                <a:moveTo>
                                  <a:pt x="3257484" y="767339"/>
                                </a:moveTo>
                                <a:lnTo>
                                  <a:pt x="3281856" y="777808"/>
                                </a:lnTo>
                                <a:lnTo>
                                  <a:pt x="3276621" y="789955"/>
                                </a:lnTo>
                                <a:lnTo>
                                  <a:pt x="3252203" y="779486"/>
                                </a:lnTo>
                                <a:close/>
                                <a:moveTo>
                                  <a:pt x="610420" y="767339"/>
                                </a:moveTo>
                                <a:lnTo>
                                  <a:pt x="634793" y="777808"/>
                                </a:lnTo>
                                <a:lnTo>
                                  <a:pt x="629566" y="789955"/>
                                </a:lnTo>
                                <a:lnTo>
                                  <a:pt x="605142" y="779486"/>
                                </a:lnTo>
                                <a:close/>
                                <a:moveTo>
                                  <a:pt x="7358266" y="760489"/>
                                </a:moveTo>
                                <a:lnTo>
                                  <a:pt x="7363547" y="772636"/>
                                </a:lnTo>
                                <a:cubicBezTo>
                                  <a:pt x="7356014" y="775914"/>
                                  <a:pt x="7347843" y="779439"/>
                                  <a:pt x="7339099" y="783183"/>
                                </a:cubicBezTo>
                                <a:lnTo>
                                  <a:pt x="7333864" y="771036"/>
                                </a:lnTo>
                                <a:cubicBezTo>
                                  <a:pt x="7342609" y="767292"/>
                                  <a:pt x="7350733" y="763767"/>
                                  <a:pt x="7358266" y="760489"/>
                                </a:cubicBezTo>
                                <a:close/>
                                <a:moveTo>
                                  <a:pt x="2064169" y="760489"/>
                                </a:moveTo>
                                <a:lnTo>
                                  <a:pt x="2069450" y="772636"/>
                                </a:lnTo>
                                <a:cubicBezTo>
                                  <a:pt x="2061916" y="775914"/>
                                  <a:pt x="2053746" y="779439"/>
                                  <a:pt x="2045001" y="783183"/>
                                </a:cubicBezTo>
                                <a:lnTo>
                                  <a:pt x="2039766" y="771036"/>
                                </a:lnTo>
                                <a:cubicBezTo>
                                  <a:pt x="2048511" y="767292"/>
                                  <a:pt x="2056635" y="763767"/>
                                  <a:pt x="2064169" y="760489"/>
                                </a:cubicBezTo>
                                <a:close/>
                                <a:moveTo>
                                  <a:pt x="4711225" y="760458"/>
                                </a:moveTo>
                                <a:lnTo>
                                  <a:pt x="4716506" y="772605"/>
                                </a:lnTo>
                                <a:cubicBezTo>
                                  <a:pt x="4708973" y="775898"/>
                                  <a:pt x="4700803" y="779408"/>
                                  <a:pt x="4692057" y="783167"/>
                                </a:cubicBezTo>
                                <a:lnTo>
                                  <a:pt x="4686838" y="771005"/>
                                </a:lnTo>
                                <a:cubicBezTo>
                                  <a:pt x="4695568" y="767262"/>
                                  <a:pt x="4703707" y="763751"/>
                                  <a:pt x="4711225" y="760458"/>
                                </a:cubicBezTo>
                                <a:close/>
                                <a:moveTo>
                                  <a:pt x="4765311" y="731380"/>
                                </a:moveTo>
                                <a:lnTo>
                                  <a:pt x="4773963" y="735232"/>
                                </a:lnTo>
                                <a:lnTo>
                                  <a:pt x="4771260" y="741290"/>
                                </a:lnTo>
                                <a:lnTo>
                                  <a:pt x="4773963" y="747332"/>
                                </a:lnTo>
                                <a:lnTo>
                                  <a:pt x="4765311" y="751185"/>
                                </a:lnTo>
                                <a:lnTo>
                                  <a:pt x="4762359" y="744568"/>
                                </a:lnTo>
                                <a:lnTo>
                                  <a:pt x="4759921" y="743480"/>
                                </a:lnTo>
                                <a:lnTo>
                                  <a:pt x="4760899" y="741275"/>
                                </a:lnTo>
                                <a:lnTo>
                                  <a:pt x="4759921" y="739085"/>
                                </a:lnTo>
                                <a:lnTo>
                                  <a:pt x="4762359" y="737997"/>
                                </a:lnTo>
                                <a:close/>
                                <a:moveTo>
                                  <a:pt x="7412320" y="731365"/>
                                </a:moveTo>
                                <a:cubicBezTo>
                                  <a:pt x="7418813" y="734254"/>
                                  <a:pt x="7422370" y="735994"/>
                                  <a:pt x="7422976" y="736599"/>
                                </a:cubicBezTo>
                                <a:lnTo>
                                  <a:pt x="7418285" y="741275"/>
                                </a:lnTo>
                                <a:lnTo>
                                  <a:pt x="7422976" y="745966"/>
                                </a:lnTo>
                                <a:cubicBezTo>
                                  <a:pt x="7422370" y="746572"/>
                                  <a:pt x="7418813" y="748311"/>
                                  <a:pt x="7412320" y="751200"/>
                                </a:cubicBezTo>
                                <a:lnTo>
                                  <a:pt x="7409338" y="744521"/>
                                </a:lnTo>
                                <a:cubicBezTo>
                                  <a:pt x="7408577" y="744180"/>
                                  <a:pt x="7407831" y="743853"/>
                                  <a:pt x="7406931" y="743449"/>
                                </a:cubicBezTo>
                                <a:lnTo>
                                  <a:pt x="7407894" y="741275"/>
                                </a:lnTo>
                                <a:lnTo>
                                  <a:pt x="7406931" y="739116"/>
                                </a:lnTo>
                                <a:cubicBezTo>
                                  <a:pt x="7407831" y="738712"/>
                                  <a:pt x="7408577" y="738386"/>
                                  <a:pt x="7409338" y="738044"/>
                                </a:cubicBezTo>
                                <a:close/>
                                <a:moveTo>
                                  <a:pt x="2118223" y="731365"/>
                                </a:moveTo>
                                <a:cubicBezTo>
                                  <a:pt x="2124716" y="734254"/>
                                  <a:pt x="2128273" y="735994"/>
                                  <a:pt x="2128879" y="736599"/>
                                </a:cubicBezTo>
                                <a:lnTo>
                                  <a:pt x="2124188" y="741290"/>
                                </a:lnTo>
                                <a:lnTo>
                                  <a:pt x="2128879" y="745966"/>
                                </a:lnTo>
                                <a:cubicBezTo>
                                  <a:pt x="2128273" y="746572"/>
                                  <a:pt x="2124716" y="748311"/>
                                  <a:pt x="2118223" y="751200"/>
                                </a:cubicBezTo>
                                <a:lnTo>
                                  <a:pt x="2115241" y="744521"/>
                                </a:lnTo>
                                <a:cubicBezTo>
                                  <a:pt x="2114480" y="744180"/>
                                  <a:pt x="2113734" y="743853"/>
                                  <a:pt x="2112833" y="743449"/>
                                </a:cubicBezTo>
                                <a:lnTo>
                                  <a:pt x="2113796" y="741275"/>
                                </a:lnTo>
                                <a:lnTo>
                                  <a:pt x="2112833" y="739116"/>
                                </a:lnTo>
                                <a:cubicBezTo>
                                  <a:pt x="2113734" y="738712"/>
                                  <a:pt x="2114480" y="738386"/>
                                  <a:pt x="2115241" y="738044"/>
                                </a:cubicBezTo>
                                <a:close/>
                                <a:moveTo>
                                  <a:pt x="5850409" y="724344"/>
                                </a:moveTo>
                                <a:lnTo>
                                  <a:pt x="5855752" y="736444"/>
                                </a:lnTo>
                                <a:cubicBezTo>
                                  <a:pt x="5851574" y="738292"/>
                                  <a:pt x="5847986" y="739877"/>
                                  <a:pt x="5844848" y="741275"/>
                                </a:cubicBezTo>
                                <a:cubicBezTo>
                                  <a:pt x="5848001" y="742688"/>
                                  <a:pt x="5851574" y="744273"/>
                                  <a:pt x="5855752" y="746121"/>
                                </a:cubicBezTo>
                                <a:lnTo>
                                  <a:pt x="5850409" y="758206"/>
                                </a:lnTo>
                                <a:cubicBezTo>
                                  <a:pt x="5834658" y="751263"/>
                                  <a:pt x="5825913" y="747302"/>
                                  <a:pt x="5825913" y="747302"/>
                                </a:cubicBezTo>
                                <a:lnTo>
                                  <a:pt x="5828663" y="741275"/>
                                </a:lnTo>
                                <a:lnTo>
                                  <a:pt x="5825913" y="735264"/>
                                </a:lnTo>
                                <a:cubicBezTo>
                                  <a:pt x="5825913" y="735264"/>
                                  <a:pt x="5834658" y="731303"/>
                                  <a:pt x="5850409" y="724344"/>
                                </a:cubicBezTo>
                                <a:close/>
                                <a:moveTo>
                                  <a:pt x="3203383" y="724344"/>
                                </a:moveTo>
                                <a:lnTo>
                                  <a:pt x="3208711" y="736444"/>
                                </a:lnTo>
                                <a:cubicBezTo>
                                  <a:pt x="3204548" y="738292"/>
                                  <a:pt x="3200960" y="739877"/>
                                  <a:pt x="3197807" y="741275"/>
                                </a:cubicBezTo>
                                <a:cubicBezTo>
                                  <a:pt x="3200960" y="742688"/>
                                  <a:pt x="3204548" y="744273"/>
                                  <a:pt x="3208711" y="746121"/>
                                </a:cubicBezTo>
                                <a:lnTo>
                                  <a:pt x="3203383" y="758206"/>
                                </a:lnTo>
                                <a:cubicBezTo>
                                  <a:pt x="3187617" y="751263"/>
                                  <a:pt x="3178872" y="747302"/>
                                  <a:pt x="3178872" y="747302"/>
                                </a:cubicBezTo>
                                <a:lnTo>
                                  <a:pt x="3181622" y="741275"/>
                                </a:lnTo>
                                <a:lnTo>
                                  <a:pt x="3178872" y="735264"/>
                                </a:lnTo>
                                <a:cubicBezTo>
                                  <a:pt x="3178872" y="735264"/>
                                  <a:pt x="3187617" y="731303"/>
                                  <a:pt x="3203383" y="724344"/>
                                </a:cubicBezTo>
                                <a:close/>
                                <a:moveTo>
                                  <a:pt x="556321" y="724344"/>
                                </a:moveTo>
                                <a:lnTo>
                                  <a:pt x="561650" y="736444"/>
                                </a:lnTo>
                                <a:cubicBezTo>
                                  <a:pt x="557484" y="738292"/>
                                  <a:pt x="553899" y="739877"/>
                                  <a:pt x="550752" y="741275"/>
                                </a:cubicBezTo>
                                <a:cubicBezTo>
                                  <a:pt x="553899" y="742688"/>
                                  <a:pt x="557484" y="744273"/>
                                  <a:pt x="561650" y="746121"/>
                                </a:cubicBezTo>
                                <a:lnTo>
                                  <a:pt x="556321" y="758206"/>
                                </a:lnTo>
                                <a:cubicBezTo>
                                  <a:pt x="540564" y="751263"/>
                                  <a:pt x="531819" y="747302"/>
                                  <a:pt x="531819" y="747302"/>
                                </a:cubicBezTo>
                                <a:lnTo>
                                  <a:pt x="534562" y="741275"/>
                                </a:lnTo>
                                <a:lnTo>
                                  <a:pt x="531819" y="735264"/>
                                </a:lnTo>
                                <a:cubicBezTo>
                                  <a:pt x="531819" y="735264"/>
                                  <a:pt x="540566" y="731303"/>
                                  <a:pt x="556321" y="724344"/>
                                </a:cubicBezTo>
                                <a:close/>
                                <a:moveTo>
                                  <a:pt x="18731" y="717898"/>
                                </a:moveTo>
                                <a:lnTo>
                                  <a:pt x="28097" y="727248"/>
                                </a:lnTo>
                                <a:lnTo>
                                  <a:pt x="14048" y="741275"/>
                                </a:lnTo>
                                <a:lnTo>
                                  <a:pt x="28097" y="755316"/>
                                </a:lnTo>
                                <a:lnTo>
                                  <a:pt x="18731" y="764683"/>
                                </a:lnTo>
                                <a:lnTo>
                                  <a:pt x="0" y="745966"/>
                                </a:lnTo>
                                <a:lnTo>
                                  <a:pt x="4683" y="741275"/>
                                </a:lnTo>
                                <a:lnTo>
                                  <a:pt x="0" y="736599"/>
                                </a:lnTo>
                                <a:close/>
                                <a:moveTo>
                                  <a:pt x="5281749" y="712570"/>
                                </a:moveTo>
                                <a:lnTo>
                                  <a:pt x="5299954" y="730759"/>
                                </a:lnTo>
                                <a:lnTo>
                                  <a:pt x="5312830" y="717898"/>
                                </a:lnTo>
                                <a:lnTo>
                                  <a:pt x="5322197" y="727248"/>
                                </a:lnTo>
                                <a:lnTo>
                                  <a:pt x="5308139" y="741290"/>
                                </a:lnTo>
                                <a:lnTo>
                                  <a:pt x="5322197" y="755316"/>
                                </a:lnTo>
                                <a:lnTo>
                                  <a:pt x="5312830" y="764683"/>
                                </a:lnTo>
                                <a:lnTo>
                                  <a:pt x="5299954" y="751821"/>
                                </a:lnTo>
                                <a:lnTo>
                                  <a:pt x="5287077" y="764683"/>
                                </a:lnTo>
                                <a:lnTo>
                                  <a:pt x="5277710" y="755316"/>
                                </a:lnTo>
                                <a:lnTo>
                                  <a:pt x="5295278" y="737780"/>
                                </a:lnTo>
                                <a:lnTo>
                                  <a:pt x="5294626" y="737128"/>
                                </a:lnTo>
                                <a:lnTo>
                                  <a:pt x="5291115" y="740638"/>
                                </a:lnTo>
                                <a:lnTo>
                                  <a:pt x="5272383" y="721921"/>
                                </a:lnTo>
                                <a:close/>
                                <a:moveTo>
                                  <a:pt x="2634692" y="712570"/>
                                </a:moveTo>
                                <a:lnTo>
                                  <a:pt x="2652912" y="730759"/>
                                </a:lnTo>
                                <a:lnTo>
                                  <a:pt x="2665789" y="717898"/>
                                </a:lnTo>
                                <a:lnTo>
                                  <a:pt x="2675156" y="727248"/>
                                </a:lnTo>
                                <a:lnTo>
                                  <a:pt x="2661114" y="741275"/>
                                </a:lnTo>
                                <a:lnTo>
                                  <a:pt x="2675156" y="755316"/>
                                </a:lnTo>
                                <a:lnTo>
                                  <a:pt x="2665789" y="764683"/>
                                </a:lnTo>
                                <a:lnTo>
                                  <a:pt x="2652912" y="751806"/>
                                </a:lnTo>
                                <a:lnTo>
                                  <a:pt x="2640020" y="764683"/>
                                </a:lnTo>
                                <a:lnTo>
                                  <a:pt x="2630654" y="755316"/>
                                </a:lnTo>
                                <a:lnTo>
                                  <a:pt x="2648222" y="737764"/>
                                </a:lnTo>
                                <a:lnTo>
                                  <a:pt x="2647585" y="737128"/>
                                </a:lnTo>
                                <a:lnTo>
                                  <a:pt x="2647569" y="737128"/>
                                </a:lnTo>
                                <a:lnTo>
                                  <a:pt x="2644059" y="740638"/>
                                </a:lnTo>
                                <a:lnTo>
                                  <a:pt x="2625326" y="721921"/>
                                </a:lnTo>
                                <a:close/>
                                <a:moveTo>
                                  <a:pt x="4692057" y="699413"/>
                                </a:moveTo>
                                <a:cubicBezTo>
                                  <a:pt x="4700803" y="703157"/>
                                  <a:pt x="4708973" y="706667"/>
                                  <a:pt x="4716506" y="709960"/>
                                </a:cubicBezTo>
                                <a:lnTo>
                                  <a:pt x="4711225" y="722107"/>
                                </a:lnTo>
                                <a:cubicBezTo>
                                  <a:pt x="4703707" y="718814"/>
                                  <a:pt x="4695568" y="715304"/>
                                  <a:pt x="4686838" y="711560"/>
                                </a:cubicBezTo>
                                <a:close/>
                                <a:moveTo>
                                  <a:pt x="7339099" y="699382"/>
                                </a:moveTo>
                                <a:cubicBezTo>
                                  <a:pt x="7347828" y="703126"/>
                                  <a:pt x="7356014" y="706652"/>
                                  <a:pt x="7363547" y="709929"/>
                                </a:cubicBezTo>
                                <a:lnTo>
                                  <a:pt x="7358266" y="722076"/>
                                </a:lnTo>
                                <a:cubicBezTo>
                                  <a:pt x="7350733" y="718799"/>
                                  <a:pt x="7342609" y="715272"/>
                                  <a:pt x="7333864" y="711529"/>
                                </a:cubicBezTo>
                                <a:close/>
                                <a:moveTo>
                                  <a:pt x="2045001" y="699382"/>
                                </a:moveTo>
                                <a:cubicBezTo>
                                  <a:pt x="2053746" y="703126"/>
                                  <a:pt x="2061916" y="706652"/>
                                  <a:pt x="2069450" y="709929"/>
                                </a:cubicBezTo>
                                <a:lnTo>
                                  <a:pt x="2064169" y="722076"/>
                                </a:lnTo>
                                <a:cubicBezTo>
                                  <a:pt x="2056635" y="718799"/>
                                  <a:pt x="2048511" y="715272"/>
                                  <a:pt x="2039766" y="711529"/>
                                </a:cubicBezTo>
                                <a:close/>
                                <a:moveTo>
                                  <a:pt x="5923662" y="692610"/>
                                </a:moveTo>
                                <a:lnTo>
                                  <a:pt x="5928881" y="704757"/>
                                </a:lnTo>
                                <a:lnTo>
                                  <a:pt x="5904510" y="715226"/>
                                </a:lnTo>
                                <a:lnTo>
                                  <a:pt x="5899244" y="703079"/>
                                </a:lnTo>
                                <a:close/>
                                <a:moveTo>
                                  <a:pt x="3276621" y="692610"/>
                                </a:moveTo>
                                <a:lnTo>
                                  <a:pt x="3281856" y="704757"/>
                                </a:lnTo>
                                <a:lnTo>
                                  <a:pt x="3257484" y="715226"/>
                                </a:lnTo>
                                <a:lnTo>
                                  <a:pt x="3252203" y="703079"/>
                                </a:lnTo>
                                <a:close/>
                                <a:moveTo>
                                  <a:pt x="629566" y="692610"/>
                                </a:moveTo>
                                <a:lnTo>
                                  <a:pt x="634793" y="704757"/>
                                </a:lnTo>
                                <a:lnTo>
                                  <a:pt x="610420" y="715226"/>
                                </a:lnTo>
                                <a:lnTo>
                                  <a:pt x="605142" y="703079"/>
                                </a:lnTo>
                                <a:close/>
                                <a:moveTo>
                                  <a:pt x="4618602" y="668363"/>
                                </a:moveTo>
                                <a:lnTo>
                                  <a:pt x="4643129" y="678599"/>
                                </a:lnTo>
                                <a:lnTo>
                                  <a:pt x="4638003" y="690808"/>
                                </a:lnTo>
                                <a:lnTo>
                                  <a:pt x="4613539" y="680556"/>
                                </a:lnTo>
                                <a:close/>
                                <a:moveTo>
                                  <a:pt x="7265643" y="668332"/>
                                </a:moveTo>
                                <a:lnTo>
                                  <a:pt x="7290170" y="678568"/>
                                </a:lnTo>
                                <a:lnTo>
                                  <a:pt x="7285044" y="690777"/>
                                </a:lnTo>
                                <a:lnTo>
                                  <a:pt x="7260564" y="680541"/>
                                </a:lnTo>
                                <a:close/>
                                <a:moveTo>
                                  <a:pt x="1971546" y="668332"/>
                                </a:moveTo>
                                <a:lnTo>
                                  <a:pt x="1996072" y="678568"/>
                                </a:lnTo>
                                <a:lnTo>
                                  <a:pt x="1990946" y="690777"/>
                                </a:lnTo>
                                <a:lnTo>
                                  <a:pt x="1966482" y="680541"/>
                                </a:lnTo>
                                <a:close/>
                                <a:moveTo>
                                  <a:pt x="5997226" y="661777"/>
                                </a:moveTo>
                                <a:lnTo>
                                  <a:pt x="6002290" y="673970"/>
                                </a:lnTo>
                                <a:lnTo>
                                  <a:pt x="5977794" y="684160"/>
                                </a:lnTo>
                                <a:lnTo>
                                  <a:pt x="5972668" y="671951"/>
                                </a:lnTo>
                                <a:close/>
                                <a:moveTo>
                                  <a:pt x="3350185" y="661777"/>
                                </a:moveTo>
                                <a:lnTo>
                                  <a:pt x="3355249" y="673970"/>
                                </a:lnTo>
                                <a:lnTo>
                                  <a:pt x="3330753" y="684160"/>
                                </a:lnTo>
                                <a:lnTo>
                                  <a:pt x="3325627" y="671951"/>
                                </a:lnTo>
                                <a:close/>
                                <a:moveTo>
                                  <a:pt x="703124" y="661777"/>
                                </a:moveTo>
                                <a:lnTo>
                                  <a:pt x="708195" y="673970"/>
                                </a:lnTo>
                                <a:lnTo>
                                  <a:pt x="683694" y="684160"/>
                                </a:lnTo>
                                <a:lnTo>
                                  <a:pt x="678571" y="671951"/>
                                </a:lnTo>
                                <a:close/>
                                <a:moveTo>
                                  <a:pt x="5369028" y="661746"/>
                                </a:moveTo>
                                <a:lnTo>
                                  <a:pt x="5378395" y="671097"/>
                                </a:lnTo>
                                <a:lnTo>
                                  <a:pt x="5359662" y="689814"/>
                                </a:lnTo>
                                <a:lnTo>
                                  <a:pt x="5350296" y="680463"/>
                                </a:lnTo>
                                <a:close/>
                                <a:moveTo>
                                  <a:pt x="2721987" y="661746"/>
                                </a:moveTo>
                                <a:lnTo>
                                  <a:pt x="2731354" y="671097"/>
                                </a:lnTo>
                                <a:lnTo>
                                  <a:pt x="2712621" y="689814"/>
                                </a:lnTo>
                                <a:lnTo>
                                  <a:pt x="2703255" y="680463"/>
                                </a:lnTo>
                                <a:close/>
                                <a:moveTo>
                                  <a:pt x="74929" y="661746"/>
                                </a:moveTo>
                                <a:lnTo>
                                  <a:pt x="84296" y="671097"/>
                                </a:lnTo>
                                <a:lnTo>
                                  <a:pt x="65563" y="689814"/>
                                </a:lnTo>
                                <a:lnTo>
                                  <a:pt x="56197" y="680463"/>
                                </a:lnTo>
                                <a:close/>
                                <a:moveTo>
                                  <a:pt x="5225551" y="656418"/>
                                </a:moveTo>
                                <a:lnTo>
                                  <a:pt x="5244284" y="675135"/>
                                </a:lnTo>
                                <a:lnTo>
                                  <a:pt x="5234917" y="684486"/>
                                </a:lnTo>
                                <a:lnTo>
                                  <a:pt x="5216185" y="665784"/>
                                </a:lnTo>
                                <a:close/>
                                <a:moveTo>
                                  <a:pt x="2578494" y="656418"/>
                                </a:moveTo>
                                <a:lnTo>
                                  <a:pt x="2597227" y="675135"/>
                                </a:lnTo>
                                <a:lnTo>
                                  <a:pt x="2587861" y="684486"/>
                                </a:lnTo>
                                <a:lnTo>
                                  <a:pt x="2569128" y="665784"/>
                                </a:lnTo>
                                <a:close/>
                                <a:moveTo>
                                  <a:pt x="7191846" y="638167"/>
                                </a:moveTo>
                                <a:lnTo>
                                  <a:pt x="7216482" y="648123"/>
                                </a:lnTo>
                                <a:lnTo>
                                  <a:pt x="7211464" y="660379"/>
                                </a:lnTo>
                                <a:lnTo>
                                  <a:pt x="7186876" y="650422"/>
                                </a:lnTo>
                                <a:close/>
                                <a:moveTo>
                                  <a:pt x="4544837" y="638167"/>
                                </a:moveTo>
                                <a:lnTo>
                                  <a:pt x="4569472" y="648123"/>
                                </a:lnTo>
                                <a:lnTo>
                                  <a:pt x="4564455" y="660379"/>
                                </a:lnTo>
                                <a:lnTo>
                                  <a:pt x="4539866" y="650422"/>
                                </a:lnTo>
                                <a:close/>
                                <a:moveTo>
                                  <a:pt x="1897749" y="638167"/>
                                </a:moveTo>
                                <a:lnTo>
                                  <a:pt x="1922384" y="648123"/>
                                </a:lnTo>
                                <a:lnTo>
                                  <a:pt x="1917367" y="660379"/>
                                </a:lnTo>
                                <a:lnTo>
                                  <a:pt x="1892794" y="650422"/>
                                </a:lnTo>
                                <a:close/>
                                <a:moveTo>
                                  <a:pt x="6071054" y="631736"/>
                                </a:moveTo>
                                <a:lnTo>
                                  <a:pt x="6075978" y="644038"/>
                                </a:lnTo>
                                <a:lnTo>
                                  <a:pt x="6051405" y="653917"/>
                                </a:lnTo>
                                <a:lnTo>
                                  <a:pt x="6046434" y="641662"/>
                                </a:lnTo>
                                <a:close/>
                                <a:moveTo>
                                  <a:pt x="3424028" y="631736"/>
                                </a:moveTo>
                                <a:lnTo>
                                  <a:pt x="3428937" y="644038"/>
                                </a:lnTo>
                                <a:lnTo>
                                  <a:pt x="3404364" y="653917"/>
                                </a:lnTo>
                                <a:lnTo>
                                  <a:pt x="3399393" y="641662"/>
                                </a:lnTo>
                                <a:close/>
                                <a:moveTo>
                                  <a:pt x="776964" y="631736"/>
                                </a:moveTo>
                                <a:lnTo>
                                  <a:pt x="781880" y="644038"/>
                                </a:lnTo>
                                <a:lnTo>
                                  <a:pt x="757299" y="653917"/>
                                </a:lnTo>
                                <a:lnTo>
                                  <a:pt x="752332" y="641662"/>
                                </a:lnTo>
                                <a:close/>
                                <a:moveTo>
                                  <a:pt x="7117692" y="608887"/>
                                </a:moveTo>
                                <a:lnTo>
                                  <a:pt x="7142436" y="618549"/>
                                </a:lnTo>
                                <a:lnTo>
                                  <a:pt x="7137575" y="630851"/>
                                </a:lnTo>
                                <a:lnTo>
                                  <a:pt x="7112877" y="621236"/>
                                </a:lnTo>
                                <a:close/>
                                <a:moveTo>
                                  <a:pt x="4470683" y="608887"/>
                                </a:moveTo>
                                <a:lnTo>
                                  <a:pt x="4495426" y="618549"/>
                                </a:lnTo>
                                <a:lnTo>
                                  <a:pt x="4490565" y="630851"/>
                                </a:lnTo>
                                <a:lnTo>
                                  <a:pt x="4465883" y="621236"/>
                                </a:lnTo>
                                <a:close/>
                                <a:moveTo>
                                  <a:pt x="1823595" y="608887"/>
                                </a:moveTo>
                                <a:lnTo>
                                  <a:pt x="1848339" y="618549"/>
                                </a:lnTo>
                                <a:lnTo>
                                  <a:pt x="1843477" y="630851"/>
                                </a:lnTo>
                                <a:lnTo>
                                  <a:pt x="1818795" y="621236"/>
                                </a:lnTo>
                                <a:close/>
                                <a:moveTo>
                                  <a:pt x="5425242" y="605579"/>
                                </a:moveTo>
                                <a:lnTo>
                                  <a:pt x="5434609" y="614929"/>
                                </a:lnTo>
                                <a:lnTo>
                                  <a:pt x="5415860" y="633678"/>
                                </a:lnTo>
                                <a:lnTo>
                                  <a:pt x="5406494" y="624311"/>
                                </a:lnTo>
                                <a:close/>
                                <a:moveTo>
                                  <a:pt x="2778217" y="605579"/>
                                </a:moveTo>
                                <a:lnTo>
                                  <a:pt x="2787583" y="614929"/>
                                </a:lnTo>
                                <a:lnTo>
                                  <a:pt x="2768819" y="633678"/>
                                </a:lnTo>
                                <a:lnTo>
                                  <a:pt x="2759453" y="624311"/>
                                </a:lnTo>
                                <a:close/>
                                <a:moveTo>
                                  <a:pt x="131149" y="605579"/>
                                </a:moveTo>
                                <a:lnTo>
                                  <a:pt x="140515" y="614929"/>
                                </a:lnTo>
                                <a:lnTo>
                                  <a:pt x="121758" y="633678"/>
                                </a:lnTo>
                                <a:lnTo>
                                  <a:pt x="112391" y="624311"/>
                                </a:lnTo>
                                <a:close/>
                                <a:moveTo>
                                  <a:pt x="6145317" y="602705"/>
                                </a:moveTo>
                                <a:lnTo>
                                  <a:pt x="6150070" y="615069"/>
                                </a:lnTo>
                                <a:lnTo>
                                  <a:pt x="6125341" y="624622"/>
                                </a:lnTo>
                                <a:lnTo>
                                  <a:pt x="6120526" y="612273"/>
                                </a:lnTo>
                                <a:close/>
                                <a:moveTo>
                                  <a:pt x="3498260" y="602705"/>
                                </a:moveTo>
                                <a:lnTo>
                                  <a:pt x="3503013" y="615069"/>
                                </a:lnTo>
                                <a:lnTo>
                                  <a:pt x="3478285" y="624622"/>
                                </a:lnTo>
                                <a:lnTo>
                                  <a:pt x="3473469" y="612273"/>
                                </a:lnTo>
                                <a:close/>
                                <a:moveTo>
                                  <a:pt x="851219" y="602705"/>
                                </a:moveTo>
                                <a:lnTo>
                                  <a:pt x="851221" y="602705"/>
                                </a:lnTo>
                                <a:lnTo>
                                  <a:pt x="855981" y="615069"/>
                                </a:lnTo>
                                <a:lnTo>
                                  <a:pt x="831247" y="624622"/>
                                </a:lnTo>
                                <a:lnTo>
                                  <a:pt x="826435" y="612273"/>
                                </a:lnTo>
                                <a:close/>
                                <a:moveTo>
                                  <a:pt x="6668574" y="601462"/>
                                </a:moveTo>
                                <a:lnTo>
                                  <a:pt x="6669086" y="614696"/>
                                </a:lnTo>
                                <a:cubicBezTo>
                                  <a:pt x="6660233" y="615038"/>
                                  <a:pt x="6651363" y="615271"/>
                                  <a:pt x="6642494" y="615395"/>
                                </a:cubicBezTo>
                                <a:lnTo>
                                  <a:pt x="6642277" y="602162"/>
                                </a:lnTo>
                                <a:cubicBezTo>
                                  <a:pt x="6651053" y="602037"/>
                                  <a:pt x="6659829" y="601804"/>
                                  <a:pt x="6668574" y="601462"/>
                                </a:cubicBezTo>
                                <a:close/>
                                <a:moveTo>
                                  <a:pt x="4021533" y="601462"/>
                                </a:moveTo>
                                <a:lnTo>
                                  <a:pt x="4022061" y="614696"/>
                                </a:lnTo>
                                <a:cubicBezTo>
                                  <a:pt x="4013207" y="615038"/>
                                  <a:pt x="4004338" y="615271"/>
                                  <a:pt x="3995453" y="615395"/>
                                </a:cubicBezTo>
                                <a:lnTo>
                                  <a:pt x="3995251" y="602162"/>
                                </a:lnTo>
                                <a:cubicBezTo>
                                  <a:pt x="4004012" y="602037"/>
                                  <a:pt x="4012788" y="601804"/>
                                  <a:pt x="4021533" y="601462"/>
                                </a:cubicBezTo>
                                <a:close/>
                                <a:moveTo>
                                  <a:pt x="1374500" y="601462"/>
                                </a:moveTo>
                                <a:lnTo>
                                  <a:pt x="1375017" y="614696"/>
                                </a:lnTo>
                                <a:cubicBezTo>
                                  <a:pt x="1366169" y="615038"/>
                                  <a:pt x="1357295" y="615271"/>
                                  <a:pt x="1348420" y="615395"/>
                                </a:cubicBezTo>
                                <a:lnTo>
                                  <a:pt x="1348213" y="602162"/>
                                </a:lnTo>
                                <a:cubicBezTo>
                                  <a:pt x="1356983" y="602037"/>
                                  <a:pt x="1365756" y="601804"/>
                                  <a:pt x="1374500" y="601462"/>
                                </a:cubicBezTo>
                                <a:close/>
                                <a:moveTo>
                                  <a:pt x="6563292" y="600794"/>
                                </a:moveTo>
                                <a:cubicBezTo>
                                  <a:pt x="6572037" y="601230"/>
                                  <a:pt x="6580813" y="601571"/>
                                  <a:pt x="6589604" y="601820"/>
                                </a:cubicBezTo>
                                <a:lnTo>
                                  <a:pt x="6589247" y="615069"/>
                                </a:lnTo>
                                <a:cubicBezTo>
                                  <a:pt x="6580347" y="614805"/>
                                  <a:pt x="6571462" y="614464"/>
                                  <a:pt x="6562624" y="614028"/>
                                </a:cubicBezTo>
                                <a:close/>
                                <a:moveTo>
                                  <a:pt x="3916251" y="600794"/>
                                </a:moveTo>
                                <a:cubicBezTo>
                                  <a:pt x="3924996" y="601230"/>
                                  <a:pt x="3933772" y="601571"/>
                                  <a:pt x="3942564" y="601820"/>
                                </a:cubicBezTo>
                                <a:lnTo>
                                  <a:pt x="3942206" y="615069"/>
                                </a:lnTo>
                                <a:cubicBezTo>
                                  <a:pt x="3933306" y="614805"/>
                                  <a:pt x="3924437" y="614464"/>
                                  <a:pt x="3915583" y="614028"/>
                                </a:cubicBezTo>
                                <a:close/>
                                <a:moveTo>
                                  <a:pt x="1269196" y="600794"/>
                                </a:moveTo>
                                <a:cubicBezTo>
                                  <a:pt x="1277942" y="601230"/>
                                  <a:pt x="1286714" y="601571"/>
                                  <a:pt x="1295510" y="601820"/>
                                </a:cubicBezTo>
                                <a:lnTo>
                                  <a:pt x="1295147" y="615069"/>
                                </a:lnTo>
                                <a:cubicBezTo>
                                  <a:pt x="1286246" y="614805"/>
                                  <a:pt x="1277372" y="614464"/>
                                  <a:pt x="1268523" y="614028"/>
                                </a:cubicBezTo>
                                <a:close/>
                                <a:moveTo>
                                  <a:pt x="5169368" y="600282"/>
                                </a:moveTo>
                                <a:lnTo>
                                  <a:pt x="5188101" y="618999"/>
                                </a:lnTo>
                                <a:lnTo>
                                  <a:pt x="5178735" y="628350"/>
                                </a:lnTo>
                                <a:lnTo>
                                  <a:pt x="5160002" y="609633"/>
                                </a:lnTo>
                                <a:close/>
                                <a:moveTo>
                                  <a:pt x="2522296" y="600282"/>
                                </a:moveTo>
                                <a:lnTo>
                                  <a:pt x="2541029" y="618999"/>
                                </a:lnTo>
                                <a:lnTo>
                                  <a:pt x="2531663" y="628350"/>
                                </a:lnTo>
                                <a:lnTo>
                                  <a:pt x="2512930" y="609633"/>
                                </a:lnTo>
                                <a:close/>
                                <a:moveTo>
                                  <a:pt x="1453309" y="595933"/>
                                </a:moveTo>
                                <a:lnTo>
                                  <a:pt x="1454654" y="609120"/>
                                </a:lnTo>
                                <a:cubicBezTo>
                                  <a:pt x="1445858" y="610021"/>
                                  <a:pt x="1437009" y="610844"/>
                                  <a:pt x="1428161" y="611574"/>
                                </a:cubicBezTo>
                                <a:lnTo>
                                  <a:pt x="1427074" y="598387"/>
                                </a:lnTo>
                                <a:cubicBezTo>
                                  <a:pt x="1435819" y="597672"/>
                                  <a:pt x="1444565" y="596833"/>
                                  <a:pt x="1453309" y="595933"/>
                                </a:cubicBezTo>
                                <a:close/>
                                <a:moveTo>
                                  <a:pt x="6747404" y="595901"/>
                                </a:moveTo>
                                <a:lnTo>
                                  <a:pt x="6748755" y="609089"/>
                                </a:lnTo>
                                <a:cubicBezTo>
                                  <a:pt x="6739948" y="609990"/>
                                  <a:pt x="6731109" y="610829"/>
                                  <a:pt x="6722255" y="611543"/>
                                </a:cubicBezTo>
                                <a:lnTo>
                                  <a:pt x="6721168" y="598371"/>
                                </a:lnTo>
                                <a:cubicBezTo>
                                  <a:pt x="6729913" y="597641"/>
                                  <a:pt x="6738658" y="596818"/>
                                  <a:pt x="6747404" y="595901"/>
                                </a:cubicBezTo>
                                <a:close/>
                                <a:moveTo>
                                  <a:pt x="4100362" y="595901"/>
                                </a:moveTo>
                                <a:lnTo>
                                  <a:pt x="4101714" y="609089"/>
                                </a:lnTo>
                                <a:cubicBezTo>
                                  <a:pt x="4092922" y="609990"/>
                                  <a:pt x="4084068" y="610829"/>
                                  <a:pt x="4075214" y="611543"/>
                                </a:cubicBezTo>
                                <a:lnTo>
                                  <a:pt x="4074127" y="598371"/>
                                </a:lnTo>
                                <a:cubicBezTo>
                                  <a:pt x="4082872" y="597641"/>
                                  <a:pt x="4091633" y="596818"/>
                                  <a:pt x="4100362" y="595901"/>
                                </a:cubicBezTo>
                                <a:close/>
                                <a:moveTo>
                                  <a:pt x="6484540" y="594286"/>
                                </a:moveTo>
                                <a:cubicBezTo>
                                  <a:pt x="6493254" y="595265"/>
                                  <a:pt x="6501999" y="596197"/>
                                  <a:pt x="6510744" y="597020"/>
                                </a:cubicBezTo>
                                <a:lnTo>
                                  <a:pt x="6509501" y="610208"/>
                                </a:lnTo>
                                <a:cubicBezTo>
                                  <a:pt x="6500647" y="609369"/>
                                  <a:pt x="6491825" y="608437"/>
                                  <a:pt x="6483033" y="607411"/>
                                </a:cubicBezTo>
                                <a:close/>
                                <a:moveTo>
                                  <a:pt x="3837499" y="594286"/>
                                </a:moveTo>
                                <a:cubicBezTo>
                                  <a:pt x="3846213" y="595265"/>
                                  <a:pt x="3854958" y="596197"/>
                                  <a:pt x="3863703" y="597020"/>
                                </a:cubicBezTo>
                                <a:lnTo>
                                  <a:pt x="3862460" y="610208"/>
                                </a:lnTo>
                                <a:cubicBezTo>
                                  <a:pt x="3853622" y="609369"/>
                                  <a:pt x="3844799" y="608437"/>
                                  <a:pt x="3836008" y="607411"/>
                                </a:cubicBezTo>
                                <a:close/>
                                <a:moveTo>
                                  <a:pt x="1190467" y="594286"/>
                                </a:moveTo>
                                <a:cubicBezTo>
                                  <a:pt x="1199186" y="595265"/>
                                  <a:pt x="1207931" y="596197"/>
                                  <a:pt x="1216676" y="597020"/>
                                </a:cubicBezTo>
                                <a:lnTo>
                                  <a:pt x="1215433" y="610208"/>
                                </a:lnTo>
                                <a:cubicBezTo>
                                  <a:pt x="1206584" y="609369"/>
                                  <a:pt x="1197761" y="608437"/>
                                  <a:pt x="1188965" y="607411"/>
                                </a:cubicBezTo>
                                <a:close/>
                                <a:moveTo>
                                  <a:pt x="6825643" y="585153"/>
                                </a:moveTo>
                                <a:lnTo>
                                  <a:pt x="6827926" y="598185"/>
                                </a:lnTo>
                                <a:cubicBezTo>
                                  <a:pt x="6819181" y="599707"/>
                                  <a:pt x="6810405" y="601105"/>
                                  <a:pt x="6801582" y="602394"/>
                                </a:cubicBezTo>
                                <a:lnTo>
                                  <a:pt x="6799672" y="589316"/>
                                </a:lnTo>
                                <a:cubicBezTo>
                                  <a:pt x="6808354" y="588026"/>
                                  <a:pt x="6817006" y="586629"/>
                                  <a:pt x="6825643" y="585153"/>
                                </a:cubicBezTo>
                                <a:close/>
                                <a:moveTo>
                                  <a:pt x="4178617" y="585153"/>
                                </a:moveTo>
                                <a:lnTo>
                                  <a:pt x="4180885" y="598185"/>
                                </a:lnTo>
                                <a:cubicBezTo>
                                  <a:pt x="4172140" y="599707"/>
                                  <a:pt x="4163364" y="601105"/>
                                  <a:pt x="4154541" y="602394"/>
                                </a:cubicBezTo>
                                <a:lnTo>
                                  <a:pt x="4152630" y="589316"/>
                                </a:lnTo>
                                <a:cubicBezTo>
                                  <a:pt x="4161329" y="588026"/>
                                  <a:pt x="4169965" y="586629"/>
                                  <a:pt x="4178617" y="585153"/>
                                </a:cubicBezTo>
                                <a:close/>
                                <a:moveTo>
                                  <a:pt x="1531550" y="585153"/>
                                </a:moveTo>
                                <a:lnTo>
                                  <a:pt x="1533825" y="598185"/>
                                </a:lnTo>
                                <a:cubicBezTo>
                                  <a:pt x="1525079" y="599707"/>
                                  <a:pt x="1516309" y="601105"/>
                                  <a:pt x="1507486" y="602394"/>
                                </a:cubicBezTo>
                                <a:lnTo>
                                  <a:pt x="1505572" y="589316"/>
                                </a:lnTo>
                                <a:cubicBezTo>
                                  <a:pt x="1514266" y="588026"/>
                                  <a:pt x="1522909" y="586629"/>
                                  <a:pt x="1531550" y="585153"/>
                                </a:cubicBezTo>
                                <a:close/>
                                <a:moveTo>
                                  <a:pt x="6406472" y="582512"/>
                                </a:moveTo>
                                <a:cubicBezTo>
                                  <a:pt x="6415092" y="584128"/>
                                  <a:pt x="6423729" y="585619"/>
                                  <a:pt x="6432396" y="587017"/>
                                </a:cubicBezTo>
                                <a:lnTo>
                                  <a:pt x="6430283" y="600096"/>
                                </a:lnTo>
                                <a:cubicBezTo>
                                  <a:pt x="6421507" y="598651"/>
                                  <a:pt x="6412762" y="597144"/>
                                  <a:pt x="6404048" y="595545"/>
                                </a:cubicBezTo>
                                <a:close/>
                                <a:moveTo>
                                  <a:pt x="3759415" y="582512"/>
                                </a:moveTo>
                                <a:cubicBezTo>
                                  <a:pt x="3768036" y="584128"/>
                                  <a:pt x="3776672" y="585619"/>
                                  <a:pt x="3785339" y="587017"/>
                                </a:cubicBezTo>
                                <a:lnTo>
                                  <a:pt x="3783227" y="600096"/>
                                </a:lnTo>
                                <a:cubicBezTo>
                                  <a:pt x="3774451" y="598651"/>
                                  <a:pt x="3765706" y="597144"/>
                                  <a:pt x="3756992" y="595545"/>
                                </a:cubicBezTo>
                                <a:close/>
                                <a:moveTo>
                                  <a:pt x="1112408" y="582512"/>
                                </a:moveTo>
                                <a:cubicBezTo>
                                  <a:pt x="1121023" y="584128"/>
                                  <a:pt x="1129665" y="585619"/>
                                  <a:pt x="1138333" y="587017"/>
                                </a:cubicBezTo>
                                <a:lnTo>
                                  <a:pt x="1138331" y="587017"/>
                                </a:lnTo>
                                <a:lnTo>
                                  <a:pt x="1136211" y="600096"/>
                                </a:lnTo>
                                <a:cubicBezTo>
                                  <a:pt x="1127439" y="598651"/>
                                  <a:pt x="1118694" y="597144"/>
                                  <a:pt x="1109976" y="595545"/>
                                </a:cubicBezTo>
                                <a:close/>
                                <a:moveTo>
                                  <a:pt x="7043135" y="580648"/>
                                </a:moveTo>
                                <a:lnTo>
                                  <a:pt x="7068049" y="589937"/>
                                </a:lnTo>
                                <a:lnTo>
                                  <a:pt x="7063389" y="602348"/>
                                </a:lnTo>
                                <a:lnTo>
                                  <a:pt x="7038521" y="593059"/>
                                </a:lnTo>
                                <a:close/>
                                <a:moveTo>
                                  <a:pt x="4396094" y="580648"/>
                                </a:moveTo>
                                <a:lnTo>
                                  <a:pt x="4421008" y="589937"/>
                                </a:lnTo>
                                <a:lnTo>
                                  <a:pt x="4416364" y="602348"/>
                                </a:lnTo>
                                <a:lnTo>
                                  <a:pt x="4391496" y="593059"/>
                                </a:lnTo>
                                <a:close/>
                                <a:moveTo>
                                  <a:pt x="1749037" y="580648"/>
                                </a:moveTo>
                                <a:lnTo>
                                  <a:pt x="1773952" y="589937"/>
                                </a:lnTo>
                                <a:lnTo>
                                  <a:pt x="1769292" y="602348"/>
                                </a:lnTo>
                                <a:lnTo>
                                  <a:pt x="1744439" y="593059"/>
                                </a:lnTo>
                                <a:close/>
                                <a:moveTo>
                                  <a:pt x="6219983" y="574746"/>
                                </a:moveTo>
                                <a:lnTo>
                                  <a:pt x="6224488" y="587203"/>
                                </a:lnTo>
                                <a:cubicBezTo>
                                  <a:pt x="6216162" y="590201"/>
                                  <a:pt x="6207899" y="593245"/>
                                  <a:pt x="6199651" y="596321"/>
                                </a:cubicBezTo>
                                <a:lnTo>
                                  <a:pt x="6195038" y="583910"/>
                                </a:lnTo>
                                <a:cubicBezTo>
                                  <a:pt x="6203301" y="580834"/>
                                  <a:pt x="6211595" y="577790"/>
                                  <a:pt x="6219983" y="574746"/>
                                </a:cubicBezTo>
                                <a:close/>
                                <a:moveTo>
                                  <a:pt x="925889" y="574746"/>
                                </a:moveTo>
                                <a:lnTo>
                                  <a:pt x="930392" y="587203"/>
                                </a:lnTo>
                                <a:cubicBezTo>
                                  <a:pt x="922058" y="590201"/>
                                  <a:pt x="913806" y="593245"/>
                                  <a:pt x="905553" y="596321"/>
                                </a:cubicBezTo>
                                <a:lnTo>
                                  <a:pt x="900946" y="583910"/>
                                </a:lnTo>
                                <a:cubicBezTo>
                                  <a:pt x="909202" y="580834"/>
                                  <a:pt x="917506" y="577790"/>
                                  <a:pt x="925889" y="574746"/>
                                </a:cubicBezTo>
                                <a:close/>
                                <a:moveTo>
                                  <a:pt x="3572973" y="574715"/>
                                </a:moveTo>
                                <a:lnTo>
                                  <a:pt x="3577478" y="587172"/>
                                </a:lnTo>
                                <a:cubicBezTo>
                                  <a:pt x="3569152" y="590170"/>
                                  <a:pt x="3560889" y="593214"/>
                                  <a:pt x="3552641" y="596290"/>
                                </a:cubicBezTo>
                                <a:lnTo>
                                  <a:pt x="3548028" y="583895"/>
                                </a:lnTo>
                                <a:cubicBezTo>
                                  <a:pt x="3556291" y="580819"/>
                                  <a:pt x="3564586" y="577759"/>
                                  <a:pt x="3572973" y="574715"/>
                                </a:cubicBezTo>
                                <a:close/>
                                <a:moveTo>
                                  <a:pt x="4255987" y="569203"/>
                                </a:moveTo>
                                <a:lnTo>
                                  <a:pt x="4259093" y="582077"/>
                                </a:lnTo>
                                <a:cubicBezTo>
                                  <a:pt x="4250488" y="584143"/>
                                  <a:pt x="4241821" y="586131"/>
                                  <a:pt x="4233154" y="588026"/>
                                </a:cubicBezTo>
                                <a:lnTo>
                                  <a:pt x="4230311" y="575103"/>
                                </a:lnTo>
                                <a:close/>
                                <a:moveTo>
                                  <a:pt x="6903028" y="569200"/>
                                </a:moveTo>
                                <a:lnTo>
                                  <a:pt x="6906134" y="582077"/>
                                </a:lnTo>
                                <a:cubicBezTo>
                                  <a:pt x="6897514" y="584143"/>
                                  <a:pt x="6888846" y="586131"/>
                                  <a:pt x="6880178" y="588026"/>
                                </a:cubicBezTo>
                                <a:lnTo>
                                  <a:pt x="6877336" y="575103"/>
                                </a:lnTo>
                                <a:cubicBezTo>
                                  <a:pt x="6885957" y="573208"/>
                                  <a:pt x="6894515" y="571282"/>
                                  <a:pt x="6903028" y="569200"/>
                                </a:cubicBezTo>
                                <a:close/>
                                <a:moveTo>
                                  <a:pt x="4255986" y="569200"/>
                                </a:moveTo>
                                <a:lnTo>
                                  <a:pt x="4256002" y="569200"/>
                                </a:lnTo>
                                <a:lnTo>
                                  <a:pt x="4255987" y="569203"/>
                                </a:lnTo>
                                <a:close/>
                                <a:moveTo>
                                  <a:pt x="1608930" y="569200"/>
                                </a:moveTo>
                                <a:lnTo>
                                  <a:pt x="1612037" y="582077"/>
                                </a:lnTo>
                                <a:cubicBezTo>
                                  <a:pt x="1603431" y="584143"/>
                                  <a:pt x="1594764" y="586131"/>
                                  <a:pt x="1586097" y="588026"/>
                                </a:cubicBezTo>
                                <a:lnTo>
                                  <a:pt x="1583239" y="575103"/>
                                </a:lnTo>
                                <a:cubicBezTo>
                                  <a:pt x="1591859" y="573208"/>
                                  <a:pt x="1600418" y="571282"/>
                                  <a:pt x="1608930" y="569200"/>
                                </a:cubicBezTo>
                                <a:close/>
                                <a:moveTo>
                                  <a:pt x="6329273" y="565566"/>
                                </a:moveTo>
                                <a:cubicBezTo>
                                  <a:pt x="6337754" y="567709"/>
                                  <a:pt x="6346328" y="569806"/>
                                  <a:pt x="6354887" y="571794"/>
                                </a:cubicBezTo>
                                <a:lnTo>
                                  <a:pt x="6351889" y="584671"/>
                                </a:lnTo>
                                <a:cubicBezTo>
                                  <a:pt x="6343221" y="582668"/>
                                  <a:pt x="6334601" y="580586"/>
                                  <a:pt x="6326011" y="578380"/>
                                </a:cubicBezTo>
                                <a:close/>
                                <a:moveTo>
                                  <a:pt x="3682216" y="565566"/>
                                </a:moveTo>
                                <a:cubicBezTo>
                                  <a:pt x="3690697" y="567709"/>
                                  <a:pt x="3699256" y="569806"/>
                                  <a:pt x="3707830" y="571794"/>
                                </a:cubicBezTo>
                                <a:lnTo>
                                  <a:pt x="3704817" y="584671"/>
                                </a:lnTo>
                                <a:cubicBezTo>
                                  <a:pt x="3696149" y="582668"/>
                                  <a:pt x="3687544" y="580586"/>
                                  <a:pt x="3678954" y="578380"/>
                                </a:cubicBezTo>
                                <a:close/>
                                <a:moveTo>
                                  <a:pt x="1035177" y="565566"/>
                                </a:moveTo>
                                <a:cubicBezTo>
                                  <a:pt x="1043662" y="567709"/>
                                  <a:pt x="1052227" y="569806"/>
                                  <a:pt x="1060791" y="571794"/>
                                </a:cubicBezTo>
                                <a:lnTo>
                                  <a:pt x="1060789" y="571794"/>
                                </a:lnTo>
                                <a:lnTo>
                                  <a:pt x="1057788" y="584671"/>
                                </a:lnTo>
                                <a:cubicBezTo>
                                  <a:pt x="1049122" y="582668"/>
                                  <a:pt x="1040506" y="580586"/>
                                  <a:pt x="1031916" y="578380"/>
                                </a:cubicBezTo>
                                <a:close/>
                                <a:moveTo>
                                  <a:pt x="1659878" y="555655"/>
                                </a:moveTo>
                                <a:lnTo>
                                  <a:pt x="1659882" y="555670"/>
                                </a:lnTo>
                                <a:lnTo>
                                  <a:pt x="1659878" y="555671"/>
                                </a:lnTo>
                                <a:close/>
                                <a:moveTo>
                                  <a:pt x="5481440" y="549427"/>
                                </a:moveTo>
                                <a:lnTo>
                                  <a:pt x="5490806" y="558793"/>
                                </a:lnTo>
                                <a:lnTo>
                                  <a:pt x="5472074" y="577511"/>
                                </a:lnTo>
                                <a:lnTo>
                                  <a:pt x="5462707" y="568144"/>
                                </a:lnTo>
                                <a:close/>
                                <a:moveTo>
                                  <a:pt x="2834399" y="549427"/>
                                </a:moveTo>
                                <a:lnTo>
                                  <a:pt x="2843765" y="558793"/>
                                </a:lnTo>
                                <a:lnTo>
                                  <a:pt x="2825033" y="577511"/>
                                </a:lnTo>
                                <a:lnTo>
                                  <a:pt x="2815666" y="568144"/>
                                </a:lnTo>
                                <a:close/>
                                <a:moveTo>
                                  <a:pt x="187346" y="549427"/>
                                </a:moveTo>
                                <a:lnTo>
                                  <a:pt x="196712" y="558793"/>
                                </a:lnTo>
                                <a:lnTo>
                                  <a:pt x="177981" y="577511"/>
                                </a:lnTo>
                                <a:lnTo>
                                  <a:pt x="168614" y="568144"/>
                                </a:lnTo>
                                <a:close/>
                                <a:moveTo>
                                  <a:pt x="6979154" y="548091"/>
                                </a:moveTo>
                                <a:lnTo>
                                  <a:pt x="6982525" y="558778"/>
                                </a:lnTo>
                                <a:cubicBezTo>
                                  <a:pt x="6986051" y="560020"/>
                                  <a:pt x="6989577" y="561248"/>
                                  <a:pt x="6993119" y="562506"/>
                                </a:cubicBezTo>
                                <a:lnTo>
                                  <a:pt x="6988676" y="574963"/>
                                </a:lnTo>
                                <a:cubicBezTo>
                                  <a:pt x="6980521" y="572058"/>
                                  <a:pt x="6972367" y="569200"/>
                                  <a:pt x="6964243" y="566373"/>
                                </a:cubicBezTo>
                                <a:cubicBezTo>
                                  <a:pt x="6962022" y="567026"/>
                                  <a:pt x="6959800" y="567740"/>
                                  <a:pt x="6957564" y="568377"/>
                                </a:cubicBezTo>
                                <a:lnTo>
                                  <a:pt x="6953945" y="555655"/>
                                </a:lnTo>
                                <a:cubicBezTo>
                                  <a:pt x="6962410" y="553232"/>
                                  <a:pt x="6970798" y="550700"/>
                                  <a:pt x="6979154" y="548091"/>
                                </a:cubicBezTo>
                                <a:close/>
                                <a:moveTo>
                                  <a:pt x="4332113" y="548091"/>
                                </a:moveTo>
                                <a:lnTo>
                                  <a:pt x="4335500" y="558824"/>
                                </a:lnTo>
                                <a:cubicBezTo>
                                  <a:pt x="4339026" y="560067"/>
                                  <a:pt x="4342536" y="561294"/>
                                  <a:pt x="4346062" y="562537"/>
                                </a:cubicBezTo>
                                <a:lnTo>
                                  <a:pt x="4341604" y="574994"/>
                                </a:lnTo>
                                <a:cubicBezTo>
                                  <a:pt x="4333449" y="572090"/>
                                  <a:pt x="4325294" y="569232"/>
                                  <a:pt x="4317155" y="566389"/>
                                </a:cubicBezTo>
                                <a:cubicBezTo>
                                  <a:pt x="4314950" y="567041"/>
                                  <a:pt x="4312760" y="567756"/>
                                  <a:pt x="4310538" y="568377"/>
                                </a:cubicBezTo>
                                <a:lnTo>
                                  <a:pt x="4306919" y="555655"/>
                                </a:lnTo>
                                <a:cubicBezTo>
                                  <a:pt x="4315369" y="553232"/>
                                  <a:pt x="4323757" y="550700"/>
                                  <a:pt x="4332113" y="548091"/>
                                </a:cubicBezTo>
                                <a:close/>
                                <a:moveTo>
                                  <a:pt x="1685088" y="548091"/>
                                </a:moveTo>
                                <a:lnTo>
                                  <a:pt x="1688459" y="558793"/>
                                </a:lnTo>
                                <a:cubicBezTo>
                                  <a:pt x="1691984" y="560036"/>
                                  <a:pt x="1695495" y="561263"/>
                                  <a:pt x="1699021" y="562506"/>
                                </a:cubicBezTo>
                                <a:lnTo>
                                  <a:pt x="1694578" y="574979"/>
                                </a:lnTo>
                                <a:cubicBezTo>
                                  <a:pt x="1686424" y="572074"/>
                                  <a:pt x="1678284" y="569216"/>
                                  <a:pt x="1670161" y="566373"/>
                                </a:cubicBezTo>
                                <a:cubicBezTo>
                                  <a:pt x="1667939" y="567026"/>
                                  <a:pt x="1665734" y="567740"/>
                                  <a:pt x="1663497" y="568377"/>
                                </a:cubicBezTo>
                                <a:lnTo>
                                  <a:pt x="1659882" y="555670"/>
                                </a:lnTo>
                                <a:close/>
                                <a:moveTo>
                                  <a:pt x="7760180" y="544099"/>
                                </a:moveTo>
                                <a:lnTo>
                                  <a:pt x="7772400" y="556309"/>
                                </a:lnTo>
                                <a:lnTo>
                                  <a:pt x="7772400" y="569329"/>
                                </a:lnTo>
                                <a:lnTo>
                                  <a:pt x="7769547" y="572182"/>
                                </a:lnTo>
                                <a:lnTo>
                                  <a:pt x="7750814" y="553465"/>
                                </a:lnTo>
                                <a:close/>
                                <a:moveTo>
                                  <a:pt x="5113139" y="544099"/>
                                </a:moveTo>
                                <a:lnTo>
                                  <a:pt x="5131872" y="562816"/>
                                </a:lnTo>
                                <a:lnTo>
                                  <a:pt x="5122506" y="572182"/>
                                </a:lnTo>
                                <a:lnTo>
                                  <a:pt x="5103773" y="553465"/>
                                </a:lnTo>
                                <a:close/>
                                <a:moveTo>
                                  <a:pt x="2466083" y="544099"/>
                                </a:moveTo>
                                <a:lnTo>
                                  <a:pt x="2484815" y="562816"/>
                                </a:lnTo>
                                <a:lnTo>
                                  <a:pt x="2475449" y="572182"/>
                                </a:lnTo>
                                <a:lnTo>
                                  <a:pt x="2456716" y="553465"/>
                                </a:lnTo>
                                <a:close/>
                                <a:moveTo>
                                  <a:pt x="6253333" y="543431"/>
                                </a:moveTo>
                                <a:cubicBezTo>
                                  <a:pt x="6261689" y="546181"/>
                                  <a:pt x="6270093" y="548837"/>
                                  <a:pt x="6278558" y="551400"/>
                                </a:cubicBezTo>
                                <a:lnTo>
                                  <a:pt x="6277719" y="554149"/>
                                </a:lnTo>
                                <a:cubicBezTo>
                                  <a:pt x="6283529" y="552114"/>
                                  <a:pt x="6289323" y="550079"/>
                                  <a:pt x="6295147" y="548091"/>
                                </a:cubicBezTo>
                                <a:lnTo>
                                  <a:pt x="6299434" y="560595"/>
                                </a:lnTo>
                                <a:cubicBezTo>
                                  <a:pt x="6291109" y="563469"/>
                                  <a:pt x="6282783" y="566358"/>
                                  <a:pt x="6274426" y="569278"/>
                                </a:cubicBezTo>
                                <a:lnTo>
                                  <a:pt x="6272314" y="563313"/>
                                </a:lnTo>
                                <a:cubicBezTo>
                                  <a:pt x="6264594" y="560937"/>
                                  <a:pt x="6256874" y="558529"/>
                                  <a:pt x="6249201" y="555997"/>
                                </a:cubicBezTo>
                                <a:close/>
                                <a:moveTo>
                                  <a:pt x="3606276" y="543431"/>
                                </a:moveTo>
                                <a:cubicBezTo>
                                  <a:pt x="3614633" y="546165"/>
                                  <a:pt x="3623036" y="548837"/>
                                  <a:pt x="3631501" y="551400"/>
                                </a:cubicBezTo>
                                <a:lnTo>
                                  <a:pt x="3630663" y="554133"/>
                                </a:lnTo>
                                <a:cubicBezTo>
                                  <a:pt x="3636472" y="552098"/>
                                  <a:pt x="3642281" y="550048"/>
                                  <a:pt x="3648106" y="548060"/>
                                </a:cubicBezTo>
                                <a:lnTo>
                                  <a:pt x="3652409" y="560580"/>
                                </a:lnTo>
                                <a:cubicBezTo>
                                  <a:pt x="3644067" y="563438"/>
                                  <a:pt x="3635742" y="566342"/>
                                  <a:pt x="3627385" y="569262"/>
                                </a:cubicBezTo>
                                <a:lnTo>
                                  <a:pt x="3625288" y="563329"/>
                                </a:lnTo>
                                <a:cubicBezTo>
                                  <a:pt x="3617553" y="560952"/>
                                  <a:pt x="3609817" y="558529"/>
                                  <a:pt x="3602129" y="555997"/>
                                </a:cubicBezTo>
                                <a:close/>
                                <a:moveTo>
                                  <a:pt x="959240" y="543431"/>
                                </a:moveTo>
                                <a:cubicBezTo>
                                  <a:pt x="967598" y="546165"/>
                                  <a:pt x="976006" y="548837"/>
                                  <a:pt x="984467" y="551400"/>
                                </a:cubicBezTo>
                                <a:lnTo>
                                  <a:pt x="983623" y="554149"/>
                                </a:lnTo>
                                <a:cubicBezTo>
                                  <a:pt x="989429" y="552114"/>
                                  <a:pt x="995234" y="550079"/>
                                  <a:pt x="1001049" y="548091"/>
                                </a:cubicBezTo>
                                <a:lnTo>
                                  <a:pt x="1001051" y="548091"/>
                                </a:lnTo>
                                <a:lnTo>
                                  <a:pt x="1005346" y="560595"/>
                                </a:lnTo>
                                <a:cubicBezTo>
                                  <a:pt x="997014" y="563469"/>
                                  <a:pt x="988684" y="566358"/>
                                  <a:pt x="980327" y="569278"/>
                                </a:cubicBezTo>
                                <a:lnTo>
                                  <a:pt x="978219" y="563313"/>
                                </a:lnTo>
                                <a:cubicBezTo>
                                  <a:pt x="970498" y="560937"/>
                                  <a:pt x="962775" y="558529"/>
                                  <a:pt x="955100" y="555997"/>
                                </a:cubicBezTo>
                                <a:close/>
                                <a:moveTo>
                                  <a:pt x="6892372" y="528364"/>
                                </a:moveTo>
                                <a:cubicBezTo>
                                  <a:pt x="6900760" y="531082"/>
                                  <a:pt x="6909194" y="533816"/>
                                  <a:pt x="6917644" y="536612"/>
                                </a:cubicBezTo>
                                <a:lnTo>
                                  <a:pt x="6913513" y="549178"/>
                                </a:lnTo>
                                <a:cubicBezTo>
                                  <a:pt x="6905047" y="546383"/>
                                  <a:pt x="6896659" y="543633"/>
                                  <a:pt x="6888334" y="540977"/>
                                </a:cubicBezTo>
                                <a:close/>
                                <a:moveTo>
                                  <a:pt x="4245316" y="528364"/>
                                </a:moveTo>
                                <a:cubicBezTo>
                                  <a:pt x="4253688" y="531082"/>
                                  <a:pt x="4262122" y="533816"/>
                                  <a:pt x="4270587" y="536612"/>
                                </a:cubicBezTo>
                                <a:lnTo>
                                  <a:pt x="4266456" y="549178"/>
                                </a:lnTo>
                                <a:cubicBezTo>
                                  <a:pt x="4257991" y="546383"/>
                                  <a:pt x="4249603" y="543633"/>
                                  <a:pt x="4241277" y="540977"/>
                                </a:cubicBezTo>
                                <a:close/>
                                <a:moveTo>
                                  <a:pt x="1598274" y="528364"/>
                                </a:moveTo>
                                <a:cubicBezTo>
                                  <a:pt x="1606662" y="531082"/>
                                  <a:pt x="1615097" y="533816"/>
                                  <a:pt x="1623547" y="536612"/>
                                </a:cubicBezTo>
                                <a:lnTo>
                                  <a:pt x="1619415" y="549178"/>
                                </a:lnTo>
                                <a:cubicBezTo>
                                  <a:pt x="1610949" y="546383"/>
                                  <a:pt x="1602577" y="543633"/>
                                  <a:pt x="1594236" y="540977"/>
                                </a:cubicBezTo>
                                <a:close/>
                                <a:moveTo>
                                  <a:pt x="6370932" y="523176"/>
                                </a:moveTo>
                                <a:lnTo>
                                  <a:pt x="6374909" y="535789"/>
                                </a:lnTo>
                                <a:cubicBezTo>
                                  <a:pt x="6366583" y="538414"/>
                                  <a:pt x="6358149" y="541101"/>
                                  <a:pt x="6349683" y="543851"/>
                                </a:cubicBezTo>
                                <a:lnTo>
                                  <a:pt x="6345598" y="531238"/>
                                </a:lnTo>
                                <a:cubicBezTo>
                                  <a:pt x="6354110" y="528488"/>
                                  <a:pt x="6362545" y="525801"/>
                                  <a:pt x="6370932" y="523176"/>
                                </a:cubicBezTo>
                                <a:close/>
                                <a:moveTo>
                                  <a:pt x="3723922" y="523176"/>
                                </a:moveTo>
                                <a:lnTo>
                                  <a:pt x="3727899" y="535789"/>
                                </a:lnTo>
                                <a:cubicBezTo>
                                  <a:pt x="3719573" y="538414"/>
                                  <a:pt x="3711139" y="541101"/>
                                  <a:pt x="3702673" y="543851"/>
                                </a:cubicBezTo>
                                <a:lnTo>
                                  <a:pt x="3698588" y="531238"/>
                                </a:lnTo>
                                <a:cubicBezTo>
                                  <a:pt x="3707100" y="528488"/>
                                  <a:pt x="3715534" y="525801"/>
                                  <a:pt x="3723922" y="523176"/>
                                </a:cubicBezTo>
                                <a:close/>
                                <a:moveTo>
                                  <a:pt x="1076831" y="523176"/>
                                </a:moveTo>
                                <a:lnTo>
                                  <a:pt x="1080816" y="535789"/>
                                </a:lnTo>
                                <a:cubicBezTo>
                                  <a:pt x="1072484" y="538414"/>
                                  <a:pt x="1064051" y="541101"/>
                                  <a:pt x="1055590" y="543851"/>
                                </a:cubicBezTo>
                                <a:lnTo>
                                  <a:pt x="1051502" y="531238"/>
                                </a:lnTo>
                                <a:cubicBezTo>
                                  <a:pt x="1060012" y="528488"/>
                                  <a:pt x="1068448" y="525801"/>
                                  <a:pt x="1076831" y="523176"/>
                                </a:cubicBezTo>
                                <a:close/>
                                <a:moveTo>
                                  <a:pt x="7053681" y="521902"/>
                                </a:moveTo>
                                <a:lnTo>
                                  <a:pt x="7058496" y="534251"/>
                                </a:lnTo>
                                <a:cubicBezTo>
                                  <a:pt x="7050218" y="537466"/>
                                  <a:pt x="7041923" y="540588"/>
                                  <a:pt x="7033582" y="543649"/>
                                </a:cubicBezTo>
                                <a:lnTo>
                                  <a:pt x="7029030" y="531176"/>
                                </a:lnTo>
                                <a:cubicBezTo>
                                  <a:pt x="7037310" y="528178"/>
                                  <a:pt x="7045511" y="525102"/>
                                  <a:pt x="7053681" y="521902"/>
                                </a:cubicBezTo>
                                <a:close/>
                                <a:moveTo>
                                  <a:pt x="4406656" y="521902"/>
                                </a:moveTo>
                                <a:lnTo>
                                  <a:pt x="4411471" y="534251"/>
                                </a:lnTo>
                                <a:cubicBezTo>
                                  <a:pt x="4403192" y="537466"/>
                                  <a:pt x="4394882" y="540588"/>
                                  <a:pt x="4386556" y="543649"/>
                                </a:cubicBezTo>
                                <a:lnTo>
                                  <a:pt x="4382005" y="531176"/>
                                </a:lnTo>
                                <a:cubicBezTo>
                                  <a:pt x="4390269" y="528178"/>
                                  <a:pt x="4398486" y="525102"/>
                                  <a:pt x="4406656" y="521902"/>
                                </a:cubicBezTo>
                                <a:close/>
                                <a:moveTo>
                                  <a:pt x="1759615" y="521902"/>
                                </a:moveTo>
                                <a:lnTo>
                                  <a:pt x="1764430" y="534251"/>
                                </a:lnTo>
                                <a:cubicBezTo>
                                  <a:pt x="1756151" y="537466"/>
                                  <a:pt x="1747841" y="540588"/>
                                  <a:pt x="1739515" y="543649"/>
                                </a:cubicBezTo>
                                <a:lnTo>
                                  <a:pt x="1734964" y="531176"/>
                                </a:lnTo>
                                <a:cubicBezTo>
                                  <a:pt x="1743243" y="528178"/>
                                  <a:pt x="1751445" y="525102"/>
                                  <a:pt x="1759615" y="521902"/>
                                </a:cubicBezTo>
                                <a:close/>
                                <a:moveTo>
                                  <a:pt x="6178945" y="516264"/>
                                </a:moveTo>
                                <a:cubicBezTo>
                                  <a:pt x="6187100" y="519557"/>
                                  <a:pt x="6195302" y="522757"/>
                                  <a:pt x="6203550" y="525879"/>
                                </a:cubicBezTo>
                                <a:lnTo>
                                  <a:pt x="6198843" y="538243"/>
                                </a:lnTo>
                                <a:cubicBezTo>
                                  <a:pt x="6190533" y="535105"/>
                                  <a:pt x="6182238" y="531859"/>
                                  <a:pt x="6173990" y="528520"/>
                                </a:cubicBezTo>
                                <a:close/>
                                <a:moveTo>
                                  <a:pt x="3531920" y="516264"/>
                                </a:moveTo>
                                <a:cubicBezTo>
                                  <a:pt x="3540075" y="519557"/>
                                  <a:pt x="3548276" y="522757"/>
                                  <a:pt x="3556524" y="525879"/>
                                </a:cubicBezTo>
                                <a:lnTo>
                                  <a:pt x="3551818" y="538243"/>
                                </a:lnTo>
                                <a:cubicBezTo>
                                  <a:pt x="3543507" y="535105"/>
                                  <a:pt x="3535197" y="531859"/>
                                  <a:pt x="3526949" y="528520"/>
                                </a:cubicBezTo>
                                <a:close/>
                                <a:moveTo>
                                  <a:pt x="884856" y="516264"/>
                                </a:moveTo>
                                <a:cubicBezTo>
                                  <a:pt x="893006" y="519557"/>
                                  <a:pt x="901207" y="522757"/>
                                  <a:pt x="909461" y="525879"/>
                                </a:cubicBezTo>
                                <a:lnTo>
                                  <a:pt x="904752" y="538243"/>
                                </a:lnTo>
                                <a:cubicBezTo>
                                  <a:pt x="896445" y="535105"/>
                                  <a:pt x="888141" y="531859"/>
                                  <a:pt x="879887" y="528520"/>
                                </a:cubicBezTo>
                                <a:lnTo>
                                  <a:pt x="879888" y="528520"/>
                                </a:lnTo>
                                <a:close/>
                                <a:moveTo>
                                  <a:pt x="6841533" y="512691"/>
                                </a:moveTo>
                                <a:lnTo>
                                  <a:pt x="6841533" y="512707"/>
                                </a:lnTo>
                                <a:lnTo>
                                  <a:pt x="6841529" y="512706"/>
                                </a:lnTo>
                                <a:close/>
                                <a:moveTo>
                                  <a:pt x="4194476" y="512691"/>
                                </a:moveTo>
                                <a:lnTo>
                                  <a:pt x="4194476" y="512707"/>
                                </a:lnTo>
                                <a:lnTo>
                                  <a:pt x="4194472" y="512706"/>
                                </a:lnTo>
                                <a:close/>
                                <a:moveTo>
                                  <a:pt x="1547435" y="512691"/>
                                </a:moveTo>
                                <a:lnTo>
                                  <a:pt x="1547435" y="512707"/>
                                </a:lnTo>
                                <a:lnTo>
                                  <a:pt x="1547431" y="512706"/>
                                </a:lnTo>
                                <a:close/>
                                <a:moveTo>
                                  <a:pt x="6815966" y="505282"/>
                                </a:moveTo>
                                <a:lnTo>
                                  <a:pt x="6841529" y="512706"/>
                                </a:lnTo>
                                <a:lnTo>
                                  <a:pt x="6837758" y="525366"/>
                                </a:lnTo>
                                <a:cubicBezTo>
                                  <a:pt x="6829215" y="522835"/>
                                  <a:pt x="6820734" y="520380"/>
                                  <a:pt x="6812347" y="518004"/>
                                </a:cubicBezTo>
                                <a:close/>
                                <a:moveTo>
                                  <a:pt x="4168909" y="505282"/>
                                </a:moveTo>
                                <a:lnTo>
                                  <a:pt x="4194472" y="512706"/>
                                </a:lnTo>
                                <a:lnTo>
                                  <a:pt x="4190686" y="525366"/>
                                </a:lnTo>
                                <a:cubicBezTo>
                                  <a:pt x="4182159" y="522835"/>
                                  <a:pt x="4173662" y="520380"/>
                                  <a:pt x="4165290" y="518004"/>
                                </a:cubicBezTo>
                                <a:close/>
                                <a:moveTo>
                                  <a:pt x="1521873" y="505282"/>
                                </a:moveTo>
                                <a:lnTo>
                                  <a:pt x="1547431" y="512706"/>
                                </a:lnTo>
                                <a:lnTo>
                                  <a:pt x="1543658" y="525366"/>
                                </a:lnTo>
                                <a:cubicBezTo>
                                  <a:pt x="1535121" y="522835"/>
                                  <a:pt x="1526634" y="520380"/>
                                  <a:pt x="1518250" y="518004"/>
                                </a:cubicBezTo>
                                <a:close/>
                                <a:moveTo>
                                  <a:pt x="6447618" y="500684"/>
                                </a:moveTo>
                                <a:lnTo>
                                  <a:pt x="6451082" y="513453"/>
                                </a:lnTo>
                                <a:cubicBezTo>
                                  <a:pt x="6442694" y="515720"/>
                                  <a:pt x="6434213" y="518082"/>
                                  <a:pt x="6425624" y="520551"/>
                                </a:cubicBezTo>
                                <a:lnTo>
                                  <a:pt x="6421942" y="507845"/>
                                </a:lnTo>
                                <a:cubicBezTo>
                                  <a:pt x="6430594" y="505360"/>
                                  <a:pt x="6439184" y="502952"/>
                                  <a:pt x="6447618" y="500684"/>
                                </a:cubicBezTo>
                                <a:close/>
                                <a:moveTo>
                                  <a:pt x="3800577" y="500684"/>
                                </a:moveTo>
                                <a:lnTo>
                                  <a:pt x="3804041" y="513453"/>
                                </a:lnTo>
                                <a:cubicBezTo>
                                  <a:pt x="3795669" y="515720"/>
                                  <a:pt x="3787172" y="518082"/>
                                  <a:pt x="3778583" y="520551"/>
                                </a:cubicBezTo>
                                <a:lnTo>
                                  <a:pt x="3774917" y="507845"/>
                                </a:lnTo>
                                <a:cubicBezTo>
                                  <a:pt x="3783553" y="505360"/>
                                  <a:pt x="3792143" y="502952"/>
                                  <a:pt x="3800577" y="500684"/>
                                </a:cubicBezTo>
                                <a:close/>
                                <a:moveTo>
                                  <a:pt x="1153519" y="500684"/>
                                </a:moveTo>
                                <a:lnTo>
                                  <a:pt x="1156988" y="513453"/>
                                </a:lnTo>
                                <a:cubicBezTo>
                                  <a:pt x="1148604" y="515720"/>
                                  <a:pt x="1140117" y="518082"/>
                                  <a:pt x="1131528" y="520551"/>
                                </a:cubicBezTo>
                                <a:lnTo>
                                  <a:pt x="1127854" y="507845"/>
                                </a:lnTo>
                                <a:cubicBezTo>
                                  <a:pt x="1136495" y="505360"/>
                                  <a:pt x="1145085" y="502952"/>
                                  <a:pt x="1153519" y="500684"/>
                                </a:cubicBezTo>
                                <a:close/>
                                <a:moveTo>
                                  <a:pt x="5537638" y="493291"/>
                                </a:moveTo>
                                <a:lnTo>
                                  <a:pt x="5547005" y="502641"/>
                                </a:lnTo>
                                <a:lnTo>
                                  <a:pt x="5528272" y="521359"/>
                                </a:lnTo>
                                <a:lnTo>
                                  <a:pt x="5518905" y="512008"/>
                                </a:lnTo>
                                <a:close/>
                                <a:moveTo>
                                  <a:pt x="2890597" y="493291"/>
                                </a:moveTo>
                                <a:lnTo>
                                  <a:pt x="2899963" y="502641"/>
                                </a:lnTo>
                                <a:lnTo>
                                  <a:pt x="2881231" y="521359"/>
                                </a:lnTo>
                                <a:lnTo>
                                  <a:pt x="2871865" y="512008"/>
                                </a:lnTo>
                                <a:close/>
                                <a:moveTo>
                                  <a:pt x="243542" y="493291"/>
                                </a:moveTo>
                                <a:lnTo>
                                  <a:pt x="252908" y="502641"/>
                                </a:lnTo>
                                <a:lnTo>
                                  <a:pt x="234176" y="521359"/>
                                </a:lnTo>
                                <a:lnTo>
                                  <a:pt x="224811" y="512008"/>
                                </a:lnTo>
                                <a:close/>
                                <a:moveTo>
                                  <a:pt x="1832045" y="490914"/>
                                </a:moveTo>
                                <a:lnTo>
                                  <a:pt x="1837621" y="502906"/>
                                </a:lnTo>
                                <a:cubicBezTo>
                                  <a:pt x="1829637" y="506649"/>
                                  <a:pt x="1821560" y="510299"/>
                                  <a:pt x="1813483" y="513887"/>
                                </a:cubicBezTo>
                                <a:lnTo>
                                  <a:pt x="1808108" y="501787"/>
                                </a:lnTo>
                                <a:cubicBezTo>
                                  <a:pt x="1816123" y="498246"/>
                                  <a:pt x="1824092" y="494611"/>
                                  <a:pt x="1832045" y="490914"/>
                                </a:cubicBezTo>
                                <a:close/>
                                <a:moveTo>
                                  <a:pt x="7126127" y="490883"/>
                                </a:moveTo>
                                <a:lnTo>
                                  <a:pt x="7131718" y="502875"/>
                                </a:lnTo>
                                <a:cubicBezTo>
                                  <a:pt x="7123719" y="506618"/>
                                  <a:pt x="7115657" y="510268"/>
                                  <a:pt x="7107581" y="513857"/>
                                </a:cubicBezTo>
                                <a:lnTo>
                                  <a:pt x="7102206" y="501772"/>
                                </a:lnTo>
                                <a:cubicBezTo>
                                  <a:pt x="7110221" y="498230"/>
                                  <a:pt x="7118190" y="494580"/>
                                  <a:pt x="7126127" y="490883"/>
                                </a:cubicBezTo>
                                <a:close/>
                                <a:moveTo>
                                  <a:pt x="4479101" y="490883"/>
                                </a:moveTo>
                                <a:lnTo>
                                  <a:pt x="4484693" y="502875"/>
                                </a:lnTo>
                                <a:lnTo>
                                  <a:pt x="4484678" y="502875"/>
                                </a:lnTo>
                                <a:cubicBezTo>
                                  <a:pt x="4476694" y="506618"/>
                                  <a:pt x="4468617" y="510268"/>
                                  <a:pt x="4460539" y="513857"/>
                                </a:cubicBezTo>
                                <a:lnTo>
                                  <a:pt x="4455165" y="501772"/>
                                </a:lnTo>
                                <a:cubicBezTo>
                                  <a:pt x="4463180" y="498230"/>
                                  <a:pt x="4471149" y="494580"/>
                                  <a:pt x="4479101" y="490883"/>
                                </a:cubicBezTo>
                                <a:close/>
                                <a:moveTo>
                                  <a:pt x="7703982" y="487963"/>
                                </a:moveTo>
                                <a:lnTo>
                                  <a:pt x="7722715" y="506680"/>
                                </a:lnTo>
                                <a:lnTo>
                                  <a:pt x="7713348" y="516031"/>
                                </a:lnTo>
                                <a:lnTo>
                                  <a:pt x="7694616" y="497314"/>
                                </a:lnTo>
                                <a:close/>
                                <a:moveTo>
                                  <a:pt x="5056941" y="487963"/>
                                </a:moveTo>
                                <a:lnTo>
                                  <a:pt x="5075674" y="506680"/>
                                </a:lnTo>
                                <a:lnTo>
                                  <a:pt x="5066307" y="516031"/>
                                </a:lnTo>
                                <a:lnTo>
                                  <a:pt x="5047575" y="497314"/>
                                </a:lnTo>
                                <a:close/>
                                <a:moveTo>
                                  <a:pt x="2409885" y="487963"/>
                                </a:moveTo>
                                <a:lnTo>
                                  <a:pt x="2428617" y="506680"/>
                                </a:lnTo>
                                <a:lnTo>
                                  <a:pt x="2419251" y="516031"/>
                                </a:lnTo>
                                <a:lnTo>
                                  <a:pt x="2400518" y="497314"/>
                                </a:lnTo>
                                <a:close/>
                                <a:moveTo>
                                  <a:pt x="6738394" y="485555"/>
                                </a:moveTo>
                                <a:cubicBezTo>
                                  <a:pt x="6746891" y="487419"/>
                                  <a:pt x="6755558" y="489454"/>
                                  <a:pt x="6764396" y="491629"/>
                                </a:cubicBezTo>
                                <a:lnTo>
                                  <a:pt x="6761243" y="504505"/>
                                </a:lnTo>
                                <a:cubicBezTo>
                                  <a:pt x="6752498" y="502331"/>
                                  <a:pt x="6743939" y="500342"/>
                                  <a:pt x="6735552" y="498479"/>
                                </a:cubicBezTo>
                                <a:close/>
                                <a:moveTo>
                                  <a:pt x="4091369" y="485555"/>
                                </a:moveTo>
                                <a:cubicBezTo>
                                  <a:pt x="4099850" y="487419"/>
                                  <a:pt x="4108517" y="489454"/>
                                  <a:pt x="4117371" y="491629"/>
                                </a:cubicBezTo>
                                <a:lnTo>
                                  <a:pt x="4114218" y="504505"/>
                                </a:lnTo>
                                <a:cubicBezTo>
                                  <a:pt x="4105457" y="502331"/>
                                  <a:pt x="4096899" y="500342"/>
                                  <a:pt x="4088526" y="498479"/>
                                </a:cubicBezTo>
                                <a:close/>
                                <a:moveTo>
                                  <a:pt x="1444304" y="485555"/>
                                </a:moveTo>
                                <a:cubicBezTo>
                                  <a:pt x="1452792" y="487419"/>
                                  <a:pt x="1461459" y="489454"/>
                                  <a:pt x="1470307" y="491629"/>
                                </a:cubicBezTo>
                                <a:lnTo>
                                  <a:pt x="1467150" y="504505"/>
                                </a:lnTo>
                                <a:cubicBezTo>
                                  <a:pt x="1458404" y="502331"/>
                                  <a:pt x="1449842" y="500342"/>
                                  <a:pt x="1441459" y="498479"/>
                                </a:cubicBezTo>
                                <a:close/>
                                <a:moveTo>
                                  <a:pt x="6106578" y="484142"/>
                                </a:moveTo>
                                <a:cubicBezTo>
                                  <a:pt x="6114530" y="487963"/>
                                  <a:pt x="6122468" y="491706"/>
                                  <a:pt x="6130483" y="495387"/>
                                </a:cubicBezTo>
                                <a:lnTo>
                                  <a:pt x="6124953" y="507426"/>
                                </a:lnTo>
                                <a:cubicBezTo>
                                  <a:pt x="6116876" y="503698"/>
                                  <a:pt x="6108830" y="499908"/>
                                  <a:pt x="6100831" y="496025"/>
                                </a:cubicBezTo>
                                <a:close/>
                                <a:moveTo>
                                  <a:pt x="3459552" y="484142"/>
                                </a:moveTo>
                                <a:cubicBezTo>
                                  <a:pt x="3467489" y="487963"/>
                                  <a:pt x="3475442" y="491706"/>
                                  <a:pt x="3483457" y="495387"/>
                                </a:cubicBezTo>
                                <a:lnTo>
                                  <a:pt x="3477912" y="507426"/>
                                </a:lnTo>
                                <a:cubicBezTo>
                                  <a:pt x="3469850" y="503698"/>
                                  <a:pt x="3461804" y="499908"/>
                                  <a:pt x="3453805" y="496025"/>
                                </a:cubicBezTo>
                                <a:close/>
                                <a:moveTo>
                                  <a:pt x="812488" y="484142"/>
                                </a:moveTo>
                                <a:cubicBezTo>
                                  <a:pt x="820431" y="487963"/>
                                  <a:pt x="828373" y="491706"/>
                                  <a:pt x="836394" y="495387"/>
                                </a:cubicBezTo>
                                <a:lnTo>
                                  <a:pt x="830859" y="507426"/>
                                </a:lnTo>
                                <a:lnTo>
                                  <a:pt x="830857" y="507426"/>
                                </a:lnTo>
                                <a:cubicBezTo>
                                  <a:pt x="822785" y="503698"/>
                                  <a:pt x="814737" y="499908"/>
                                  <a:pt x="806744" y="496025"/>
                                </a:cubicBezTo>
                                <a:close/>
                                <a:moveTo>
                                  <a:pt x="3878397" y="481998"/>
                                </a:moveTo>
                                <a:lnTo>
                                  <a:pt x="3881038" y="494968"/>
                                </a:lnTo>
                                <a:cubicBezTo>
                                  <a:pt x="3872665" y="496646"/>
                                  <a:pt x="3864076" y="498541"/>
                                  <a:pt x="3855300" y="500544"/>
                                </a:cubicBezTo>
                                <a:lnTo>
                                  <a:pt x="3852302" y="487683"/>
                                </a:lnTo>
                                <a:cubicBezTo>
                                  <a:pt x="3861217" y="485602"/>
                                  <a:pt x="3869916" y="483723"/>
                                  <a:pt x="3878397" y="481998"/>
                                </a:cubicBezTo>
                                <a:close/>
                                <a:moveTo>
                                  <a:pt x="6525438" y="481967"/>
                                </a:moveTo>
                                <a:lnTo>
                                  <a:pt x="6528078" y="494937"/>
                                </a:lnTo>
                                <a:cubicBezTo>
                                  <a:pt x="6519691" y="496615"/>
                                  <a:pt x="6511101" y="498510"/>
                                  <a:pt x="6502341" y="500529"/>
                                </a:cubicBezTo>
                                <a:lnTo>
                                  <a:pt x="6499327" y="487652"/>
                                </a:lnTo>
                                <a:cubicBezTo>
                                  <a:pt x="6508258" y="485586"/>
                                  <a:pt x="6516957" y="483691"/>
                                  <a:pt x="6525438" y="481967"/>
                                </a:cubicBezTo>
                                <a:close/>
                                <a:moveTo>
                                  <a:pt x="1231345" y="481967"/>
                                </a:moveTo>
                                <a:lnTo>
                                  <a:pt x="1233986" y="494937"/>
                                </a:lnTo>
                                <a:cubicBezTo>
                                  <a:pt x="1225603" y="496615"/>
                                  <a:pt x="1217013" y="498510"/>
                                  <a:pt x="1208241" y="500529"/>
                                </a:cubicBezTo>
                                <a:lnTo>
                                  <a:pt x="1205240" y="487652"/>
                                </a:lnTo>
                                <a:cubicBezTo>
                                  <a:pt x="1214166" y="485586"/>
                                  <a:pt x="1222859" y="483691"/>
                                  <a:pt x="1231345" y="481967"/>
                                </a:cubicBezTo>
                                <a:close/>
                                <a:moveTo>
                                  <a:pt x="6659176" y="472011"/>
                                </a:moveTo>
                                <a:cubicBezTo>
                                  <a:pt x="6667688" y="472927"/>
                                  <a:pt x="6676589" y="474076"/>
                                  <a:pt x="6685800" y="475505"/>
                                </a:cubicBezTo>
                                <a:lnTo>
                                  <a:pt x="6683781" y="488584"/>
                                </a:lnTo>
                                <a:cubicBezTo>
                                  <a:pt x="6674787" y="487217"/>
                                  <a:pt x="6666089" y="486052"/>
                                  <a:pt x="6657778" y="485198"/>
                                </a:cubicBezTo>
                                <a:close/>
                                <a:moveTo>
                                  <a:pt x="4012136" y="472011"/>
                                </a:moveTo>
                                <a:cubicBezTo>
                                  <a:pt x="4020663" y="472927"/>
                                  <a:pt x="4029563" y="474076"/>
                                  <a:pt x="4038759" y="475505"/>
                                </a:cubicBezTo>
                                <a:lnTo>
                                  <a:pt x="4036755" y="488584"/>
                                </a:lnTo>
                                <a:cubicBezTo>
                                  <a:pt x="4027746" y="487217"/>
                                  <a:pt x="4019047" y="486052"/>
                                  <a:pt x="4010753" y="485198"/>
                                </a:cubicBezTo>
                                <a:close/>
                                <a:moveTo>
                                  <a:pt x="1365080" y="472011"/>
                                </a:moveTo>
                                <a:cubicBezTo>
                                  <a:pt x="1373594" y="472927"/>
                                  <a:pt x="1382494" y="474076"/>
                                  <a:pt x="1391705" y="475505"/>
                                </a:cubicBezTo>
                                <a:lnTo>
                                  <a:pt x="1389686" y="488584"/>
                                </a:lnTo>
                                <a:cubicBezTo>
                                  <a:pt x="1380683" y="487217"/>
                                  <a:pt x="1371989" y="486052"/>
                                  <a:pt x="1363684" y="485198"/>
                                </a:cubicBezTo>
                                <a:close/>
                                <a:moveTo>
                                  <a:pt x="6605153" y="470566"/>
                                </a:moveTo>
                                <a:lnTo>
                                  <a:pt x="6605930" y="483800"/>
                                </a:lnTo>
                                <a:cubicBezTo>
                                  <a:pt x="6597697" y="484266"/>
                                  <a:pt x="6589030" y="485120"/>
                                  <a:pt x="6579959" y="486254"/>
                                </a:cubicBezTo>
                                <a:lnTo>
                                  <a:pt x="6578296" y="473129"/>
                                </a:lnTo>
                                <a:cubicBezTo>
                                  <a:pt x="6587694" y="471933"/>
                                  <a:pt x="6596672" y="471079"/>
                                  <a:pt x="6605153" y="470566"/>
                                </a:cubicBezTo>
                                <a:close/>
                                <a:moveTo>
                                  <a:pt x="1311060" y="470566"/>
                                </a:moveTo>
                                <a:lnTo>
                                  <a:pt x="1311837" y="483800"/>
                                </a:lnTo>
                                <a:cubicBezTo>
                                  <a:pt x="1303609" y="484266"/>
                                  <a:pt x="1294942" y="485120"/>
                                  <a:pt x="1285859" y="486254"/>
                                </a:cubicBezTo>
                                <a:lnTo>
                                  <a:pt x="1284204" y="473129"/>
                                </a:lnTo>
                                <a:cubicBezTo>
                                  <a:pt x="1293596" y="471933"/>
                                  <a:pt x="1302574" y="471079"/>
                                  <a:pt x="1311060" y="470566"/>
                                </a:cubicBezTo>
                                <a:close/>
                                <a:moveTo>
                                  <a:pt x="3958112" y="470536"/>
                                </a:moveTo>
                                <a:lnTo>
                                  <a:pt x="3958889" y="483769"/>
                                </a:lnTo>
                                <a:cubicBezTo>
                                  <a:pt x="3950672" y="484235"/>
                                  <a:pt x="3942004" y="485089"/>
                                  <a:pt x="3932918" y="486239"/>
                                </a:cubicBezTo>
                                <a:lnTo>
                                  <a:pt x="3931271" y="473098"/>
                                </a:lnTo>
                                <a:close/>
                                <a:moveTo>
                                  <a:pt x="3958112" y="470535"/>
                                </a:moveTo>
                                <a:lnTo>
                                  <a:pt x="3958128" y="470535"/>
                                </a:lnTo>
                                <a:lnTo>
                                  <a:pt x="3958112" y="470536"/>
                                </a:lnTo>
                                <a:close/>
                                <a:moveTo>
                                  <a:pt x="7196305" y="455142"/>
                                </a:moveTo>
                                <a:lnTo>
                                  <a:pt x="7202720" y="466714"/>
                                </a:lnTo>
                                <a:cubicBezTo>
                                  <a:pt x="7194953" y="471001"/>
                                  <a:pt x="7187171" y="475195"/>
                                  <a:pt x="7179327" y="479296"/>
                                </a:cubicBezTo>
                                <a:lnTo>
                                  <a:pt x="7179327" y="479311"/>
                                </a:lnTo>
                                <a:lnTo>
                                  <a:pt x="7173176" y="467568"/>
                                </a:lnTo>
                                <a:cubicBezTo>
                                  <a:pt x="7180912" y="463514"/>
                                  <a:pt x="7188647" y="459382"/>
                                  <a:pt x="7196305" y="455142"/>
                                </a:cubicBezTo>
                                <a:close/>
                                <a:moveTo>
                                  <a:pt x="4549264" y="455142"/>
                                </a:moveTo>
                                <a:lnTo>
                                  <a:pt x="4555679" y="466714"/>
                                </a:lnTo>
                                <a:cubicBezTo>
                                  <a:pt x="4547912" y="471001"/>
                                  <a:pt x="4540130" y="475195"/>
                                  <a:pt x="4532286" y="479296"/>
                                </a:cubicBezTo>
                                <a:lnTo>
                                  <a:pt x="4532286" y="479311"/>
                                </a:lnTo>
                                <a:lnTo>
                                  <a:pt x="4526135" y="467568"/>
                                </a:lnTo>
                                <a:cubicBezTo>
                                  <a:pt x="4533870" y="463514"/>
                                  <a:pt x="4541606" y="459382"/>
                                  <a:pt x="4549264" y="455142"/>
                                </a:cubicBezTo>
                                <a:close/>
                                <a:moveTo>
                                  <a:pt x="1902254" y="455111"/>
                                </a:moveTo>
                                <a:lnTo>
                                  <a:pt x="1908669" y="466698"/>
                                </a:lnTo>
                                <a:cubicBezTo>
                                  <a:pt x="1900918" y="470985"/>
                                  <a:pt x="1893120" y="475164"/>
                                  <a:pt x="1885276" y="479280"/>
                                </a:cubicBezTo>
                                <a:lnTo>
                                  <a:pt x="1879125" y="467537"/>
                                </a:lnTo>
                                <a:cubicBezTo>
                                  <a:pt x="1886860" y="463483"/>
                                  <a:pt x="1894596" y="459351"/>
                                  <a:pt x="1902254" y="455111"/>
                                </a:cubicBezTo>
                                <a:close/>
                                <a:moveTo>
                                  <a:pt x="6036602" y="447251"/>
                                </a:moveTo>
                                <a:cubicBezTo>
                                  <a:pt x="6044228" y="451616"/>
                                  <a:pt x="6051917" y="455887"/>
                                  <a:pt x="6059653" y="460066"/>
                                </a:cubicBezTo>
                                <a:lnTo>
                                  <a:pt x="6053331" y="471700"/>
                                </a:lnTo>
                                <a:cubicBezTo>
                                  <a:pt x="6045502" y="467460"/>
                                  <a:pt x="6037705" y="463141"/>
                                  <a:pt x="6030031" y="458730"/>
                                </a:cubicBezTo>
                                <a:close/>
                                <a:moveTo>
                                  <a:pt x="3389530" y="447251"/>
                                </a:moveTo>
                                <a:cubicBezTo>
                                  <a:pt x="3397172" y="451616"/>
                                  <a:pt x="3404876" y="455887"/>
                                  <a:pt x="3412612" y="460066"/>
                                </a:cubicBezTo>
                                <a:lnTo>
                                  <a:pt x="3406305" y="471700"/>
                                </a:lnTo>
                                <a:cubicBezTo>
                                  <a:pt x="3398461" y="467460"/>
                                  <a:pt x="3390695" y="463141"/>
                                  <a:pt x="3382959" y="458730"/>
                                </a:cubicBezTo>
                                <a:close/>
                                <a:moveTo>
                                  <a:pt x="742476" y="447251"/>
                                </a:moveTo>
                                <a:cubicBezTo>
                                  <a:pt x="750109" y="451616"/>
                                  <a:pt x="757820" y="455887"/>
                                  <a:pt x="765555" y="460066"/>
                                </a:cubicBezTo>
                                <a:lnTo>
                                  <a:pt x="759242" y="471700"/>
                                </a:lnTo>
                                <a:cubicBezTo>
                                  <a:pt x="751401" y="467460"/>
                                  <a:pt x="743640" y="463141"/>
                                  <a:pt x="735904" y="458730"/>
                                </a:cubicBezTo>
                                <a:close/>
                                <a:moveTo>
                                  <a:pt x="5593836" y="437139"/>
                                </a:moveTo>
                                <a:lnTo>
                                  <a:pt x="5603202" y="446506"/>
                                </a:lnTo>
                                <a:lnTo>
                                  <a:pt x="5584470" y="465223"/>
                                </a:lnTo>
                                <a:lnTo>
                                  <a:pt x="5575104" y="455856"/>
                                </a:lnTo>
                                <a:close/>
                                <a:moveTo>
                                  <a:pt x="2946795" y="437139"/>
                                </a:moveTo>
                                <a:lnTo>
                                  <a:pt x="2956161" y="446506"/>
                                </a:lnTo>
                                <a:lnTo>
                                  <a:pt x="2937429" y="465223"/>
                                </a:lnTo>
                                <a:lnTo>
                                  <a:pt x="2928063" y="455856"/>
                                </a:lnTo>
                                <a:close/>
                                <a:moveTo>
                                  <a:pt x="299739" y="437139"/>
                                </a:moveTo>
                                <a:lnTo>
                                  <a:pt x="309105" y="446506"/>
                                </a:lnTo>
                                <a:lnTo>
                                  <a:pt x="309106" y="446506"/>
                                </a:lnTo>
                                <a:lnTo>
                                  <a:pt x="290374" y="465223"/>
                                </a:lnTo>
                                <a:lnTo>
                                  <a:pt x="281007" y="455856"/>
                                </a:lnTo>
                                <a:close/>
                                <a:moveTo>
                                  <a:pt x="7647784" y="431827"/>
                                </a:moveTo>
                                <a:lnTo>
                                  <a:pt x="7666517" y="450528"/>
                                </a:lnTo>
                                <a:lnTo>
                                  <a:pt x="7657151" y="459895"/>
                                </a:lnTo>
                                <a:lnTo>
                                  <a:pt x="7638418" y="441177"/>
                                </a:lnTo>
                                <a:close/>
                                <a:moveTo>
                                  <a:pt x="5000743" y="431827"/>
                                </a:moveTo>
                                <a:lnTo>
                                  <a:pt x="5019476" y="450528"/>
                                </a:lnTo>
                                <a:lnTo>
                                  <a:pt x="5010110" y="459895"/>
                                </a:lnTo>
                                <a:lnTo>
                                  <a:pt x="4991377" y="441177"/>
                                </a:lnTo>
                                <a:close/>
                                <a:moveTo>
                                  <a:pt x="2353687" y="431827"/>
                                </a:moveTo>
                                <a:lnTo>
                                  <a:pt x="2372419" y="450528"/>
                                </a:lnTo>
                                <a:lnTo>
                                  <a:pt x="2363053" y="459895"/>
                                </a:lnTo>
                                <a:lnTo>
                                  <a:pt x="2344320" y="441177"/>
                                </a:lnTo>
                                <a:close/>
                                <a:moveTo>
                                  <a:pt x="7264043" y="414740"/>
                                </a:moveTo>
                                <a:lnTo>
                                  <a:pt x="7271235" y="425846"/>
                                </a:lnTo>
                                <a:cubicBezTo>
                                  <a:pt x="7263779" y="430631"/>
                                  <a:pt x="7256277" y="435337"/>
                                  <a:pt x="7248697" y="439981"/>
                                </a:cubicBezTo>
                                <a:lnTo>
                                  <a:pt x="7241754" y="428720"/>
                                </a:lnTo>
                                <a:cubicBezTo>
                                  <a:pt x="7249287" y="424107"/>
                                  <a:pt x="7256681" y="419462"/>
                                  <a:pt x="7264043" y="414740"/>
                                </a:cubicBezTo>
                                <a:close/>
                                <a:moveTo>
                                  <a:pt x="4617002" y="414740"/>
                                </a:moveTo>
                                <a:lnTo>
                                  <a:pt x="4624194" y="425846"/>
                                </a:lnTo>
                                <a:cubicBezTo>
                                  <a:pt x="4616738" y="430631"/>
                                  <a:pt x="4609236" y="435337"/>
                                  <a:pt x="4601656" y="439981"/>
                                </a:cubicBezTo>
                                <a:lnTo>
                                  <a:pt x="4594728" y="428720"/>
                                </a:lnTo>
                                <a:cubicBezTo>
                                  <a:pt x="4602246" y="424107"/>
                                  <a:pt x="4609655" y="419462"/>
                                  <a:pt x="4617002" y="414740"/>
                                </a:cubicBezTo>
                                <a:close/>
                                <a:moveTo>
                                  <a:pt x="1969946" y="414740"/>
                                </a:moveTo>
                                <a:lnTo>
                                  <a:pt x="1977138" y="425846"/>
                                </a:lnTo>
                                <a:cubicBezTo>
                                  <a:pt x="1969682" y="430631"/>
                                  <a:pt x="1962179" y="435337"/>
                                  <a:pt x="1954599" y="439981"/>
                                </a:cubicBezTo>
                                <a:lnTo>
                                  <a:pt x="1947656" y="428720"/>
                                </a:lnTo>
                                <a:cubicBezTo>
                                  <a:pt x="1955190" y="424107"/>
                                  <a:pt x="1962599" y="419462"/>
                                  <a:pt x="1969946" y="414740"/>
                                </a:cubicBezTo>
                                <a:close/>
                                <a:moveTo>
                                  <a:pt x="5969220" y="405809"/>
                                </a:moveTo>
                                <a:cubicBezTo>
                                  <a:pt x="5976552" y="410655"/>
                                  <a:pt x="5983914" y="415424"/>
                                  <a:pt x="5991370" y="420131"/>
                                </a:cubicBezTo>
                                <a:lnTo>
                                  <a:pt x="5984287" y="431299"/>
                                </a:lnTo>
                                <a:cubicBezTo>
                                  <a:pt x="5976785" y="426546"/>
                                  <a:pt x="5969298" y="421715"/>
                                  <a:pt x="5961935" y="416822"/>
                                </a:cubicBezTo>
                                <a:close/>
                                <a:moveTo>
                                  <a:pt x="3322210" y="405809"/>
                                </a:moveTo>
                                <a:cubicBezTo>
                                  <a:pt x="3329542" y="410655"/>
                                  <a:pt x="3336904" y="415424"/>
                                  <a:pt x="3344360" y="420131"/>
                                </a:cubicBezTo>
                                <a:lnTo>
                                  <a:pt x="3337277" y="431299"/>
                                </a:lnTo>
                                <a:cubicBezTo>
                                  <a:pt x="3329775" y="426546"/>
                                  <a:pt x="3322288" y="421715"/>
                                  <a:pt x="3314925" y="416822"/>
                                </a:cubicBezTo>
                                <a:close/>
                                <a:moveTo>
                                  <a:pt x="675154" y="405809"/>
                                </a:moveTo>
                                <a:cubicBezTo>
                                  <a:pt x="682476" y="410655"/>
                                  <a:pt x="689849" y="415424"/>
                                  <a:pt x="697300" y="420131"/>
                                </a:cubicBezTo>
                                <a:lnTo>
                                  <a:pt x="690213" y="431299"/>
                                </a:lnTo>
                                <a:cubicBezTo>
                                  <a:pt x="682709" y="426546"/>
                                  <a:pt x="675231" y="421715"/>
                                  <a:pt x="667858" y="416822"/>
                                </a:cubicBezTo>
                                <a:close/>
                                <a:moveTo>
                                  <a:pt x="5650034" y="381003"/>
                                </a:moveTo>
                                <a:lnTo>
                                  <a:pt x="5659401" y="390353"/>
                                </a:lnTo>
                                <a:lnTo>
                                  <a:pt x="5640668" y="409071"/>
                                </a:lnTo>
                                <a:lnTo>
                                  <a:pt x="5631302" y="399720"/>
                                </a:lnTo>
                                <a:close/>
                                <a:moveTo>
                                  <a:pt x="3002993" y="381003"/>
                                </a:moveTo>
                                <a:lnTo>
                                  <a:pt x="3012360" y="390353"/>
                                </a:lnTo>
                                <a:lnTo>
                                  <a:pt x="2993627" y="409071"/>
                                </a:lnTo>
                                <a:lnTo>
                                  <a:pt x="2984261" y="399720"/>
                                </a:lnTo>
                                <a:close/>
                                <a:moveTo>
                                  <a:pt x="355935" y="381003"/>
                                </a:moveTo>
                                <a:lnTo>
                                  <a:pt x="365300" y="390353"/>
                                </a:lnTo>
                                <a:lnTo>
                                  <a:pt x="346569" y="409071"/>
                                </a:lnTo>
                                <a:lnTo>
                                  <a:pt x="337202" y="399720"/>
                                </a:lnTo>
                                <a:close/>
                                <a:moveTo>
                                  <a:pt x="7591586" y="375675"/>
                                </a:moveTo>
                                <a:lnTo>
                                  <a:pt x="7610319" y="394392"/>
                                </a:lnTo>
                                <a:lnTo>
                                  <a:pt x="7600952" y="403743"/>
                                </a:lnTo>
                                <a:lnTo>
                                  <a:pt x="7582220" y="385026"/>
                                </a:lnTo>
                                <a:close/>
                                <a:moveTo>
                                  <a:pt x="4944561" y="375675"/>
                                </a:moveTo>
                                <a:lnTo>
                                  <a:pt x="4963278" y="394392"/>
                                </a:lnTo>
                                <a:lnTo>
                                  <a:pt x="4953911" y="403743"/>
                                </a:lnTo>
                                <a:lnTo>
                                  <a:pt x="4935179" y="385026"/>
                                </a:lnTo>
                                <a:close/>
                                <a:moveTo>
                                  <a:pt x="2297488" y="375675"/>
                                </a:moveTo>
                                <a:lnTo>
                                  <a:pt x="2316221" y="394392"/>
                                </a:lnTo>
                                <a:lnTo>
                                  <a:pt x="2306855" y="403743"/>
                                </a:lnTo>
                                <a:lnTo>
                                  <a:pt x="2288122" y="385026"/>
                                </a:lnTo>
                                <a:close/>
                                <a:moveTo>
                                  <a:pt x="7328971" y="369881"/>
                                </a:moveTo>
                                <a:lnTo>
                                  <a:pt x="7336846" y="380537"/>
                                </a:lnTo>
                                <a:cubicBezTo>
                                  <a:pt x="7329732" y="385818"/>
                                  <a:pt x="7322540" y="391006"/>
                                  <a:pt x="7315318" y="396116"/>
                                </a:cubicBezTo>
                                <a:lnTo>
                                  <a:pt x="7307660" y="385321"/>
                                </a:lnTo>
                                <a:cubicBezTo>
                                  <a:pt x="7314821" y="380257"/>
                                  <a:pt x="7321919" y="375100"/>
                                  <a:pt x="7328971" y="369881"/>
                                </a:cubicBezTo>
                                <a:close/>
                                <a:moveTo>
                                  <a:pt x="4681946" y="369881"/>
                                </a:moveTo>
                                <a:lnTo>
                                  <a:pt x="4689805" y="380537"/>
                                </a:lnTo>
                                <a:cubicBezTo>
                                  <a:pt x="4682691" y="385818"/>
                                  <a:pt x="4675500" y="391006"/>
                                  <a:pt x="4668276" y="396116"/>
                                </a:cubicBezTo>
                                <a:lnTo>
                                  <a:pt x="4660619" y="385321"/>
                                </a:lnTo>
                                <a:cubicBezTo>
                                  <a:pt x="4667795" y="380257"/>
                                  <a:pt x="4674878" y="375100"/>
                                  <a:pt x="4681946" y="369881"/>
                                </a:cubicBezTo>
                                <a:close/>
                                <a:moveTo>
                                  <a:pt x="2034904" y="369881"/>
                                </a:moveTo>
                                <a:lnTo>
                                  <a:pt x="2042764" y="380537"/>
                                </a:lnTo>
                                <a:cubicBezTo>
                                  <a:pt x="2035650" y="385818"/>
                                  <a:pt x="2028458" y="391006"/>
                                  <a:pt x="2021251" y="396116"/>
                                </a:cubicBezTo>
                                <a:lnTo>
                                  <a:pt x="2013593" y="385321"/>
                                </a:lnTo>
                                <a:cubicBezTo>
                                  <a:pt x="2020754" y="380257"/>
                                  <a:pt x="2027837" y="375100"/>
                                  <a:pt x="2034904" y="369881"/>
                                </a:cubicBezTo>
                                <a:close/>
                                <a:moveTo>
                                  <a:pt x="3257811" y="359987"/>
                                </a:moveTo>
                                <a:cubicBezTo>
                                  <a:pt x="3264769" y="365330"/>
                                  <a:pt x="3271806" y="370565"/>
                                  <a:pt x="3278935" y="375722"/>
                                </a:cubicBezTo>
                                <a:lnTo>
                                  <a:pt x="3271122" y="386424"/>
                                </a:lnTo>
                                <a:cubicBezTo>
                                  <a:pt x="3263946" y="381205"/>
                                  <a:pt x="3256801" y="375877"/>
                                  <a:pt x="3249749" y="370487"/>
                                </a:cubicBezTo>
                                <a:close/>
                                <a:moveTo>
                                  <a:pt x="610756" y="359987"/>
                                </a:moveTo>
                                <a:cubicBezTo>
                                  <a:pt x="617717" y="365330"/>
                                  <a:pt x="624754" y="370565"/>
                                  <a:pt x="631870" y="375722"/>
                                </a:cubicBezTo>
                                <a:lnTo>
                                  <a:pt x="624055" y="386424"/>
                                </a:lnTo>
                                <a:cubicBezTo>
                                  <a:pt x="616888" y="381205"/>
                                  <a:pt x="609748" y="375877"/>
                                  <a:pt x="602683" y="370487"/>
                                </a:cubicBezTo>
                                <a:close/>
                                <a:moveTo>
                                  <a:pt x="5904820" y="359955"/>
                                </a:moveTo>
                                <a:cubicBezTo>
                                  <a:pt x="5911779" y="365314"/>
                                  <a:pt x="5918831" y="370533"/>
                                  <a:pt x="5925945" y="375706"/>
                                </a:cubicBezTo>
                                <a:lnTo>
                                  <a:pt x="5918117" y="386408"/>
                                </a:lnTo>
                                <a:cubicBezTo>
                                  <a:pt x="5910956" y="381189"/>
                                  <a:pt x="5903811" y="375861"/>
                                  <a:pt x="5896759" y="370456"/>
                                </a:cubicBezTo>
                                <a:close/>
                                <a:moveTo>
                                  <a:pt x="5706248" y="324836"/>
                                </a:moveTo>
                                <a:lnTo>
                                  <a:pt x="5715614" y="334186"/>
                                </a:lnTo>
                                <a:lnTo>
                                  <a:pt x="5696881" y="352904"/>
                                </a:lnTo>
                                <a:lnTo>
                                  <a:pt x="5687515" y="343553"/>
                                </a:lnTo>
                                <a:close/>
                                <a:moveTo>
                                  <a:pt x="3059222" y="324836"/>
                                </a:moveTo>
                                <a:lnTo>
                                  <a:pt x="3068589" y="334186"/>
                                </a:lnTo>
                                <a:lnTo>
                                  <a:pt x="3049856" y="352904"/>
                                </a:lnTo>
                                <a:lnTo>
                                  <a:pt x="3040490" y="343553"/>
                                </a:lnTo>
                                <a:close/>
                                <a:moveTo>
                                  <a:pt x="412156" y="324836"/>
                                </a:moveTo>
                                <a:lnTo>
                                  <a:pt x="421523" y="334186"/>
                                </a:lnTo>
                                <a:lnTo>
                                  <a:pt x="402790" y="352904"/>
                                </a:lnTo>
                                <a:lnTo>
                                  <a:pt x="393424" y="343553"/>
                                </a:lnTo>
                                <a:close/>
                                <a:moveTo>
                                  <a:pt x="2096694" y="320859"/>
                                </a:moveTo>
                                <a:lnTo>
                                  <a:pt x="2105284" y="330924"/>
                                </a:lnTo>
                                <a:lnTo>
                                  <a:pt x="2105284" y="330940"/>
                                </a:lnTo>
                                <a:cubicBezTo>
                                  <a:pt x="2098496" y="336672"/>
                                  <a:pt x="2091693" y="342341"/>
                                  <a:pt x="2084843" y="347949"/>
                                </a:cubicBezTo>
                                <a:lnTo>
                                  <a:pt x="2076455" y="337650"/>
                                </a:lnTo>
                                <a:cubicBezTo>
                                  <a:pt x="2083259" y="332152"/>
                                  <a:pt x="2090015" y="326544"/>
                                  <a:pt x="2096694" y="320859"/>
                                </a:cubicBezTo>
                                <a:close/>
                                <a:moveTo>
                                  <a:pt x="7390792" y="320828"/>
                                </a:moveTo>
                                <a:lnTo>
                                  <a:pt x="7399382" y="330909"/>
                                </a:lnTo>
                                <a:cubicBezTo>
                                  <a:pt x="7392594" y="336641"/>
                                  <a:pt x="7385791" y="342310"/>
                                  <a:pt x="7378940" y="347917"/>
                                </a:cubicBezTo>
                                <a:lnTo>
                                  <a:pt x="7370553" y="337619"/>
                                </a:lnTo>
                                <a:cubicBezTo>
                                  <a:pt x="7377356" y="332120"/>
                                  <a:pt x="7384113" y="326513"/>
                                  <a:pt x="7390792" y="320828"/>
                                </a:cubicBezTo>
                                <a:close/>
                                <a:moveTo>
                                  <a:pt x="4743751" y="320828"/>
                                </a:moveTo>
                                <a:lnTo>
                                  <a:pt x="4752341" y="330909"/>
                                </a:lnTo>
                                <a:cubicBezTo>
                                  <a:pt x="4745568" y="336641"/>
                                  <a:pt x="4738765" y="342310"/>
                                  <a:pt x="4731899" y="347917"/>
                                </a:cubicBezTo>
                                <a:lnTo>
                                  <a:pt x="4723527" y="337619"/>
                                </a:lnTo>
                                <a:cubicBezTo>
                                  <a:pt x="4730331" y="332120"/>
                                  <a:pt x="4737072" y="326513"/>
                                  <a:pt x="4743751" y="320828"/>
                                </a:cubicBezTo>
                                <a:close/>
                                <a:moveTo>
                                  <a:pt x="7535357" y="319507"/>
                                </a:moveTo>
                                <a:lnTo>
                                  <a:pt x="7554120" y="338241"/>
                                </a:lnTo>
                                <a:lnTo>
                                  <a:pt x="7544754" y="347607"/>
                                </a:lnTo>
                                <a:lnTo>
                                  <a:pt x="7526006" y="328859"/>
                                </a:lnTo>
                                <a:close/>
                                <a:moveTo>
                                  <a:pt x="4888332" y="319507"/>
                                </a:moveTo>
                                <a:lnTo>
                                  <a:pt x="4907080" y="338241"/>
                                </a:lnTo>
                                <a:lnTo>
                                  <a:pt x="4897714" y="347607"/>
                                </a:lnTo>
                                <a:lnTo>
                                  <a:pt x="4878965" y="328859"/>
                                </a:lnTo>
                                <a:close/>
                                <a:moveTo>
                                  <a:pt x="2241275" y="319507"/>
                                </a:moveTo>
                                <a:lnTo>
                                  <a:pt x="2260023" y="338241"/>
                                </a:lnTo>
                                <a:lnTo>
                                  <a:pt x="2250657" y="347607"/>
                                </a:lnTo>
                                <a:lnTo>
                                  <a:pt x="2231908" y="328859"/>
                                </a:lnTo>
                                <a:close/>
                                <a:moveTo>
                                  <a:pt x="3196549" y="310001"/>
                                </a:moveTo>
                                <a:cubicBezTo>
                                  <a:pt x="3203150" y="315780"/>
                                  <a:pt x="3209845" y="321496"/>
                                  <a:pt x="3216571" y="327134"/>
                                </a:cubicBezTo>
                                <a:lnTo>
                                  <a:pt x="3208090" y="337262"/>
                                </a:lnTo>
                                <a:cubicBezTo>
                                  <a:pt x="3201255" y="331577"/>
                                  <a:pt x="3194514" y="325814"/>
                                  <a:pt x="3187804" y="319973"/>
                                </a:cubicBezTo>
                                <a:close/>
                                <a:moveTo>
                                  <a:pt x="549489" y="310001"/>
                                </a:moveTo>
                                <a:cubicBezTo>
                                  <a:pt x="556088" y="315780"/>
                                  <a:pt x="562787" y="321496"/>
                                  <a:pt x="569516" y="327134"/>
                                </a:cubicBezTo>
                                <a:lnTo>
                                  <a:pt x="561029" y="337262"/>
                                </a:lnTo>
                                <a:cubicBezTo>
                                  <a:pt x="554197" y="331577"/>
                                  <a:pt x="547447" y="325814"/>
                                  <a:pt x="540744" y="319973"/>
                                </a:cubicBezTo>
                                <a:close/>
                                <a:moveTo>
                                  <a:pt x="5843590" y="309970"/>
                                </a:moveTo>
                                <a:cubicBezTo>
                                  <a:pt x="5850176" y="315764"/>
                                  <a:pt x="5856886" y="321480"/>
                                  <a:pt x="5863612" y="327103"/>
                                </a:cubicBezTo>
                                <a:lnTo>
                                  <a:pt x="5855115" y="337231"/>
                                </a:lnTo>
                                <a:cubicBezTo>
                                  <a:pt x="5848297" y="331546"/>
                                  <a:pt x="5841540" y="325783"/>
                                  <a:pt x="5834845" y="319943"/>
                                </a:cubicBezTo>
                                <a:close/>
                                <a:moveTo>
                                  <a:pt x="5762446" y="268684"/>
                                </a:moveTo>
                                <a:lnTo>
                                  <a:pt x="5771812" y="278050"/>
                                </a:lnTo>
                                <a:lnTo>
                                  <a:pt x="5753080" y="296752"/>
                                </a:lnTo>
                                <a:lnTo>
                                  <a:pt x="5743713" y="287401"/>
                                </a:lnTo>
                                <a:close/>
                                <a:moveTo>
                                  <a:pt x="3115405" y="268684"/>
                                </a:moveTo>
                                <a:lnTo>
                                  <a:pt x="3124771" y="278050"/>
                                </a:lnTo>
                                <a:lnTo>
                                  <a:pt x="3106039" y="296752"/>
                                </a:lnTo>
                                <a:lnTo>
                                  <a:pt x="3096688" y="287401"/>
                                </a:lnTo>
                                <a:close/>
                                <a:moveTo>
                                  <a:pt x="468353" y="268684"/>
                                </a:moveTo>
                                <a:lnTo>
                                  <a:pt x="477719" y="278050"/>
                                </a:lnTo>
                                <a:lnTo>
                                  <a:pt x="458987" y="296752"/>
                                </a:lnTo>
                                <a:lnTo>
                                  <a:pt x="449620" y="287401"/>
                                </a:lnTo>
                                <a:close/>
                                <a:moveTo>
                                  <a:pt x="7449258" y="267736"/>
                                </a:moveTo>
                                <a:lnTo>
                                  <a:pt x="7458469" y="277243"/>
                                </a:lnTo>
                                <a:cubicBezTo>
                                  <a:pt x="7452100" y="283424"/>
                                  <a:pt x="7445685" y="289513"/>
                                  <a:pt x="7439177" y="295571"/>
                                </a:cubicBezTo>
                                <a:lnTo>
                                  <a:pt x="7430168" y="285848"/>
                                </a:lnTo>
                                <a:cubicBezTo>
                                  <a:pt x="7436583" y="279899"/>
                                  <a:pt x="7442952" y="273856"/>
                                  <a:pt x="7449258" y="267736"/>
                                </a:cubicBezTo>
                                <a:close/>
                                <a:moveTo>
                                  <a:pt x="4802217" y="267736"/>
                                </a:moveTo>
                                <a:lnTo>
                                  <a:pt x="4811443" y="277243"/>
                                </a:lnTo>
                                <a:cubicBezTo>
                                  <a:pt x="4805075" y="283424"/>
                                  <a:pt x="4798660" y="289513"/>
                                  <a:pt x="4792136" y="295571"/>
                                </a:cubicBezTo>
                                <a:lnTo>
                                  <a:pt x="4783127" y="285848"/>
                                </a:lnTo>
                                <a:cubicBezTo>
                                  <a:pt x="4789542" y="279899"/>
                                  <a:pt x="4795911" y="273856"/>
                                  <a:pt x="4802217" y="267736"/>
                                </a:cubicBezTo>
                                <a:close/>
                                <a:moveTo>
                                  <a:pt x="2155160" y="267736"/>
                                </a:moveTo>
                                <a:lnTo>
                                  <a:pt x="2164371" y="277243"/>
                                </a:lnTo>
                                <a:cubicBezTo>
                                  <a:pt x="2158003" y="283424"/>
                                  <a:pt x="2151588" y="289513"/>
                                  <a:pt x="2145064" y="295571"/>
                                </a:cubicBezTo>
                                <a:lnTo>
                                  <a:pt x="2136070" y="285848"/>
                                </a:lnTo>
                                <a:cubicBezTo>
                                  <a:pt x="2142486" y="279899"/>
                                  <a:pt x="2148854" y="273856"/>
                                  <a:pt x="2155160" y="267736"/>
                                </a:cubicBezTo>
                                <a:close/>
                                <a:moveTo>
                                  <a:pt x="7479174" y="263356"/>
                                </a:moveTo>
                                <a:lnTo>
                                  <a:pt x="7497907" y="282073"/>
                                </a:lnTo>
                                <a:lnTo>
                                  <a:pt x="7488541" y="291440"/>
                                </a:lnTo>
                                <a:lnTo>
                                  <a:pt x="7469808" y="272722"/>
                                </a:lnTo>
                                <a:close/>
                                <a:moveTo>
                                  <a:pt x="4832133" y="263356"/>
                                </a:moveTo>
                                <a:lnTo>
                                  <a:pt x="4850866" y="282073"/>
                                </a:lnTo>
                                <a:lnTo>
                                  <a:pt x="4841500" y="291440"/>
                                </a:lnTo>
                                <a:lnTo>
                                  <a:pt x="4822767" y="272722"/>
                                </a:lnTo>
                                <a:close/>
                                <a:moveTo>
                                  <a:pt x="2185077" y="263356"/>
                                </a:moveTo>
                                <a:lnTo>
                                  <a:pt x="2203810" y="282073"/>
                                </a:lnTo>
                                <a:lnTo>
                                  <a:pt x="2194443" y="291440"/>
                                </a:lnTo>
                                <a:lnTo>
                                  <a:pt x="2175710" y="272722"/>
                                </a:lnTo>
                                <a:close/>
                                <a:moveTo>
                                  <a:pt x="3138829" y="256149"/>
                                </a:moveTo>
                                <a:cubicBezTo>
                                  <a:pt x="3145042" y="262346"/>
                                  <a:pt x="3151301" y="268451"/>
                                  <a:pt x="3157670" y="274524"/>
                                </a:cubicBezTo>
                                <a:lnTo>
                                  <a:pt x="3148506" y="284092"/>
                                </a:lnTo>
                                <a:cubicBezTo>
                                  <a:pt x="3142090" y="277957"/>
                                  <a:pt x="3135722" y="271759"/>
                                  <a:pt x="3129462" y="265499"/>
                                </a:cubicBezTo>
                                <a:close/>
                                <a:moveTo>
                                  <a:pt x="491794" y="256149"/>
                                </a:moveTo>
                                <a:cubicBezTo>
                                  <a:pt x="498004" y="262346"/>
                                  <a:pt x="504264" y="268451"/>
                                  <a:pt x="510629" y="274524"/>
                                </a:cubicBezTo>
                                <a:lnTo>
                                  <a:pt x="501469" y="284092"/>
                                </a:lnTo>
                                <a:cubicBezTo>
                                  <a:pt x="495053" y="277957"/>
                                  <a:pt x="488687" y="271759"/>
                                  <a:pt x="482427" y="265499"/>
                                </a:cubicBezTo>
                                <a:lnTo>
                                  <a:pt x="482429" y="265499"/>
                                </a:lnTo>
                                <a:close/>
                                <a:moveTo>
                                  <a:pt x="5785870" y="256117"/>
                                </a:moveTo>
                                <a:cubicBezTo>
                                  <a:pt x="5792067" y="262331"/>
                                  <a:pt x="5798327" y="268435"/>
                                  <a:pt x="5804696" y="274493"/>
                                </a:cubicBezTo>
                                <a:lnTo>
                                  <a:pt x="5795531" y="284061"/>
                                </a:lnTo>
                                <a:cubicBezTo>
                                  <a:pt x="5789116" y="277941"/>
                                  <a:pt x="5782763" y="271728"/>
                                  <a:pt x="5776503" y="265484"/>
                                </a:cubicBezTo>
                                <a:close/>
                                <a:moveTo>
                                  <a:pt x="5818644" y="212548"/>
                                </a:moveTo>
                                <a:lnTo>
                                  <a:pt x="5828011" y="221898"/>
                                </a:lnTo>
                                <a:lnTo>
                                  <a:pt x="5809277" y="240616"/>
                                </a:lnTo>
                                <a:lnTo>
                                  <a:pt x="5799911" y="231249"/>
                                </a:lnTo>
                                <a:close/>
                                <a:moveTo>
                                  <a:pt x="3171603" y="212548"/>
                                </a:moveTo>
                                <a:lnTo>
                                  <a:pt x="3180969" y="221898"/>
                                </a:lnTo>
                                <a:lnTo>
                                  <a:pt x="3162237" y="240616"/>
                                </a:lnTo>
                                <a:lnTo>
                                  <a:pt x="3152870" y="231249"/>
                                </a:lnTo>
                                <a:close/>
                                <a:moveTo>
                                  <a:pt x="524548" y="212548"/>
                                </a:moveTo>
                                <a:lnTo>
                                  <a:pt x="533914" y="221898"/>
                                </a:lnTo>
                                <a:lnTo>
                                  <a:pt x="515183" y="240616"/>
                                </a:lnTo>
                                <a:lnTo>
                                  <a:pt x="505817" y="231249"/>
                                </a:lnTo>
                                <a:close/>
                                <a:moveTo>
                                  <a:pt x="2210023" y="210916"/>
                                </a:moveTo>
                                <a:lnTo>
                                  <a:pt x="2219855" y="219802"/>
                                </a:lnTo>
                                <a:cubicBezTo>
                                  <a:pt x="2213890" y="226372"/>
                                  <a:pt x="2207864" y="232880"/>
                                  <a:pt x="2201790" y="239342"/>
                                </a:cubicBezTo>
                                <a:lnTo>
                                  <a:pt x="2192160" y="230255"/>
                                </a:lnTo>
                                <a:cubicBezTo>
                                  <a:pt x="2198187" y="223887"/>
                                  <a:pt x="2204120" y="217425"/>
                                  <a:pt x="2210023" y="210916"/>
                                </a:cubicBezTo>
                                <a:close/>
                                <a:moveTo>
                                  <a:pt x="7504089" y="210886"/>
                                </a:moveTo>
                                <a:lnTo>
                                  <a:pt x="7513922" y="219786"/>
                                </a:lnTo>
                                <a:cubicBezTo>
                                  <a:pt x="7507957" y="226341"/>
                                  <a:pt x="7501930" y="232864"/>
                                  <a:pt x="7495857" y="239326"/>
                                </a:cubicBezTo>
                                <a:lnTo>
                                  <a:pt x="7486226" y="230224"/>
                                </a:lnTo>
                                <a:cubicBezTo>
                                  <a:pt x="7492268" y="223856"/>
                                  <a:pt x="7498187" y="217409"/>
                                  <a:pt x="7504089" y="210886"/>
                                </a:cubicBezTo>
                                <a:close/>
                                <a:moveTo>
                                  <a:pt x="4857048" y="210886"/>
                                </a:moveTo>
                                <a:lnTo>
                                  <a:pt x="4866880" y="219786"/>
                                </a:lnTo>
                                <a:cubicBezTo>
                                  <a:pt x="4860931" y="226341"/>
                                  <a:pt x="4854905" y="232864"/>
                                  <a:pt x="4848816" y="239326"/>
                                </a:cubicBezTo>
                                <a:lnTo>
                                  <a:pt x="4839201" y="230224"/>
                                </a:lnTo>
                                <a:cubicBezTo>
                                  <a:pt x="4845228" y="223856"/>
                                  <a:pt x="4851146" y="217409"/>
                                  <a:pt x="4857048" y="210886"/>
                                </a:cubicBezTo>
                                <a:close/>
                                <a:moveTo>
                                  <a:pt x="7312320" y="205278"/>
                                </a:moveTo>
                                <a:lnTo>
                                  <a:pt x="7338803" y="205278"/>
                                </a:lnTo>
                                <a:lnTo>
                                  <a:pt x="7338803" y="218512"/>
                                </a:lnTo>
                                <a:lnTo>
                                  <a:pt x="7312320" y="218512"/>
                                </a:lnTo>
                                <a:close/>
                                <a:moveTo>
                                  <a:pt x="7232838" y="205278"/>
                                </a:moveTo>
                                <a:lnTo>
                                  <a:pt x="7259322" y="205278"/>
                                </a:lnTo>
                                <a:lnTo>
                                  <a:pt x="7259322" y="218512"/>
                                </a:lnTo>
                                <a:lnTo>
                                  <a:pt x="7232838" y="218512"/>
                                </a:lnTo>
                                <a:close/>
                                <a:moveTo>
                                  <a:pt x="7153356" y="205278"/>
                                </a:moveTo>
                                <a:lnTo>
                                  <a:pt x="7179840" y="205278"/>
                                </a:lnTo>
                                <a:lnTo>
                                  <a:pt x="7179840" y="218512"/>
                                </a:lnTo>
                                <a:lnTo>
                                  <a:pt x="7153356" y="218512"/>
                                </a:lnTo>
                                <a:close/>
                                <a:moveTo>
                                  <a:pt x="7073874" y="205278"/>
                                </a:moveTo>
                                <a:lnTo>
                                  <a:pt x="7100358" y="205278"/>
                                </a:lnTo>
                                <a:lnTo>
                                  <a:pt x="7100358" y="218512"/>
                                </a:lnTo>
                                <a:lnTo>
                                  <a:pt x="7073874" y="218512"/>
                                </a:lnTo>
                                <a:close/>
                                <a:moveTo>
                                  <a:pt x="6994392" y="205278"/>
                                </a:moveTo>
                                <a:lnTo>
                                  <a:pt x="7020876" y="205278"/>
                                </a:lnTo>
                                <a:lnTo>
                                  <a:pt x="7020876" y="218512"/>
                                </a:lnTo>
                                <a:lnTo>
                                  <a:pt x="6994392" y="218512"/>
                                </a:lnTo>
                                <a:close/>
                                <a:moveTo>
                                  <a:pt x="6914910" y="205278"/>
                                </a:moveTo>
                                <a:lnTo>
                                  <a:pt x="6941394" y="205278"/>
                                </a:lnTo>
                                <a:lnTo>
                                  <a:pt x="6941394" y="218512"/>
                                </a:lnTo>
                                <a:lnTo>
                                  <a:pt x="6914910" y="218512"/>
                                </a:lnTo>
                                <a:close/>
                                <a:moveTo>
                                  <a:pt x="6835428" y="205278"/>
                                </a:moveTo>
                                <a:lnTo>
                                  <a:pt x="6861912" y="205278"/>
                                </a:lnTo>
                                <a:lnTo>
                                  <a:pt x="6861912" y="218512"/>
                                </a:lnTo>
                                <a:lnTo>
                                  <a:pt x="6835428" y="218512"/>
                                </a:lnTo>
                                <a:close/>
                                <a:moveTo>
                                  <a:pt x="6755946" y="205278"/>
                                </a:moveTo>
                                <a:lnTo>
                                  <a:pt x="6782430" y="205278"/>
                                </a:lnTo>
                                <a:lnTo>
                                  <a:pt x="6782430" y="218512"/>
                                </a:lnTo>
                                <a:lnTo>
                                  <a:pt x="6755946" y="218512"/>
                                </a:lnTo>
                                <a:close/>
                                <a:moveTo>
                                  <a:pt x="6676465" y="205278"/>
                                </a:moveTo>
                                <a:lnTo>
                                  <a:pt x="6702948" y="205278"/>
                                </a:lnTo>
                                <a:lnTo>
                                  <a:pt x="6702948" y="218512"/>
                                </a:lnTo>
                                <a:lnTo>
                                  <a:pt x="6676465" y="218512"/>
                                </a:lnTo>
                                <a:close/>
                                <a:moveTo>
                                  <a:pt x="6596983" y="205278"/>
                                </a:moveTo>
                                <a:lnTo>
                                  <a:pt x="6623466" y="205278"/>
                                </a:lnTo>
                                <a:lnTo>
                                  <a:pt x="6623466" y="218512"/>
                                </a:lnTo>
                                <a:lnTo>
                                  <a:pt x="6596983" y="218512"/>
                                </a:lnTo>
                                <a:close/>
                                <a:moveTo>
                                  <a:pt x="6517501" y="205278"/>
                                </a:moveTo>
                                <a:lnTo>
                                  <a:pt x="6543984" y="205278"/>
                                </a:lnTo>
                                <a:lnTo>
                                  <a:pt x="6543984" y="218512"/>
                                </a:lnTo>
                                <a:lnTo>
                                  <a:pt x="6517501" y="218512"/>
                                </a:lnTo>
                                <a:close/>
                                <a:moveTo>
                                  <a:pt x="6438019" y="205278"/>
                                </a:moveTo>
                                <a:lnTo>
                                  <a:pt x="6464502" y="205278"/>
                                </a:lnTo>
                                <a:lnTo>
                                  <a:pt x="6464502" y="218512"/>
                                </a:lnTo>
                                <a:lnTo>
                                  <a:pt x="6438019" y="218512"/>
                                </a:lnTo>
                                <a:close/>
                                <a:moveTo>
                                  <a:pt x="6279055" y="205278"/>
                                </a:moveTo>
                                <a:lnTo>
                                  <a:pt x="6305539" y="205278"/>
                                </a:lnTo>
                                <a:lnTo>
                                  <a:pt x="6305539" y="218512"/>
                                </a:lnTo>
                                <a:lnTo>
                                  <a:pt x="6279055" y="218512"/>
                                </a:lnTo>
                                <a:close/>
                                <a:moveTo>
                                  <a:pt x="6199573" y="205278"/>
                                </a:moveTo>
                                <a:lnTo>
                                  <a:pt x="6226072" y="205278"/>
                                </a:lnTo>
                                <a:lnTo>
                                  <a:pt x="6226072" y="218512"/>
                                </a:lnTo>
                                <a:lnTo>
                                  <a:pt x="6199573" y="218512"/>
                                </a:lnTo>
                                <a:close/>
                                <a:moveTo>
                                  <a:pt x="6120091" y="205278"/>
                                </a:moveTo>
                                <a:lnTo>
                                  <a:pt x="6146590" y="205278"/>
                                </a:lnTo>
                                <a:lnTo>
                                  <a:pt x="6146590" y="218512"/>
                                </a:lnTo>
                                <a:lnTo>
                                  <a:pt x="6120091" y="218512"/>
                                </a:lnTo>
                                <a:close/>
                                <a:moveTo>
                                  <a:pt x="6040609" y="205278"/>
                                </a:moveTo>
                                <a:lnTo>
                                  <a:pt x="6067108" y="205278"/>
                                </a:lnTo>
                                <a:lnTo>
                                  <a:pt x="6067108" y="218512"/>
                                </a:lnTo>
                                <a:lnTo>
                                  <a:pt x="6040609" y="218512"/>
                                </a:lnTo>
                                <a:close/>
                                <a:moveTo>
                                  <a:pt x="5961127" y="205278"/>
                                </a:moveTo>
                                <a:lnTo>
                                  <a:pt x="5987627" y="205278"/>
                                </a:lnTo>
                                <a:lnTo>
                                  <a:pt x="5987627" y="218512"/>
                                </a:lnTo>
                                <a:lnTo>
                                  <a:pt x="5961127" y="218512"/>
                                </a:lnTo>
                                <a:close/>
                                <a:moveTo>
                                  <a:pt x="5881646" y="205278"/>
                                </a:moveTo>
                                <a:lnTo>
                                  <a:pt x="5908145" y="205278"/>
                                </a:lnTo>
                                <a:lnTo>
                                  <a:pt x="5908145" y="218512"/>
                                </a:lnTo>
                                <a:lnTo>
                                  <a:pt x="5881646" y="218512"/>
                                </a:lnTo>
                                <a:close/>
                                <a:moveTo>
                                  <a:pt x="4665279" y="205278"/>
                                </a:moveTo>
                                <a:lnTo>
                                  <a:pt x="4691778" y="205278"/>
                                </a:lnTo>
                                <a:lnTo>
                                  <a:pt x="4691778" y="218512"/>
                                </a:lnTo>
                                <a:lnTo>
                                  <a:pt x="4665279" y="218512"/>
                                </a:lnTo>
                                <a:close/>
                                <a:moveTo>
                                  <a:pt x="4585797" y="205278"/>
                                </a:moveTo>
                                <a:lnTo>
                                  <a:pt x="4612296" y="205278"/>
                                </a:lnTo>
                                <a:lnTo>
                                  <a:pt x="4612296" y="218512"/>
                                </a:lnTo>
                                <a:lnTo>
                                  <a:pt x="4585797" y="218512"/>
                                </a:lnTo>
                                <a:close/>
                                <a:moveTo>
                                  <a:pt x="4506315" y="205278"/>
                                </a:moveTo>
                                <a:lnTo>
                                  <a:pt x="4532814" y="205278"/>
                                </a:lnTo>
                                <a:lnTo>
                                  <a:pt x="4532814" y="218512"/>
                                </a:lnTo>
                                <a:lnTo>
                                  <a:pt x="4506315" y="218512"/>
                                </a:lnTo>
                                <a:close/>
                                <a:moveTo>
                                  <a:pt x="4426833" y="205278"/>
                                </a:moveTo>
                                <a:lnTo>
                                  <a:pt x="4453332" y="205278"/>
                                </a:lnTo>
                                <a:lnTo>
                                  <a:pt x="4453332" y="218512"/>
                                </a:lnTo>
                                <a:lnTo>
                                  <a:pt x="4426833" y="218512"/>
                                </a:lnTo>
                                <a:close/>
                                <a:moveTo>
                                  <a:pt x="4347351" y="205278"/>
                                </a:moveTo>
                                <a:lnTo>
                                  <a:pt x="4373850" y="205278"/>
                                </a:lnTo>
                                <a:lnTo>
                                  <a:pt x="4373850" y="218512"/>
                                </a:lnTo>
                                <a:lnTo>
                                  <a:pt x="4347351" y="218512"/>
                                </a:lnTo>
                                <a:close/>
                                <a:moveTo>
                                  <a:pt x="4267869" y="205278"/>
                                </a:moveTo>
                                <a:lnTo>
                                  <a:pt x="4294368" y="205278"/>
                                </a:lnTo>
                                <a:lnTo>
                                  <a:pt x="4294368" y="218512"/>
                                </a:lnTo>
                                <a:lnTo>
                                  <a:pt x="4267869" y="218512"/>
                                </a:lnTo>
                                <a:close/>
                                <a:moveTo>
                                  <a:pt x="4188387" y="205278"/>
                                </a:moveTo>
                                <a:lnTo>
                                  <a:pt x="4214886" y="205278"/>
                                </a:lnTo>
                                <a:lnTo>
                                  <a:pt x="4214886" y="218512"/>
                                </a:lnTo>
                                <a:lnTo>
                                  <a:pt x="4188387" y="218512"/>
                                </a:lnTo>
                                <a:close/>
                                <a:moveTo>
                                  <a:pt x="4108905" y="205278"/>
                                </a:moveTo>
                                <a:lnTo>
                                  <a:pt x="4135404" y="205278"/>
                                </a:lnTo>
                                <a:lnTo>
                                  <a:pt x="4135404" y="218512"/>
                                </a:lnTo>
                                <a:lnTo>
                                  <a:pt x="4108905" y="218512"/>
                                </a:lnTo>
                                <a:close/>
                                <a:moveTo>
                                  <a:pt x="4029423" y="205278"/>
                                </a:moveTo>
                                <a:lnTo>
                                  <a:pt x="4055923" y="205278"/>
                                </a:lnTo>
                                <a:lnTo>
                                  <a:pt x="4055923" y="218512"/>
                                </a:lnTo>
                                <a:lnTo>
                                  <a:pt x="4029423" y="218512"/>
                                </a:lnTo>
                                <a:close/>
                                <a:moveTo>
                                  <a:pt x="3949942" y="205278"/>
                                </a:moveTo>
                                <a:lnTo>
                                  <a:pt x="3976441" y="205278"/>
                                </a:lnTo>
                                <a:lnTo>
                                  <a:pt x="3976441" y="218512"/>
                                </a:lnTo>
                                <a:lnTo>
                                  <a:pt x="3949942" y="218512"/>
                                </a:lnTo>
                                <a:close/>
                                <a:moveTo>
                                  <a:pt x="3870460" y="205278"/>
                                </a:moveTo>
                                <a:lnTo>
                                  <a:pt x="3896959" y="205278"/>
                                </a:lnTo>
                                <a:lnTo>
                                  <a:pt x="3896959" y="218512"/>
                                </a:lnTo>
                                <a:lnTo>
                                  <a:pt x="3870460" y="218512"/>
                                </a:lnTo>
                                <a:close/>
                                <a:moveTo>
                                  <a:pt x="3790978" y="205278"/>
                                </a:moveTo>
                                <a:lnTo>
                                  <a:pt x="3817477" y="205278"/>
                                </a:lnTo>
                                <a:lnTo>
                                  <a:pt x="3817477" y="218512"/>
                                </a:lnTo>
                                <a:lnTo>
                                  <a:pt x="3790978" y="218512"/>
                                </a:lnTo>
                                <a:close/>
                                <a:moveTo>
                                  <a:pt x="3632014" y="205278"/>
                                </a:moveTo>
                                <a:lnTo>
                                  <a:pt x="3658513" y="205278"/>
                                </a:lnTo>
                                <a:lnTo>
                                  <a:pt x="3658513" y="218512"/>
                                </a:lnTo>
                                <a:lnTo>
                                  <a:pt x="3632014" y="218512"/>
                                </a:lnTo>
                                <a:close/>
                                <a:moveTo>
                                  <a:pt x="3552532" y="205278"/>
                                </a:moveTo>
                                <a:lnTo>
                                  <a:pt x="3579031" y="205278"/>
                                </a:lnTo>
                                <a:lnTo>
                                  <a:pt x="3579031" y="218512"/>
                                </a:lnTo>
                                <a:lnTo>
                                  <a:pt x="3552532" y="218512"/>
                                </a:lnTo>
                                <a:close/>
                                <a:moveTo>
                                  <a:pt x="3473050" y="205278"/>
                                </a:moveTo>
                                <a:lnTo>
                                  <a:pt x="3499549" y="205278"/>
                                </a:lnTo>
                                <a:lnTo>
                                  <a:pt x="3499549" y="218512"/>
                                </a:lnTo>
                                <a:lnTo>
                                  <a:pt x="3473050" y="218512"/>
                                </a:lnTo>
                                <a:close/>
                                <a:moveTo>
                                  <a:pt x="3393568" y="205278"/>
                                </a:moveTo>
                                <a:lnTo>
                                  <a:pt x="3420068" y="205278"/>
                                </a:lnTo>
                                <a:lnTo>
                                  <a:pt x="3420068" y="218512"/>
                                </a:lnTo>
                                <a:lnTo>
                                  <a:pt x="3393568" y="218512"/>
                                </a:lnTo>
                                <a:close/>
                                <a:moveTo>
                                  <a:pt x="3314086" y="205278"/>
                                </a:moveTo>
                                <a:lnTo>
                                  <a:pt x="3340586" y="205278"/>
                                </a:lnTo>
                                <a:lnTo>
                                  <a:pt x="3340586" y="218512"/>
                                </a:lnTo>
                                <a:lnTo>
                                  <a:pt x="3314086" y="218512"/>
                                </a:lnTo>
                                <a:close/>
                                <a:moveTo>
                                  <a:pt x="3234605" y="205278"/>
                                </a:moveTo>
                                <a:lnTo>
                                  <a:pt x="3261104" y="205278"/>
                                </a:lnTo>
                                <a:lnTo>
                                  <a:pt x="3261104" y="218512"/>
                                </a:lnTo>
                                <a:lnTo>
                                  <a:pt x="3234605" y="218512"/>
                                </a:lnTo>
                                <a:close/>
                                <a:moveTo>
                                  <a:pt x="2018222" y="205278"/>
                                </a:moveTo>
                                <a:lnTo>
                                  <a:pt x="2044706" y="205278"/>
                                </a:lnTo>
                                <a:lnTo>
                                  <a:pt x="2044706" y="218512"/>
                                </a:lnTo>
                                <a:lnTo>
                                  <a:pt x="2018222" y="218512"/>
                                </a:lnTo>
                                <a:close/>
                                <a:moveTo>
                                  <a:pt x="1938740" y="205278"/>
                                </a:moveTo>
                                <a:lnTo>
                                  <a:pt x="1965224" y="205278"/>
                                </a:lnTo>
                                <a:lnTo>
                                  <a:pt x="1965224" y="218512"/>
                                </a:lnTo>
                                <a:lnTo>
                                  <a:pt x="1938740" y="218512"/>
                                </a:lnTo>
                                <a:close/>
                                <a:moveTo>
                                  <a:pt x="1859258" y="205278"/>
                                </a:moveTo>
                                <a:lnTo>
                                  <a:pt x="1885742" y="205278"/>
                                </a:lnTo>
                                <a:lnTo>
                                  <a:pt x="1885742" y="218512"/>
                                </a:lnTo>
                                <a:lnTo>
                                  <a:pt x="1859258" y="218512"/>
                                </a:lnTo>
                                <a:close/>
                                <a:moveTo>
                                  <a:pt x="1779776" y="205278"/>
                                </a:moveTo>
                                <a:lnTo>
                                  <a:pt x="1806260" y="205278"/>
                                </a:lnTo>
                                <a:lnTo>
                                  <a:pt x="1806260" y="218512"/>
                                </a:lnTo>
                                <a:lnTo>
                                  <a:pt x="1779776" y="218512"/>
                                </a:lnTo>
                                <a:close/>
                                <a:moveTo>
                                  <a:pt x="1700295" y="205278"/>
                                </a:moveTo>
                                <a:lnTo>
                                  <a:pt x="1726794" y="205278"/>
                                </a:lnTo>
                                <a:lnTo>
                                  <a:pt x="1726794" y="218512"/>
                                </a:lnTo>
                                <a:lnTo>
                                  <a:pt x="1700295" y="218512"/>
                                </a:lnTo>
                                <a:close/>
                                <a:moveTo>
                                  <a:pt x="1620813" y="205278"/>
                                </a:moveTo>
                                <a:lnTo>
                                  <a:pt x="1647296" y="205278"/>
                                </a:lnTo>
                                <a:lnTo>
                                  <a:pt x="1647296" y="218512"/>
                                </a:lnTo>
                                <a:lnTo>
                                  <a:pt x="1620813" y="218512"/>
                                </a:lnTo>
                                <a:close/>
                                <a:moveTo>
                                  <a:pt x="1541329" y="205278"/>
                                </a:moveTo>
                                <a:lnTo>
                                  <a:pt x="1567830" y="205278"/>
                                </a:lnTo>
                                <a:lnTo>
                                  <a:pt x="1567830" y="218512"/>
                                </a:lnTo>
                                <a:lnTo>
                                  <a:pt x="1541329" y="218512"/>
                                </a:lnTo>
                                <a:close/>
                                <a:moveTo>
                                  <a:pt x="1461847" y="205278"/>
                                </a:moveTo>
                                <a:lnTo>
                                  <a:pt x="1488342" y="205278"/>
                                </a:lnTo>
                                <a:lnTo>
                                  <a:pt x="1488342" y="218512"/>
                                </a:lnTo>
                                <a:lnTo>
                                  <a:pt x="1461847" y="218512"/>
                                </a:lnTo>
                                <a:close/>
                                <a:moveTo>
                                  <a:pt x="1382365" y="205278"/>
                                </a:moveTo>
                                <a:lnTo>
                                  <a:pt x="1408858" y="205278"/>
                                </a:lnTo>
                                <a:lnTo>
                                  <a:pt x="1408858" y="218512"/>
                                </a:lnTo>
                                <a:lnTo>
                                  <a:pt x="1382365" y="218512"/>
                                </a:lnTo>
                                <a:close/>
                                <a:moveTo>
                                  <a:pt x="1302883" y="205278"/>
                                </a:moveTo>
                                <a:lnTo>
                                  <a:pt x="1329376" y="205278"/>
                                </a:lnTo>
                                <a:lnTo>
                                  <a:pt x="1329376" y="218512"/>
                                </a:lnTo>
                                <a:lnTo>
                                  <a:pt x="1302883" y="218512"/>
                                </a:lnTo>
                                <a:close/>
                                <a:moveTo>
                                  <a:pt x="1223403" y="205278"/>
                                </a:moveTo>
                                <a:lnTo>
                                  <a:pt x="1249898" y="205278"/>
                                </a:lnTo>
                                <a:lnTo>
                                  <a:pt x="1249898" y="218512"/>
                                </a:lnTo>
                                <a:lnTo>
                                  <a:pt x="1223403" y="218512"/>
                                </a:lnTo>
                                <a:close/>
                                <a:moveTo>
                                  <a:pt x="1143920" y="205278"/>
                                </a:moveTo>
                                <a:lnTo>
                                  <a:pt x="1170414" y="205278"/>
                                </a:lnTo>
                                <a:lnTo>
                                  <a:pt x="1170414" y="218512"/>
                                </a:lnTo>
                                <a:lnTo>
                                  <a:pt x="1143920" y="218512"/>
                                </a:lnTo>
                                <a:close/>
                                <a:moveTo>
                                  <a:pt x="984957" y="205278"/>
                                </a:moveTo>
                                <a:lnTo>
                                  <a:pt x="1011450" y="205278"/>
                                </a:lnTo>
                                <a:lnTo>
                                  <a:pt x="1011450" y="218512"/>
                                </a:lnTo>
                                <a:lnTo>
                                  <a:pt x="984957" y="218512"/>
                                </a:lnTo>
                                <a:close/>
                                <a:moveTo>
                                  <a:pt x="905475" y="205278"/>
                                </a:moveTo>
                                <a:lnTo>
                                  <a:pt x="931970" y="205278"/>
                                </a:lnTo>
                                <a:lnTo>
                                  <a:pt x="931970" y="218512"/>
                                </a:lnTo>
                                <a:lnTo>
                                  <a:pt x="905475" y="218512"/>
                                </a:lnTo>
                                <a:close/>
                                <a:moveTo>
                                  <a:pt x="825992" y="205278"/>
                                </a:moveTo>
                                <a:lnTo>
                                  <a:pt x="852487" y="205278"/>
                                </a:lnTo>
                                <a:lnTo>
                                  <a:pt x="852487" y="218512"/>
                                </a:lnTo>
                                <a:lnTo>
                                  <a:pt x="825992" y="218512"/>
                                </a:lnTo>
                                <a:close/>
                                <a:moveTo>
                                  <a:pt x="746513" y="205278"/>
                                </a:moveTo>
                                <a:lnTo>
                                  <a:pt x="773006" y="205278"/>
                                </a:lnTo>
                                <a:lnTo>
                                  <a:pt x="773006" y="218512"/>
                                </a:lnTo>
                                <a:lnTo>
                                  <a:pt x="746513" y="218512"/>
                                </a:lnTo>
                                <a:close/>
                                <a:moveTo>
                                  <a:pt x="667030" y="205278"/>
                                </a:moveTo>
                                <a:lnTo>
                                  <a:pt x="693524" y="205278"/>
                                </a:lnTo>
                                <a:lnTo>
                                  <a:pt x="693524" y="218512"/>
                                </a:lnTo>
                                <a:lnTo>
                                  <a:pt x="667030" y="218512"/>
                                </a:lnTo>
                                <a:close/>
                                <a:moveTo>
                                  <a:pt x="587548" y="205278"/>
                                </a:moveTo>
                                <a:lnTo>
                                  <a:pt x="614042" y="205278"/>
                                </a:lnTo>
                                <a:lnTo>
                                  <a:pt x="614042" y="218512"/>
                                </a:lnTo>
                                <a:lnTo>
                                  <a:pt x="587548" y="218512"/>
                                </a:lnTo>
                                <a:close/>
                                <a:moveTo>
                                  <a:pt x="3084836" y="198537"/>
                                </a:moveTo>
                                <a:cubicBezTo>
                                  <a:pt x="3090599" y="205154"/>
                                  <a:pt x="3096470" y="211662"/>
                                  <a:pt x="3102404" y="218124"/>
                                </a:cubicBezTo>
                                <a:lnTo>
                                  <a:pt x="3092618" y="227071"/>
                                </a:lnTo>
                                <a:cubicBezTo>
                                  <a:pt x="3086638" y="220562"/>
                                  <a:pt x="3080720" y="213945"/>
                                  <a:pt x="3074848" y="207266"/>
                                </a:cubicBezTo>
                                <a:close/>
                                <a:moveTo>
                                  <a:pt x="437719" y="198537"/>
                                </a:moveTo>
                                <a:cubicBezTo>
                                  <a:pt x="443489" y="205154"/>
                                  <a:pt x="449362" y="211662"/>
                                  <a:pt x="455287" y="218124"/>
                                </a:cubicBezTo>
                                <a:lnTo>
                                  <a:pt x="445558" y="227071"/>
                                </a:lnTo>
                                <a:cubicBezTo>
                                  <a:pt x="439532" y="220562"/>
                                  <a:pt x="433606" y="213945"/>
                                  <a:pt x="427733" y="207266"/>
                                </a:cubicBezTo>
                                <a:close/>
                                <a:moveTo>
                                  <a:pt x="5731846" y="198506"/>
                                </a:moveTo>
                                <a:cubicBezTo>
                                  <a:pt x="5737609" y="205123"/>
                                  <a:pt x="5743480" y="211631"/>
                                  <a:pt x="5749398" y="218108"/>
                                </a:cubicBezTo>
                                <a:lnTo>
                                  <a:pt x="5739628" y="227040"/>
                                </a:lnTo>
                                <a:cubicBezTo>
                                  <a:pt x="5733648" y="220532"/>
                                  <a:pt x="5727730" y="213915"/>
                                  <a:pt x="5721858" y="207251"/>
                                </a:cubicBezTo>
                                <a:close/>
                                <a:moveTo>
                                  <a:pt x="5840111" y="186871"/>
                                </a:moveTo>
                                <a:lnTo>
                                  <a:pt x="5842472" y="188736"/>
                                </a:lnTo>
                                <a:lnTo>
                                  <a:pt x="5842704" y="188502"/>
                                </a:lnTo>
                                <a:lnTo>
                                  <a:pt x="5844646" y="190444"/>
                                </a:lnTo>
                                <a:lnTo>
                                  <a:pt x="5850518" y="195073"/>
                                </a:lnTo>
                                <a:cubicBezTo>
                                  <a:pt x="5850316" y="195321"/>
                                  <a:pt x="5850160" y="195508"/>
                                  <a:pt x="5849974" y="195757"/>
                                </a:cubicBezTo>
                                <a:lnTo>
                                  <a:pt x="5852071" y="197869"/>
                                </a:lnTo>
                                <a:lnTo>
                                  <a:pt x="5833338" y="216571"/>
                                </a:lnTo>
                                <a:lnTo>
                                  <a:pt x="5828585" y="211833"/>
                                </a:lnTo>
                                <a:lnTo>
                                  <a:pt x="5822729" y="208944"/>
                                </a:lnTo>
                                <a:lnTo>
                                  <a:pt x="5824407" y="206598"/>
                                </a:lnTo>
                                <a:cubicBezTo>
                                  <a:pt x="5826473" y="204020"/>
                                  <a:pt x="5831940" y="197217"/>
                                  <a:pt x="5840111" y="186871"/>
                                </a:cubicBezTo>
                                <a:close/>
                                <a:moveTo>
                                  <a:pt x="3193085" y="186871"/>
                                </a:moveTo>
                                <a:lnTo>
                                  <a:pt x="3195430" y="188736"/>
                                </a:lnTo>
                                <a:lnTo>
                                  <a:pt x="3195663" y="188502"/>
                                </a:lnTo>
                                <a:lnTo>
                                  <a:pt x="3197605" y="190444"/>
                                </a:lnTo>
                                <a:lnTo>
                                  <a:pt x="3203477" y="195073"/>
                                </a:lnTo>
                                <a:cubicBezTo>
                                  <a:pt x="3203275" y="195321"/>
                                  <a:pt x="3203135" y="195508"/>
                                  <a:pt x="3202933" y="195757"/>
                                </a:cubicBezTo>
                                <a:lnTo>
                                  <a:pt x="3205030" y="197853"/>
                                </a:lnTo>
                                <a:lnTo>
                                  <a:pt x="3186297" y="216571"/>
                                </a:lnTo>
                                <a:lnTo>
                                  <a:pt x="3181560" y="211833"/>
                                </a:lnTo>
                                <a:lnTo>
                                  <a:pt x="3175688" y="208944"/>
                                </a:lnTo>
                                <a:lnTo>
                                  <a:pt x="3177381" y="206598"/>
                                </a:lnTo>
                                <a:cubicBezTo>
                                  <a:pt x="3179447" y="204020"/>
                                  <a:pt x="3184899" y="197217"/>
                                  <a:pt x="3193085" y="186871"/>
                                </a:cubicBezTo>
                                <a:close/>
                                <a:moveTo>
                                  <a:pt x="546022" y="186871"/>
                                </a:moveTo>
                                <a:lnTo>
                                  <a:pt x="548380" y="188736"/>
                                </a:lnTo>
                                <a:lnTo>
                                  <a:pt x="548608" y="188502"/>
                                </a:lnTo>
                                <a:lnTo>
                                  <a:pt x="550545" y="190444"/>
                                </a:lnTo>
                                <a:lnTo>
                                  <a:pt x="556423" y="195073"/>
                                </a:lnTo>
                                <a:cubicBezTo>
                                  <a:pt x="556224" y="195321"/>
                                  <a:pt x="556072" y="195508"/>
                                  <a:pt x="555875" y="195757"/>
                                </a:cubicBezTo>
                                <a:lnTo>
                                  <a:pt x="557976" y="197853"/>
                                </a:lnTo>
                                <a:lnTo>
                                  <a:pt x="539244" y="216571"/>
                                </a:lnTo>
                                <a:lnTo>
                                  <a:pt x="534498" y="211833"/>
                                </a:lnTo>
                                <a:lnTo>
                                  <a:pt x="528636" y="208944"/>
                                </a:lnTo>
                                <a:lnTo>
                                  <a:pt x="528635" y="208944"/>
                                </a:lnTo>
                                <a:lnTo>
                                  <a:pt x="530317" y="206598"/>
                                </a:lnTo>
                                <a:cubicBezTo>
                                  <a:pt x="532386" y="204005"/>
                                  <a:pt x="537846" y="197217"/>
                                  <a:pt x="546022" y="186871"/>
                                </a:cubicBezTo>
                                <a:close/>
                                <a:moveTo>
                                  <a:pt x="6367950" y="186001"/>
                                </a:moveTo>
                                <a:lnTo>
                                  <a:pt x="6378870" y="193442"/>
                                </a:lnTo>
                                <a:cubicBezTo>
                                  <a:pt x="6375639" y="198164"/>
                                  <a:pt x="6373091" y="201954"/>
                                  <a:pt x="6370870" y="205278"/>
                                </a:cubicBezTo>
                                <a:lnTo>
                                  <a:pt x="6385036" y="205278"/>
                                </a:lnTo>
                                <a:lnTo>
                                  <a:pt x="6385036" y="218512"/>
                                </a:lnTo>
                                <a:lnTo>
                                  <a:pt x="6385020" y="218512"/>
                                </a:lnTo>
                                <a:lnTo>
                                  <a:pt x="6358537" y="218512"/>
                                </a:lnTo>
                                <a:lnTo>
                                  <a:pt x="6358537" y="211895"/>
                                </a:lnTo>
                                <a:lnTo>
                                  <a:pt x="6352976" y="208307"/>
                                </a:lnTo>
                                <a:cubicBezTo>
                                  <a:pt x="6352976" y="208307"/>
                                  <a:pt x="6358428" y="199872"/>
                                  <a:pt x="6367950" y="186001"/>
                                </a:cubicBezTo>
                                <a:close/>
                                <a:moveTo>
                                  <a:pt x="3720909" y="186001"/>
                                </a:moveTo>
                                <a:lnTo>
                                  <a:pt x="3731829" y="193442"/>
                                </a:lnTo>
                                <a:cubicBezTo>
                                  <a:pt x="3728613" y="198164"/>
                                  <a:pt x="3726050" y="201954"/>
                                  <a:pt x="3723829" y="205278"/>
                                </a:cubicBezTo>
                                <a:lnTo>
                                  <a:pt x="3737995" y="205278"/>
                                </a:lnTo>
                                <a:lnTo>
                                  <a:pt x="3737995" y="218512"/>
                                </a:lnTo>
                                <a:lnTo>
                                  <a:pt x="3711496" y="218512"/>
                                </a:lnTo>
                                <a:lnTo>
                                  <a:pt x="3711496" y="211895"/>
                                </a:lnTo>
                                <a:lnTo>
                                  <a:pt x="3705935" y="208307"/>
                                </a:lnTo>
                                <a:cubicBezTo>
                                  <a:pt x="3705935" y="208307"/>
                                  <a:pt x="3711387" y="199872"/>
                                  <a:pt x="3720909" y="186001"/>
                                </a:cubicBezTo>
                                <a:close/>
                                <a:moveTo>
                                  <a:pt x="1073857" y="186001"/>
                                </a:moveTo>
                                <a:lnTo>
                                  <a:pt x="1084775" y="193442"/>
                                </a:lnTo>
                                <a:cubicBezTo>
                                  <a:pt x="1081549" y="198164"/>
                                  <a:pt x="1078994" y="201954"/>
                                  <a:pt x="1076769" y="205278"/>
                                </a:cubicBezTo>
                                <a:lnTo>
                                  <a:pt x="1090932" y="205278"/>
                                </a:lnTo>
                                <a:lnTo>
                                  <a:pt x="1090932" y="218512"/>
                                </a:lnTo>
                                <a:lnTo>
                                  <a:pt x="1064441" y="218512"/>
                                </a:lnTo>
                                <a:lnTo>
                                  <a:pt x="1064441" y="211895"/>
                                </a:lnTo>
                                <a:lnTo>
                                  <a:pt x="1058877" y="208307"/>
                                </a:lnTo>
                                <a:cubicBezTo>
                                  <a:pt x="1058877" y="208307"/>
                                  <a:pt x="1064335" y="199872"/>
                                  <a:pt x="1073857" y="186001"/>
                                </a:cubicBezTo>
                                <a:close/>
                                <a:moveTo>
                                  <a:pt x="7400158" y="178111"/>
                                </a:moveTo>
                                <a:cubicBezTo>
                                  <a:pt x="7407055" y="186980"/>
                                  <a:pt x="7412569" y="194032"/>
                                  <a:pt x="7416561" y="199050"/>
                                </a:cubicBezTo>
                                <a:lnTo>
                                  <a:pt x="7415567" y="199826"/>
                                </a:lnTo>
                                <a:lnTo>
                                  <a:pt x="7422976" y="207220"/>
                                </a:lnTo>
                                <a:lnTo>
                                  <a:pt x="7441709" y="225937"/>
                                </a:lnTo>
                                <a:lnTo>
                                  <a:pt x="7441694" y="225937"/>
                                </a:lnTo>
                                <a:lnTo>
                                  <a:pt x="7432342" y="235288"/>
                                </a:lnTo>
                                <a:lnTo>
                                  <a:pt x="7415551" y="218512"/>
                                </a:lnTo>
                                <a:lnTo>
                                  <a:pt x="7391786" y="218512"/>
                                </a:lnTo>
                                <a:lnTo>
                                  <a:pt x="7391786" y="205278"/>
                                </a:lnTo>
                                <a:lnTo>
                                  <a:pt x="7402302" y="205278"/>
                                </a:lnTo>
                                <a:lnTo>
                                  <a:pt x="7397642" y="200634"/>
                                </a:lnTo>
                                <a:lnTo>
                                  <a:pt x="7399490" y="198786"/>
                                </a:lnTo>
                                <a:cubicBezTo>
                                  <a:pt x="7396586" y="195089"/>
                                  <a:pt x="7393417" y="191019"/>
                                  <a:pt x="7389705" y="186235"/>
                                </a:cubicBezTo>
                                <a:close/>
                                <a:moveTo>
                                  <a:pt x="2106061" y="178111"/>
                                </a:moveTo>
                                <a:cubicBezTo>
                                  <a:pt x="2112958" y="186980"/>
                                  <a:pt x="2118472" y="194032"/>
                                  <a:pt x="2122464" y="199050"/>
                                </a:cubicBezTo>
                                <a:lnTo>
                                  <a:pt x="2121485" y="199826"/>
                                </a:lnTo>
                                <a:lnTo>
                                  <a:pt x="2128879" y="207220"/>
                                </a:lnTo>
                                <a:lnTo>
                                  <a:pt x="2147611" y="225937"/>
                                </a:lnTo>
                                <a:lnTo>
                                  <a:pt x="2138245" y="235288"/>
                                </a:lnTo>
                                <a:lnTo>
                                  <a:pt x="2121454" y="218512"/>
                                </a:lnTo>
                                <a:lnTo>
                                  <a:pt x="2097704" y="218512"/>
                                </a:lnTo>
                                <a:lnTo>
                                  <a:pt x="2097704" y="205278"/>
                                </a:lnTo>
                                <a:lnTo>
                                  <a:pt x="2108204" y="205278"/>
                                </a:lnTo>
                                <a:lnTo>
                                  <a:pt x="2103545" y="200634"/>
                                </a:lnTo>
                                <a:lnTo>
                                  <a:pt x="2105393" y="198786"/>
                                </a:lnTo>
                                <a:cubicBezTo>
                                  <a:pt x="2102488" y="195089"/>
                                  <a:pt x="2099320" y="191019"/>
                                  <a:pt x="2095607" y="186235"/>
                                </a:cubicBezTo>
                                <a:close/>
                                <a:moveTo>
                                  <a:pt x="4753087" y="178080"/>
                                </a:moveTo>
                                <a:cubicBezTo>
                                  <a:pt x="4759999" y="186949"/>
                                  <a:pt x="4765544" y="194032"/>
                                  <a:pt x="4769489" y="199018"/>
                                </a:cubicBezTo>
                                <a:lnTo>
                                  <a:pt x="4768510" y="199795"/>
                                </a:lnTo>
                                <a:lnTo>
                                  <a:pt x="4775935" y="207220"/>
                                </a:lnTo>
                                <a:lnTo>
                                  <a:pt x="4794668" y="225937"/>
                                </a:lnTo>
                                <a:lnTo>
                                  <a:pt x="4785302" y="235288"/>
                                </a:lnTo>
                                <a:lnTo>
                                  <a:pt x="4768510" y="218512"/>
                                </a:lnTo>
                                <a:lnTo>
                                  <a:pt x="4744761" y="218512"/>
                                </a:lnTo>
                                <a:lnTo>
                                  <a:pt x="4744761" y="205278"/>
                                </a:lnTo>
                                <a:lnTo>
                                  <a:pt x="4755261" y="205278"/>
                                </a:lnTo>
                                <a:lnTo>
                                  <a:pt x="4750601" y="200634"/>
                                </a:lnTo>
                                <a:lnTo>
                                  <a:pt x="4752449" y="198786"/>
                                </a:lnTo>
                                <a:cubicBezTo>
                                  <a:pt x="4749545" y="195073"/>
                                  <a:pt x="4746361" y="191003"/>
                                  <a:pt x="4742633" y="186203"/>
                                </a:cubicBezTo>
                                <a:close/>
                                <a:moveTo>
                                  <a:pt x="5351476" y="168760"/>
                                </a:moveTo>
                                <a:lnTo>
                                  <a:pt x="5358932" y="179711"/>
                                </a:lnTo>
                                <a:cubicBezTo>
                                  <a:pt x="5350777" y="185241"/>
                                  <a:pt x="5343415" y="190258"/>
                                  <a:pt x="5336813" y="194623"/>
                                </a:cubicBezTo>
                                <a:lnTo>
                                  <a:pt x="5329466" y="183610"/>
                                </a:lnTo>
                                <a:cubicBezTo>
                                  <a:pt x="5336005" y="179245"/>
                                  <a:pt x="5343384" y="174290"/>
                                  <a:pt x="5351476" y="168760"/>
                                </a:cubicBezTo>
                                <a:close/>
                                <a:moveTo>
                                  <a:pt x="5248431" y="168760"/>
                                </a:moveTo>
                                <a:cubicBezTo>
                                  <a:pt x="5256523" y="174290"/>
                                  <a:pt x="5263902" y="179245"/>
                                  <a:pt x="5270456" y="183625"/>
                                </a:cubicBezTo>
                                <a:lnTo>
                                  <a:pt x="5263094" y="194623"/>
                                </a:lnTo>
                                <a:cubicBezTo>
                                  <a:pt x="5256508" y="190258"/>
                                  <a:pt x="5249130" y="185241"/>
                                  <a:pt x="5240975" y="179711"/>
                                </a:cubicBezTo>
                                <a:close/>
                                <a:moveTo>
                                  <a:pt x="2704451" y="168760"/>
                                </a:moveTo>
                                <a:lnTo>
                                  <a:pt x="2711891" y="179711"/>
                                </a:lnTo>
                                <a:cubicBezTo>
                                  <a:pt x="2703752" y="185241"/>
                                  <a:pt x="2696374" y="190258"/>
                                  <a:pt x="2689772" y="194623"/>
                                </a:cubicBezTo>
                                <a:lnTo>
                                  <a:pt x="2682425" y="183610"/>
                                </a:lnTo>
                                <a:cubicBezTo>
                                  <a:pt x="2688980" y="179245"/>
                                  <a:pt x="2696343" y="174290"/>
                                  <a:pt x="2704451" y="168760"/>
                                </a:cubicBezTo>
                                <a:close/>
                                <a:moveTo>
                                  <a:pt x="2601374" y="168760"/>
                                </a:moveTo>
                                <a:cubicBezTo>
                                  <a:pt x="2609467" y="174290"/>
                                  <a:pt x="2616845" y="179245"/>
                                  <a:pt x="2623384" y="183625"/>
                                </a:cubicBezTo>
                                <a:lnTo>
                                  <a:pt x="2616037" y="194623"/>
                                </a:lnTo>
                                <a:cubicBezTo>
                                  <a:pt x="2609436" y="190258"/>
                                  <a:pt x="2602073" y="185241"/>
                                  <a:pt x="2593918" y="179711"/>
                                </a:cubicBezTo>
                                <a:close/>
                                <a:moveTo>
                                  <a:pt x="57386" y="168760"/>
                                </a:moveTo>
                                <a:lnTo>
                                  <a:pt x="64837" y="179711"/>
                                </a:lnTo>
                                <a:cubicBezTo>
                                  <a:pt x="56689" y="185241"/>
                                  <a:pt x="49314" y="190258"/>
                                  <a:pt x="42717" y="194623"/>
                                </a:cubicBezTo>
                                <a:lnTo>
                                  <a:pt x="35368" y="183610"/>
                                </a:lnTo>
                                <a:cubicBezTo>
                                  <a:pt x="41914" y="179245"/>
                                  <a:pt x="49287" y="174290"/>
                                  <a:pt x="57386" y="168760"/>
                                </a:cubicBezTo>
                                <a:close/>
                                <a:moveTo>
                                  <a:pt x="6866137" y="167518"/>
                                </a:moveTo>
                                <a:cubicBezTo>
                                  <a:pt x="6872039" y="175889"/>
                                  <a:pt x="6877150" y="183315"/>
                                  <a:pt x="6881328" y="189434"/>
                                </a:cubicBezTo>
                                <a:lnTo>
                                  <a:pt x="6870408" y="196875"/>
                                </a:lnTo>
                                <a:cubicBezTo>
                                  <a:pt x="6866230" y="190801"/>
                                  <a:pt x="6861166" y="183439"/>
                                  <a:pt x="6855326" y="175113"/>
                                </a:cubicBezTo>
                                <a:close/>
                                <a:moveTo>
                                  <a:pt x="1572039" y="167518"/>
                                </a:moveTo>
                                <a:cubicBezTo>
                                  <a:pt x="1577942" y="175889"/>
                                  <a:pt x="1583068" y="183315"/>
                                  <a:pt x="1587230" y="189434"/>
                                </a:cubicBezTo>
                                <a:lnTo>
                                  <a:pt x="1576311" y="196875"/>
                                </a:lnTo>
                                <a:cubicBezTo>
                                  <a:pt x="1572148" y="190801"/>
                                  <a:pt x="1567069" y="183439"/>
                                  <a:pt x="1561228" y="175113"/>
                                </a:cubicBezTo>
                                <a:close/>
                                <a:moveTo>
                                  <a:pt x="4219096" y="167486"/>
                                </a:moveTo>
                                <a:cubicBezTo>
                                  <a:pt x="4224998" y="175859"/>
                                  <a:pt x="4230124" y="183283"/>
                                  <a:pt x="4234287" y="189404"/>
                                </a:cubicBezTo>
                                <a:lnTo>
                                  <a:pt x="4223368" y="196859"/>
                                </a:lnTo>
                                <a:cubicBezTo>
                                  <a:pt x="4219205" y="190786"/>
                                  <a:pt x="4214126" y="183408"/>
                                  <a:pt x="4208285" y="175082"/>
                                </a:cubicBezTo>
                                <a:close/>
                                <a:moveTo>
                                  <a:pt x="2260986" y="150586"/>
                                </a:moveTo>
                                <a:lnTo>
                                  <a:pt x="2271378" y="158757"/>
                                </a:lnTo>
                                <a:cubicBezTo>
                                  <a:pt x="2265894" y="165731"/>
                                  <a:pt x="2260334" y="172628"/>
                                  <a:pt x="2254649" y="179509"/>
                                </a:cubicBezTo>
                                <a:lnTo>
                                  <a:pt x="2244459" y="171074"/>
                                </a:lnTo>
                                <a:cubicBezTo>
                                  <a:pt x="2250035" y="164302"/>
                                  <a:pt x="2255550" y="157452"/>
                                  <a:pt x="2260986" y="150586"/>
                                </a:cubicBezTo>
                                <a:close/>
                                <a:moveTo>
                                  <a:pt x="7555053" y="150555"/>
                                </a:moveTo>
                                <a:lnTo>
                                  <a:pt x="7565460" y="158726"/>
                                </a:lnTo>
                                <a:cubicBezTo>
                                  <a:pt x="7559961" y="165700"/>
                                  <a:pt x="7554400" y="172612"/>
                                  <a:pt x="7548715" y="179478"/>
                                </a:cubicBezTo>
                                <a:lnTo>
                                  <a:pt x="7538525" y="171059"/>
                                </a:lnTo>
                                <a:cubicBezTo>
                                  <a:pt x="7544102" y="164287"/>
                                  <a:pt x="7549616" y="157436"/>
                                  <a:pt x="7555053" y="150555"/>
                                </a:cubicBezTo>
                                <a:close/>
                                <a:moveTo>
                                  <a:pt x="4908012" y="150555"/>
                                </a:moveTo>
                                <a:lnTo>
                                  <a:pt x="4918419" y="158726"/>
                                </a:lnTo>
                                <a:cubicBezTo>
                                  <a:pt x="4912935" y="165700"/>
                                  <a:pt x="4907375" y="172612"/>
                                  <a:pt x="4901690" y="179478"/>
                                </a:cubicBezTo>
                                <a:lnTo>
                                  <a:pt x="4891485" y="171059"/>
                                </a:lnTo>
                                <a:cubicBezTo>
                                  <a:pt x="4897076" y="164287"/>
                                  <a:pt x="4902591" y="157436"/>
                                  <a:pt x="4908012" y="150555"/>
                                </a:cubicBezTo>
                                <a:close/>
                                <a:moveTo>
                                  <a:pt x="5681752" y="137523"/>
                                </a:moveTo>
                                <a:cubicBezTo>
                                  <a:pt x="5687111" y="144513"/>
                                  <a:pt x="5692517" y="151379"/>
                                  <a:pt x="5698000" y="158229"/>
                                </a:cubicBezTo>
                                <a:lnTo>
                                  <a:pt x="5687655" y="166508"/>
                                </a:lnTo>
                                <a:cubicBezTo>
                                  <a:pt x="5682110" y="159596"/>
                                  <a:pt x="5676658" y="152621"/>
                                  <a:pt x="5671252" y="145600"/>
                                </a:cubicBezTo>
                                <a:close/>
                                <a:moveTo>
                                  <a:pt x="3034696" y="137523"/>
                                </a:moveTo>
                                <a:cubicBezTo>
                                  <a:pt x="3040039" y="144513"/>
                                  <a:pt x="3045445" y="151379"/>
                                  <a:pt x="3050943" y="158229"/>
                                </a:cubicBezTo>
                                <a:lnTo>
                                  <a:pt x="3040583" y="166508"/>
                                </a:lnTo>
                                <a:cubicBezTo>
                                  <a:pt x="3035053" y="159596"/>
                                  <a:pt x="3029586" y="152621"/>
                                  <a:pt x="3024180" y="145600"/>
                                </a:cubicBezTo>
                                <a:close/>
                                <a:moveTo>
                                  <a:pt x="387653" y="137523"/>
                                </a:moveTo>
                                <a:cubicBezTo>
                                  <a:pt x="393009" y="144513"/>
                                  <a:pt x="398418" y="151379"/>
                                  <a:pt x="403902" y="158229"/>
                                </a:cubicBezTo>
                                <a:lnTo>
                                  <a:pt x="393553" y="166508"/>
                                </a:lnTo>
                                <a:lnTo>
                                  <a:pt x="393551" y="166508"/>
                                </a:lnTo>
                                <a:cubicBezTo>
                                  <a:pt x="388014" y="159596"/>
                                  <a:pt x="382555" y="152621"/>
                                  <a:pt x="377148" y="145600"/>
                                </a:cubicBezTo>
                                <a:close/>
                                <a:moveTo>
                                  <a:pt x="5888915" y="123885"/>
                                </a:moveTo>
                                <a:lnTo>
                                  <a:pt x="5899477" y="131885"/>
                                </a:lnTo>
                                <a:cubicBezTo>
                                  <a:pt x="5899307" y="132102"/>
                                  <a:pt x="5899182" y="132273"/>
                                  <a:pt x="5899027" y="132475"/>
                                </a:cubicBezTo>
                                <a:lnTo>
                                  <a:pt x="5908269" y="141717"/>
                                </a:lnTo>
                                <a:lnTo>
                                  <a:pt x="5889536" y="160434"/>
                                </a:lnTo>
                                <a:lnTo>
                                  <a:pt x="5880170" y="151068"/>
                                </a:lnTo>
                                <a:lnTo>
                                  <a:pt x="5880403" y="150835"/>
                                </a:lnTo>
                                <a:lnTo>
                                  <a:pt x="5872761" y="144979"/>
                                </a:lnTo>
                                <a:cubicBezTo>
                                  <a:pt x="5877840" y="138378"/>
                                  <a:pt x="5883214" y="131372"/>
                                  <a:pt x="5888915" y="123885"/>
                                </a:cubicBezTo>
                                <a:close/>
                                <a:moveTo>
                                  <a:pt x="3241874" y="123885"/>
                                </a:moveTo>
                                <a:lnTo>
                                  <a:pt x="3252436" y="131885"/>
                                </a:lnTo>
                                <a:lnTo>
                                  <a:pt x="3251986" y="132475"/>
                                </a:lnTo>
                                <a:lnTo>
                                  <a:pt x="3261228" y="141717"/>
                                </a:lnTo>
                                <a:lnTo>
                                  <a:pt x="3242495" y="160434"/>
                                </a:lnTo>
                                <a:lnTo>
                                  <a:pt x="3233129" y="151068"/>
                                </a:lnTo>
                                <a:lnTo>
                                  <a:pt x="3233377" y="150835"/>
                                </a:lnTo>
                                <a:lnTo>
                                  <a:pt x="3225735" y="144979"/>
                                </a:lnTo>
                                <a:close/>
                                <a:moveTo>
                                  <a:pt x="594819" y="123885"/>
                                </a:moveTo>
                                <a:lnTo>
                                  <a:pt x="605375" y="131885"/>
                                </a:lnTo>
                                <a:cubicBezTo>
                                  <a:pt x="605217" y="132102"/>
                                  <a:pt x="605083" y="132273"/>
                                  <a:pt x="604926" y="132475"/>
                                </a:cubicBezTo>
                                <a:lnTo>
                                  <a:pt x="614171" y="141717"/>
                                </a:lnTo>
                                <a:lnTo>
                                  <a:pt x="595439" y="160434"/>
                                </a:lnTo>
                                <a:lnTo>
                                  <a:pt x="586072" y="151068"/>
                                </a:lnTo>
                                <a:lnTo>
                                  <a:pt x="586310" y="150835"/>
                                </a:lnTo>
                                <a:lnTo>
                                  <a:pt x="578674" y="144979"/>
                                </a:lnTo>
                                <a:cubicBezTo>
                                  <a:pt x="583744" y="138378"/>
                                  <a:pt x="589126" y="131372"/>
                                  <a:pt x="594819" y="123885"/>
                                </a:cubicBezTo>
                                <a:close/>
                                <a:moveTo>
                                  <a:pt x="5416963" y="123435"/>
                                </a:moveTo>
                                <a:lnTo>
                                  <a:pt x="5424574" y="134246"/>
                                </a:lnTo>
                                <a:cubicBezTo>
                                  <a:pt x="5417041" y="139574"/>
                                  <a:pt x="5409771" y="144669"/>
                                  <a:pt x="5402781" y="149499"/>
                                </a:cubicBezTo>
                                <a:lnTo>
                                  <a:pt x="5395233" y="138642"/>
                                </a:lnTo>
                                <a:close/>
                                <a:moveTo>
                                  <a:pt x="5182944" y="123435"/>
                                </a:moveTo>
                                <a:lnTo>
                                  <a:pt x="5204675" y="138642"/>
                                </a:lnTo>
                                <a:lnTo>
                                  <a:pt x="5197126" y="149499"/>
                                </a:lnTo>
                                <a:cubicBezTo>
                                  <a:pt x="5190136" y="144669"/>
                                  <a:pt x="5182867" y="139574"/>
                                  <a:pt x="5175333" y="134246"/>
                                </a:cubicBezTo>
                                <a:close/>
                                <a:moveTo>
                                  <a:pt x="2769937" y="123435"/>
                                </a:moveTo>
                                <a:lnTo>
                                  <a:pt x="2777533" y="134246"/>
                                </a:lnTo>
                                <a:cubicBezTo>
                                  <a:pt x="2770015" y="139574"/>
                                  <a:pt x="2762730" y="144669"/>
                                  <a:pt x="2755756" y="149499"/>
                                </a:cubicBezTo>
                                <a:lnTo>
                                  <a:pt x="2748191" y="138642"/>
                                </a:lnTo>
                                <a:close/>
                                <a:moveTo>
                                  <a:pt x="2535888" y="123435"/>
                                </a:moveTo>
                                <a:lnTo>
                                  <a:pt x="2557618" y="138642"/>
                                </a:lnTo>
                                <a:lnTo>
                                  <a:pt x="2550069" y="149499"/>
                                </a:lnTo>
                                <a:cubicBezTo>
                                  <a:pt x="2543079" y="144669"/>
                                  <a:pt x="2535810" y="139574"/>
                                  <a:pt x="2528276" y="134246"/>
                                </a:cubicBezTo>
                                <a:close/>
                                <a:moveTo>
                                  <a:pt x="122870" y="123435"/>
                                </a:moveTo>
                                <a:lnTo>
                                  <a:pt x="130476" y="134246"/>
                                </a:lnTo>
                                <a:cubicBezTo>
                                  <a:pt x="122948" y="139574"/>
                                  <a:pt x="115677" y="144669"/>
                                  <a:pt x="108692" y="149499"/>
                                </a:cubicBezTo>
                                <a:lnTo>
                                  <a:pt x="101136" y="138642"/>
                                </a:lnTo>
                                <a:close/>
                                <a:moveTo>
                                  <a:pt x="6414673" y="121121"/>
                                </a:moveTo>
                                <a:lnTo>
                                  <a:pt x="6425236" y="129073"/>
                                </a:lnTo>
                                <a:cubicBezTo>
                                  <a:pt x="6419721" y="136389"/>
                                  <a:pt x="6414440" y="143503"/>
                                  <a:pt x="6409485" y="150291"/>
                                </a:cubicBezTo>
                                <a:lnTo>
                                  <a:pt x="6398767" y="142494"/>
                                </a:lnTo>
                                <a:cubicBezTo>
                                  <a:pt x="6403784" y="135644"/>
                                  <a:pt x="6409112" y="128483"/>
                                  <a:pt x="6414673" y="121121"/>
                                </a:cubicBezTo>
                                <a:close/>
                                <a:moveTo>
                                  <a:pt x="3767647" y="121121"/>
                                </a:moveTo>
                                <a:lnTo>
                                  <a:pt x="3778194" y="129073"/>
                                </a:lnTo>
                                <a:cubicBezTo>
                                  <a:pt x="3772680" y="136389"/>
                                  <a:pt x="3767414" y="143503"/>
                                  <a:pt x="3762444" y="150291"/>
                                </a:cubicBezTo>
                                <a:lnTo>
                                  <a:pt x="3751726" y="142494"/>
                                </a:lnTo>
                                <a:cubicBezTo>
                                  <a:pt x="3756743" y="135644"/>
                                  <a:pt x="3762087" y="128483"/>
                                  <a:pt x="3767647" y="121121"/>
                                </a:cubicBezTo>
                                <a:close/>
                                <a:moveTo>
                                  <a:pt x="1120583" y="121121"/>
                                </a:moveTo>
                                <a:lnTo>
                                  <a:pt x="1131139" y="129073"/>
                                </a:lnTo>
                                <a:cubicBezTo>
                                  <a:pt x="1125630" y="136389"/>
                                  <a:pt x="1120350" y="143503"/>
                                  <a:pt x="1115383" y="150291"/>
                                </a:cubicBezTo>
                                <a:lnTo>
                                  <a:pt x="1104671" y="142494"/>
                                </a:lnTo>
                                <a:cubicBezTo>
                                  <a:pt x="1109691" y="135644"/>
                                  <a:pt x="1115022" y="128483"/>
                                  <a:pt x="1120583" y="121121"/>
                                </a:cubicBezTo>
                                <a:close/>
                                <a:moveTo>
                                  <a:pt x="7351898" y="114783"/>
                                </a:moveTo>
                                <a:lnTo>
                                  <a:pt x="7367865" y="135985"/>
                                </a:lnTo>
                                <a:lnTo>
                                  <a:pt x="7358639" y="142944"/>
                                </a:lnTo>
                                <a:lnTo>
                                  <a:pt x="7369512" y="153817"/>
                                </a:lnTo>
                                <a:lnTo>
                                  <a:pt x="7360146" y="163168"/>
                                </a:lnTo>
                                <a:lnTo>
                                  <a:pt x="7341428" y="144451"/>
                                </a:lnTo>
                                <a:lnTo>
                                  <a:pt x="7350702" y="135193"/>
                                </a:lnTo>
                                <a:lnTo>
                                  <a:pt x="7341289" y="122751"/>
                                </a:lnTo>
                                <a:close/>
                                <a:moveTo>
                                  <a:pt x="4704841" y="114783"/>
                                </a:moveTo>
                                <a:lnTo>
                                  <a:pt x="4720809" y="135985"/>
                                </a:lnTo>
                                <a:lnTo>
                                  <a:pt x="4711583" y="142929"/>
                                </a:lnTo>
                                <a:lnTo>
                                  <a:pt x="4722487" y="153817"/>
                                </a:lnTo>
                                <a:lnTo>
                                  <a:pt x="4713120" y="163168"/>
                                </a:lnTo>
                                <a:lnTo>
                                  <a:pt x="4694387" y="144451"/>
                                </a:lnTo>
                                <a:lnTo>
                                  <a:pt x="4703645" y="135209"/>
                                </a:lnTo>
                                <a:lnTo>
                                  <a:pt x="4694232" y="122751"/>
                                </a:lnTo>
                                <a:close/>
                                <a:moveTo>
                                  <a:pt x="2057800" y="114783"/>
                                </a:moveTo>
                                <a:lnTo>
                                  <a:pt x="2073768" y="135985"/>
                                </a:lnTo>
                                <a:lnTo>
                                  <a:pt x="2064541" y="142944"/>
                                </a:lnTo>
                                <a:lnTo>
                                  <a:pt x="2075430" y="153817"/>
                                </a:lnTo>
                                <a:lnTo>
                                  <a:pt x="2066063" y="163168"/>
                                </a:lnTo>
                                <a:lnTo>
                                  <a:pt x="2047331" y="144451"/>
                                </a:lnTo>
                                <a:lnTo>
                                  <a:pt x="2056604" y="135193"/>
                                </a:lnTo>
                                <a:lnTo>
                                  <a:pt x="2047191" y="122751"/>
                                </a:lnTo>
                                <a:close/>
                                <a:moveTo>
                                  <a:pt x="6818575" y="103273"/>
                                </a:moveTo>
                                <a:cubicBezTo>
                                  <a:pt x="6824198" y="110465"/>
                                  <a:pt x="6829634" y="117579"/>
                                  <a:pt x="6834776" y="124475"/>
                                </a:cubicBezTo>
                                <a:lnTo>
                                  <a:pt x="6824167" y="132382"/>
                                </a:lnTo>
                                <a:cubicBezTo>
                                  <a:pt x="6819072" y="125532"/>
                                  <a:pt x="6813682" y="118526"/>
                                  <a:pt x="6808122" y="111397"/>
                                </a:cubicBezTo>
                                <a:close/>
                                <a:moveTo>
                                  <a:pt x="4171519" y="103273"/>
                                </a:moveTo>
                                <a:cubicBezTo>
                                  <a:pt x="4177141" y="110465"/>
                                  <a:pt x="4182562" y="117579"/>
                                  <a:pt x="4187719" y="124475"/>
                                </a:cubicBezTo>
                                <a:lnTo>
                                  <a:pt x="4177111" y="132382"/>
                                </a:lnTo>
                                <a:cubicBezTo>
                                  <a:pt x="4172016" y="125532"/>
                                  <a:pt x="4166626" y="118526"/>
                                  <a:pt x="4161065" y="111397"/>
                                </a:cubicBezTo>
                                <a:close/>
                                <a:moveTo>
                                  <a:pt x="1524485" y="103273"/>
                                </a:moveTo>
                                <a:cubicBezTo>
                                  <a:pt x="1530099" y="110465"/>
                                  <a:pt x="1535532" y="117579"/>
                                  <a:pt x="1540682" y="124475"/>
                                </a:cubicBezTo>
                                <a:lnTo>
                                  <a:pt x="1530074" y="132382"/>
                                </a:lnTo>
                                <a:cubicBezTo>
                                  <a:pt x="1524978" y="125532"/>
                                  <a:pt x="1519597" y="118526"/>
                                  <a:pt x="1514033" y="111397"/>
                                </a:cubicBezTo>
                                <a:close/>
                                <a:moveTo>
                                  <a:pt x="7601931" y="86917"/>
                                </a:moveTo>
                                <a:lnTo>
                                  <a:pt x="7612850" y="94419"/>
                                </a:lnTo>
                                <a:cubicBezTo>
                                  <a:pt x="7607833" y="101735"/>
                                  <a:pt x="7602738" y="109020"/>
                                  <a:pt x="7597535" y="116228"/>
                                </a:cubicBezTo>
                                <a:lnTo>
                                  <a:pt x="7586771" y="108476"/>
                                </a:lnTo>
                                <a:cubicBezTo>
                                  <a:pt x="7591928" y="101363"/>
                                  <a:pt x="7596976" y="94186"/>
                                  <a:pt x="7601931" y="86917"/>
                                </a:cubicBezTo>
                                <a:close/>
                                <a:moveTo>
                                  <a:pt x="4954905" y="86917"/>
                                </a:moveTo>
                                <a:lnTo>
                                  <a:pt x="4965825" y="94419"/>
                                </a:lnTo>
                                <a:cubicBezTo>
                                  <a:pt x="4960808" y="101735"/>
                                  <a:pt x="4955698" y="109020"/>
                                  <a:pt x="4950510" y="116228"/>
                                </a:cubicBezTo>
                                <a:lnTo>
                                  <a:pt x="4939745" y="108476"/>
                                </a:lnTo>
                                <a:cubicBezTo>
                                  <a:pt x="4944887" y="101363"/>
                                  <a:pt x="4949935" y="94186"/>
                                  <a:pt x="4954905" y="86917"/>
                                </a:cubicBezTo>
                                <a:close/>
                                <a:moveTo>
                                  <a:pt x="2307818" y="86917"/>
                                </a:moveTo>
                                <a:lnTo>
                                  <a:pt x="2318738" y="94419"/>
                                </a:lnTo>
                                <a:cubicBezTo>
                                  <a:pt x="2313720" y="101735"/>
                                  <a:pt x="2308610" y="109020"/>
                                  <a:pt x="2303422" y="116228"/>
                                </a:cubicBezTo>
                                <a:lnTo>
                                  <a:pt x="2292658" y="108476"/>
                                </a:lnTo>
                                <a:cubicBezTo>
                                  <a:pt x="2297799" y="101363"/>
                                  <a:pt x="2302847" y="94186"/>
                                  <a:pt x="2307818" y="86917"/>
                                </a:cubicBezTo>
                                <a:close/>
                                <a:moveTo>
                                  <a:pt x="7294597" y="78948"/>
                                </a:moveTo>
                                <a:lnTo>
                                  <a:pt x="7313329" y="97666"/>
                                </a:lnTo>
                                <a:lnTo>
                                  <a:pt x="7303963" y="107032"/>
                                </a:lnTo>
                                <a:lnTo>
                                  <a:pt x="7285231" y="88315"/>
                                </a:lnTo>
                                <a:close/>
                                <a:moveTo>
                                  <a:pt x="4647556" y="78948"/>
                                </a:moveTo>
                                <a:lnTo>
                                  <a:pt x="4666288" y="97666"/>
                                </a:lnTo>
                                <a:lnTo>
                                  <a:pt x="4656922" y="107032"/>
                                </a:lnTo>
                                <a:lnTo>
                                  <a:pt x="4638190" y="88315"/>
                                </a:lnTo>
                                <a:close/>
                                <a:moveTo>
                                  <a:pt x="2000499" y="78948"/>
                                </a:moveTo>
                                <a:lnTo>
                                  <a:pt x="2019232" y="97666"/>
                                </a:lnTo>
                                <a:lnTo>
                                  <a:pt x="2009865" y="107032"/>
                                </a:lnTo>
                                <a:lnTo>
                                  <a:pt x="1991133" y="88315"/>
                                </a:lnTo>
                                <a:close/>
                                <a:moveTo>
                                  <a:pt x="7765275" y="77146"/>
                                </a:moveTo>
                                <a:lnTo>
                                  <a:pt x="7772400" y="82305"/>
                                </a:lnTo>
                                <a:lnTo>
                                  <a:pt x="7772400" y="98651"/>
                                </a:lnTo>
                                <a:lnTo>
                                  <a:pt x="7757462" y="87849"/>
                                </a:lnTo>
                                <a:close/>
                                <a:moveTo>
                                  <a:pt x="5481673" y="77146"/>
                                </a:moveTo>
                                <a:lnTo>
                                  <a:pt x="5489486" y="87849"/>
                                </a:lnTo>
                                <a:cubicBezTo>
                                  <a:pt x="5482170" y="93177"/>
                                  <a:pt x="5474994" y="98396"/>
                                  <a:pt x="5467927" y="103428"/>
                                </a:cubicBezTo>
                                <a:lnTo>
                                  <a:pt x="5460222" y="92679"/>
                                </a:lnTo>
                                <a:cubicBezTo>
                                  <a:pt x="5467243" y="87647"/>
                                  <a:pt x="5474404" y="82474"/>
                                  <a:pt x="5481673" y="77146"/>
                                </a:cubicBezTo>
                                <a:close/>
                                <a:moveTo>
                                  <a:pt x="5118234" y="77146"/>
                                </a:moveTo>
                                <a:cubicBezTo>
                                  <a:pt x="5125503" y="82474"/>
                                  <a:pt x="5132680" y="87647"/>
                                  <a:pt x="5139685" y="92679"/>
                                </a:cubicBezTo>
                                <a:lnTo>
                                  <a:pt x="5131981" y="103428"/>
                                </a:lnTo>
                                <a:cubicBezTo>
                                  <a:pt x="5124913" y="98396"/>
                                  <a:pt x="5117752" y="93177"/>
                                  <a:pt x="5110421" y="87849"/>
                                </a:cubicBezTo>
                                <a:close/>
                                <a:moveTo>
                                  <a:pt x="2834632" y="77146"/>
                                </a:moveTo>
                                <a:lnTo>
                                  <a:pt x="2842445" y="87849"/>
                                </a:lnTo>
                                <a:cubicBezTo>
                                  <a:pt x="2835129" y="93177"/>
                                  <a:pt x="2827968" y="98396"/>
                                  <a:pt x="2820901" y="103428"/>
                                </a:cubicBezTo>
                                <a:lnTo>
                                  <a:pt x="2813197" y="92679"/>
                                </a:lnTo>
                                <a:cubicBezTo>
                                  <a:pt x="2820202" y="87647"/>
                                  <a:pt x="2827363" y="82474"/>
                                  <a:pt x="2834632" y="77146"/>
                                </a:cubicBezTo>
                                <a:close/>
                                <a:moveTo>
                                  <a:pt x="2471177" y="77146"/>
                                </a:moveTo>
                                <a:cubicBezTo>
                                  <a:pt x="2478447" y="82474"/>
                                  <a:pt x="2485608" y="87647"/>
                                  <a:pt x="2492628" y="92679"/>
                                </a:cubicBezTo>
                                <a:lnTo>
                                  <a:pt x="2484909" y="103428"/>
                                </a:lnTo>
                                <a:cubicBezTo>
                                  <a:pt x="2477857" y="98396"/>
                                  <a:pt x="2470680" y="93177"/>
                                  <a:pt x="2463364" y="87849"/>
                                </a:cubicBezTo>
                                <a:close/>
                                <a:moveTo>
                                  <a:pt x="187579" y="77146"/>
                                </a:moveTo>
                                <a:lnTo>
                                  <a:pt x="195393" y="87849"/>
                                </a:lnTo>
                                <a:lnTo>
                                  <a:pt x="195392" y="87849"/>
                                </a:lnTo>
                                <a:cubicBezTo>
                                  <a:pt x="188068" y="93177"/>
                                  <a:pt x="180903" y="98396"/>
                                  <a:pt x="173838" y="103428"/>
                                </a:cubicBezTo>
                                <a:lnTo>
                                  <a:pt x="166129" y="92679"/>
                                </a:lnTo>
                                <a:cubicBezTo>
                                  <a:pt x="173142" y="87647"/>
                                  <a:pt x="180308" y="82474"/>
                                  <a:pt x="187579" y="77146"/>
                                </a:cubicBezTo>
                                <a:close/>
                                <a:moveTo>
                                  <a:pt x="5955116" y="76184"/>
                                </a:moveTo>
                                <a:lnTo>
                                  <a:pt x="5964482" y="85550"/>
                                </a:lnTo>
                                <a:lnTo>
                                  <a:pt x="5945734" y="104283"/>
                                </a:lnTo>
                                <a:lnTo>
                                  <a:pt x="5936368" y="94932"/>
                                </a:lnTo>
                                <a:close/>
                                <a:moveTo>
                                  <a:pt x="3308091" y="76184"/>
                                </a:moveTo>
                                <a:lnTo>
                                  <a:pt x="3317457" y="85550"/>
                                </a:lnTo>
                                <a:lnTo>
                                  <a:pt x="3298693" y="104283"/>
                                </a:lnTo>
                                <a:lnTo>
                                  <a:pt x="3289327" y="94932"/>
                                </a:lnTo>
                                <a:close/>
                                <a:moveTo>
                                  <a:pt x="661026" y="76184"/>
                                </a:moveTo>
                                <a:lnTo>
                                  <a:pt x="670393" y="85550"/>
                                </a:lnTo>
                                <a:lnTo>
                                  <a:pt x="651635" y="104283"/>
                                </a:lnTo>
                                <a:lnTo>
                                  <a:pt x="642269" y="94932"/>
                                </a:lnTo>
                                <a:close/>
                                <a:moveTo>
                                  <a:pt x="5635853" y="73372"/>
                                </a:moveTo>
                                <a:cubicBezTo>
                                  <a:pt x="5640715" y="80688"/>
                                  <a:pt x="5645654" y="87926"/>
                                  <a:pt x="5650671" y="95087"/>
                                </a:cubicBezTo>
                                <a:lnTo>
                                  <a:pt x="5639814" y="102683"/>
                                </a:lnTo>
                                <a:cubicBezTo>
                                  <a:pt x="5634734" y="95429"/>
                                  <a:pt x="5629748" y="88082"/>
                                  <a:pt x="5624824" y="80719"/>
                                </a:cubicBezTo>
                                <a:close/>
                                <a:moveTo>
                                  <a:pt x="2988812" y="73372"/>
                                </a:moveTo>
                                <a:cubicBezTo>
                                  <a:pt x="2993674" y="80688"/>
                                  <a:pt x="2998629" y="87926"/>
                                  <a:pt x="3003646" y="95087"/>
                                </a:cubicBezTo>
                                <a:lnTo>
                                  <a:pt x="2992773" y="102683"/>
                                </a:lnTo>
                                <a:cubicBezTo>
                                  <a:pt x="2987709" y="95429"/>
                                  <a:pt x="2982707" y="88082"/>
                                  <a:pt x="2977799" y="80719"/>
                                </a:cubicBezTo>
                                <a:close/>
                                <a:moveTo>
                                  <a:pt x="341757" y="73372"/>
                                </a:moveTo>
                                <a:cubicBezTo>
                                  <a:pt x="346620" y="80688"/>
                                  <a:pt x="351561" y="87926"/>
                                  <a:pt x="356581" y="95087"/>
                                </a:cubicBezTo>
                                <a:lnTo>
                                  <a:pt x="345714" y="102683"/>
                                </a:lnTo>
                                <a:cubicBezTo>
                                  <a:pt x="340643" y="95429"/>
                                  <a:pt x="335651" y="88082"/>
                                  <a:pt x="330735" y="80719"/>
                                </a:cubicBezTo>
                                <a:close/>
                                <a:moveTo>
                                  <a:pt x="5936601" y="60247"/>
                                </a:moveTo>
                                <a:lnTo>
                                  <a:pt x="5947257" y="68106"/>
                                </a:lnTo>
                                <a:lnTo>
                                  <a:pt x="5931429" y="89418"/>
                                </a:lnTo>
                                <a:lnTo>
                                  <a:pt x="5920819" y="81511"/>
                                </a:lnTo>
                                <a:close/>
                                <a:moveTo>
                                  <a:pt x="3289560" y="60247"/>
                                </a:moveTo>
                                <a:lnTo>
                                  <a:pt x="3300231" y="68106"/>
                                </a:lnTo>
                                <a:lnTo>
                                  <a:pt x="3284388" y="89418"/>
                                </a:lnTo>
                                <a:lnTo>
                                  <a:pt x="3273779" y="81511"/>
                                </a:lnTo>
                                <a:close/>
                                <a:moveTo>
                                  <a:pt x="642502" y="60247"/>
                                </a:moveTo>
                                <a:lnTo>
                                  <a:pt x="653162" y="68106"/>
                                </a:lnTo>
                                <a:lnTo>
                                  <a:pt x="653160" y="68106"/>
                                </a:lnTo>
                                <a:lnTo>
                                  <a:pt x="637326" y="89418"/>
                                </a:lnTo>
                                <a:lnTo>
                                  <a:pt x="626719" y="81511"/>
                                </a:lnTo>
                                <a:close/>
                                <a:moveTo>
                                  <a:pt x="6464751" y="58709"/>
                                </a:moveTo>
                                <a:lnTo>
                                  <a:pt x="6474832" y="67298"/>
                                </a:lnTo>
                                <a:cubicBezTo>
                                  <a:pt x="6469085" y="74040"/>
                                  <a:pt x="6463431" y="80797"/>
                                  <a:pt x="6457886" y="87569"/>
                                </a:cubicBezTo>
                                <a:lnTo>
                                  <a:pt x="6447634" y="79181"/>
                                </a:lnTo>
                                <a:cubicBezTo>
                                  <a:pt x="6453225" y="72362"/>
                                  <a:pt x="6458942" y="65512"/>
                                  <a:pt x="6464751" y="58709"/>
                                </a:cubicBezTo>
                                <a:close/>
                                <a:moveTo>
                                  <a:pt x="1170647" y="58709"/>
                                </a:moveTo>
                                <a:lnTo>
                                  <a:pt x="1180739" y="67298"/>
                                </a:lnTo>
                                <a:cubicBezTo>
                                  <a:pt x="1174995" y="74040"/>
                                  <a:pt x="1169327" y="80797"/>
                                  <a:pt x="1163791" y="87569"/>
                                </a:cubicBezTo>
                                <a:lnTo>
                                  <a:pt x="1153545" y="79181"/>
                                </a:lnTo>
                                <a:cubicBezTo>
                                  <a:pt x="1159133" y="72362"/>
                                  <a:pt x="1164850" y="65512"/>
                                  <a:pt x="1170647" y="58709"/>
                                </a:cubicBezTo>
                                <a:close/>
                                <a:moveTo>
                                  <a:pt x="3817679" y="58693"/>
                                </a:moveTo>
                                <a:lnTo>
                                  <a:pt x="3827775" y="67268"/>
                                </a:lnTo>
                                <a:cubicBezTo>
                                  <a:pt x="3822028" y="74024"/>
                                  <a:pt x="3816359" y="80766"/>
                                  <a:pt x="3810829" y="87538"/>
                                </a:cubicBezTo>
                                <a:lnTo>
                                  <a:pt x="3800577" y="79166"/>
                                </a:lnTo>
                                <a:cubicBezTo>
                                  <a:pt x="3806169" y="72347"/>
                                  <a:pt x="3811885" y="65481"/>
                                  <a:pt x="3817679" y="58693"/>
                                </a:cubicBezTo>
                                <a:close/>
                                <a:moveTo>
                                  <a:pt x="4657574" y="50849"/>
                                </a:moveTo>
                                <a:lnTo>
                                  <a:pt x="4673216" y="72253"/>
                                </a:lnTo>
                                <a:lnTo>
                                  <a:pt x="4662514" y="80067"/>
                                </a:lnTo>
                                <a:lnTo>
                                  <a:pt x="4646857" y="58616"/>
                                </a:lnTo>
                                <a:close/>
                                <a:moveTo>
                                  <a:pt x="7304600" y="50834"/>
                                </a:moveTo>
                                <a:lnTo>
                                  <a:pt x="7320257" y="72238"/>
                                </a:lnTo>
                                <a:lnTo>
                                  <a:pt x="7309555" y="80036"/>
                                </a:lnTo>
                                <a:lnTo>
                                  <a:pt x="7293898" y="58585"/>
                                </a:lnTo>
                                <a:close/>
                                <a:moveTo>
                                  <a:pt x="2010502" y="50834"/>
                                </a:moveTo>
                                <a:lnTo>
                                  <a:pt x="2026159" y="72238"/>
                                </a:lnTo>
                                <a:lnTo>
                                  <a:pt x="2015442" y="80036"/>
                                </a:lnTo>
                                <a:lnTo>
                                  <a:pt x="1999800" y="58585"/>
                                </a:lnTo>
                                <a:close/>
                                <a:moveTo>
                                  <a:pt x="4120291" y="41731"/>
                                </a:moveTo>
                                <a:cubicBezTo>
                                  <a:pt x="4126209" y="48348"/>
                                  <a:pt x="4132096" y="55090"/>
                                  <a:pt x="4137843" y="61893"/>
                                </a:cubicBezTo>
                                <a:lnTo>
                                  <a:pt x="4127747" y="70421"/>
                                </a:lnTo>
                                <a:cubicBezTo>
                                  <a:pt x="4122046" y="63726"/>
                                  <a:pt x="4116284" y="57094"/>
                                  <a:pt x="4110412" y="50569"/>
                                </a:cubicBezTo>
                                <a:close/>
                                <a:moveTo>
                                  <a:pt x="6767348" y="41700"/>
                                </a:moveTo>
                                <a:lnTo>
                                  <a:pt x="6767348" y="41716"/>
                                </a:lnTo>
                                <a:cubicBezTo>
                                  <a:pt x="6773281" y="48333"/>
                                  <a:pt x="6779152" y="55074"/>
                                  <a:pt x="6784900" y="61877"/>
                                </a:cubicBezTo>
                                <a:lnTo>
                                  <a:pt x="6774803" y="70405"/>
                                </a:lnTo>
                                <a:cubicBezTo>
                                  <a:pt x="6769118" y="63711"/>
                                  <a:pt x="6763340" y="57062"/>
                                  <a:pt x="6757469" y="50554"/>
                                </a:cubicBezTo>
                                <a:close/>
                                <a:moveTo>
                                  <a:pt x="1473258" y="41700"/>
                                </a:moveTo>
                                <a:lnTo>
                                  <a:pt x="1473256" y="41716"/>
                                </a:lnTo>
                                <a:cubicBezTo>
                                  <a:pt x="1479180" y="48333"/>
                                  <a:pt x="1485054" y="55074"/>
                                  <a:pt x="1490798" y="61877"/>
                                </a:cubicBezTo>
                                <a:lnTo>
                                  <a:pt x="1480709" y="70405"/>
                                </a:lnTo>
                                <a:cubicBezTo>
                                  <a:pt x="1475016" y="63711"/>
                                  <a:pt x="1469247" y="57062"/>
                                  <a:pt x="1463373" y="50554"/>
                                </a:cubicBezTo>
                                <a:close/>
                                <a:moveTo>
                                  <a:pt x="7701310" y="29849"/>
                                </a:moveTo>
                                <a:lnTo>
                                  <a:pt x="7722528" y="45739"/>
                                </a:lnTo>
                                <a:lnTo>
                                  <a:pt x="7714622" y="56332"/>
                                </a:lnTo>
                                <a:lnTo>
                                  <a:pt x="7693342" y="40442"/>
                                </a:lnTo>
                                <a:close/>
                                <a:moveTo>
                                  <a:pt x="5545638" y="29849"/>
                                </a:moveTo>
                                <a:lnTo>
                                  <a:pt x="5553606" y="40442"/>
                                </a:lnTo>
                                <a:lnTo>
                                  <a:pt x="5532326" y="56332"/>
                                </a:lnTo>
                                <a:lnTo>
                                  <a:pt x="5524420" y="45739"/>
                                </a:lnTo>
                                <a:close/>
                                <a:moveTo>
                                  <a:pt x="5054285" y="29849"/>
                                </a:moveTo>
                                <a:lnTo>
                                  <a:pt x="5075503" y="45739"/>
                                </a:lnTo>
                                <a:lnTo>
                                  <a:pt x="5067581" y="56332"/>
                                </a:lnTo>
                                <a:lnTo>
                                  <a:pt x="5046317" y="40442"/>
                                </a:lnTo>
                                <a:close/>
                                <a:moveTo>
                                  <a:pt x="2898597" y="29849"/>
                                </a:moveTo>
                                <a:lnTo>
                                  <a:pt x="2906565" y="40442"/>
                                </a:lnTo>
                                <a:lnTo>
                                  <a:pt x="2885300" y="56332"/>
                                </a:lnTo>
                                <a:lnTo>
                                  <a:pt x="2877379" y="45739"/>
                                </a:lnTo>
                                <a:close/>
                                <a:moveTo>
                                  <a:pt x="2407213" y="29849"/>
                                </a:moveTo>
                                <a:lnTo>
                                  <a:pt x="2428431" y="45739"/>
                                </a:lnTo>
                                <a:lnTo>
                                  <a:pt x="2420509" y="56332"/>
                                </a:lnTo>
                                <a:lnTo>
                                  <a:pt x="2399245" y="40442"/>
                                </a:lnTo>
                                <a:close/>
                                <a:moveTo>
                                  <a:pt x="251537" y="29849"/>
                                </a:moveTo>
                                <a:lnTo>
                                  <a:pt x="259504" y="40442"/>
                                </a:lnTo>
                                <a:lnTo>
                                  <a:pt x="238238" y="56332"/>
                                </a:lnTo>
                                <a:lnTo>
                                  <a:pt x="230320" y="45739"/>
                                </a:lnTo>
                                <a:close/>
                                <a:moveTo>
                                  <a:pt x="7238399" y="22812"/>
                                </a:moveTo>
                                <a:lnTo>
                                  <a:pt x="7257131" y="41529"/>
                                </a:lnTo>
                                <a:lnTo>
                                  <a:pt x="7247765" y="50880"/>
                                </a:lnTo>
                                <a:lnTo>
                                  <a:pt x="7229032" y="32163"/>
                                </a:lnTo>
                                <a:close/>
                                <a:moveTo>
                                  <a:pt x="4591358" y="22812"/>
                                </a:moveTo>
                                <a:lnTo>
                                  <a:pt x="4610091" y="41529"/>
                                </a:lnTo>
                                <a:lnTo>
                                  <a:pt x="4600724" y="50880"/>
                                </a:lnTo>
                                <a:lnTo>
                                  <a:pt x="4581991" y="32163"/>
                                </a:lnTo>
                                <a:close/>
                                <a:moveTo>
                                  <a:pt x="1944301" y="22812"/>
                                </a:moveTo>
                                <a:lnTo>
                                  <a:pt x="1963034" y="41529"/>
                                </a:lnTo>
                                <a:lnTo>
                                  <a:pt x="1953667" y="50880"/>
                                </a:lnTo>
                                <a:lnTo>
                                  <a:pt x="1934935" y="32163"/>
                                </a:lnTo>
                                <a:close/>
                                <a:moveTo>
                                  <a:pt x="7644476" y="20311"/>
                                </a:moveTo>
                                <a:lnTo>
                                  <a:pt x="7655846" y="27022"/>
                                </a:lnTo>
                                <a:cubicBezTo>
                                  <a:pt x="7651326" y="34680"/>
                                  <a:pt x="7646728" y="42275"/>
                                  <a:pt x="7641990" y="49855"/>
                                </a:cubicBezTo>
                                <a:lnTo>
                                  <a:pt x="7630760" y="42819"/>
                                </a:lnTo>
                                <a:cubicBezTo>
                                  <a:pt x="7635435" y="35347"/>
                                  <a:pt x="7639987" y="27845"/>
                                  <a:pt x="7644476" y="20311"/>
                                </a:cubicBezTo>
                                <a:close/>
                                <a:moveTo>
                                  <a:pt x="4997435" y="20311"/>
                                </a:moveTo>
                                <a:lnTo>
                                  <a:pt x="5008820" y="27022"/>
                                </a:lnTo>
                                <a:cubicBezTo>
                                  <a:pt x="5004285" y="34680"/>
                                  <a:pt x="4999687" y="42275"/>
                                  <a:pt x="4994949" y="49855"/>
                                </a:cubicBezTo>
                                <a:lnTo>
                                  <a:pt x="4983719" y="42819"/>
                                </a:lnTo>
                                <a:cubicBezTo>
                                  <a:pt x="4988410" y="35347"/>
                                  <a:pt x="4992961" y="27845"/>
                                  <a:pt x="4997435" y="20311"/>
                                </a:cubicBezTo>
                                <a:close/>
                                <a:moveTo>
                                  <a:pt x="2350378" y="20311"/>
                                </a:moveTo>
                                <a:lnTo>
                                  <a:pt x="2361764" y="27022"/>
                                </a:lnTo>
                                <a:cubicBezTo>
                                  <a:pt x="2357228" y="34680"/>
                                  <a:pt x="2352630" y="42275"/>
                                  <a:pt x="2347893" y="49855"/>
                                </a:cubicBezTo>
                                <a:lnTo>
                                  <a:pt x="2336662" y="42819"/>
                                </a:lnTo>
                                <a:cubicBezTo>
                                  <a:pt x="2341338" y="35347"/>
                                  <a:pt x="2345905" y="27845"/>
                                  <a:pt x="2350378" y="20311"/>
                                </a:cubicBezTo>
                                <a:close/>
                                <a:moveTo>
                                  <a:pt x="6011314" y="20047"/>
                                </a:moveTo>
                                <a:lnTo>
                                  <a:pt x="6020681" y="29398"/>
                                </a:lnTo>
                                <a:lnTo>
                                  <a:pt x="6001948" y="48115"/>
                                </a:lnTo>
                                <a:lnTo>
                                  <a:pt x="5992582" y="38765"/>
                                </a:lnTo>
                                <a:close/>
                                <a:moveTo>
                                  <a:pt x="3364289" y="20047"/>
                                </a:moveTo>
                                <a:lnTo>
                                  <a:pt x="3373655" y="29398"/>
                                </a:lnTo>
                                <a:lnTo>
                                  <a:pt x="3354922" y="48115"/>
                                </a:lnTo>
                                <a:lnTo>
                                  <a:pt x="3345556" y="38765"/>
                                </a:lnTo>
                                <a:close/>
                                <a:moveTo>
                                  <a:pt x="717223" y="20047"/>
                                </a:moveTo>
                                <a:lnTo>
                                  <a:pt x="726589" y="29398"/>
                                </a:lnTo>
                                <a:lnTo>
                                  <a:pt x="707857" y="48115"/>
                                </a:lnTo>
                                <a:lnTo>
                                  <a:pt x="698490" y="38765"/>
                                </a:lnTo>
                                <a:close/>
                                <a:moveTo>
                                  <a:pt x="5594333" y="6394"/>
                                </a:moveTo>
                                <a:cubicBezTo>
                                  <a:pt x="5598698" y="14005"/>
                                  <a:pt x="5603156" y="21523"/>
                                  <a:pt x="5607676" y="29010"/>
                                </a:cubicBezTo>
                                <a:lnTo>
                                  <a:pt x="5596337" y="35844"/>
                                </a:lnTo>
                                <a:cubicBezTo>
                                  <a:pt x="5591770" y="28295"/>
                                  <a:pt x="5587266" y="20669"/>
                                  <a:pt x="5582839" y="12964"/>
                                </a:cubicBezTo>
                                <a:close/>
                                <a:moveTo>
                                  <a:pt x="2947323" y="6394"/>
                                </a:moveTo>
                                <a:cubicBezTo>
                                  <a:pt x="2951688" y="14005"/>
                                  <a:pt x="2956130" y="21523"/>
                                  <a:pt x="2960666" y="29010"/>
                                </a:cubicBezTo>
                                <a:lnTo>
                                  <a:pt x="2949327" y="35844"/>
                                </a:lnTo>
                                <a:cubicBezTo>
                                  <a:pt x="2944760" y="28295"/>
                                  <a:pt x="2940256" y="20669"/>
                                  <a:pt x="2935829" y="12964"/>
                                </a:cubicBezTo>
                                <a:close/>
                                <a:moveTo>
                                  <a:pt x="300231" y="6394"/>
                                </a:moveTo>
                                <a:cubicBezTo>
                                  <a:pt x="304604" y="14005"/>
                                  <a:pt x="309054" y="21523"/>
                                  <a:pt x="313580" y="29010"/>
                                </a:cubicBezTo>
                                <a:lnTo>
                                  <a:pt x="302249" y="35844"/>
                                </a:lnTo>
                                <a:cubicBezTo>
                                  <a:pt x="297670" y="28295"/>
                                  <a:pt x="293167" y="20669"/>
                                  <a:pt x="288743" y="12964"/>
                                </a:cubicBezTo>
                                <a:close/>
                                <a:moveTo>
                                  <a:pt x="6730255" y="3054"/>
                                </a:moveTo>
                                <a:lnTo>
                                  <a:pt x="6730255" y="3070"/>
                                </a:lnTo>
                                <a:lnTo>
                                  <a:pt x="6730247" y="3063"/>
                                </a:lnTo>
                                <a:close/>
                                <a:moveTo>
                                  <a:pt x="4083198" y="3054"/>
                                </a:moveTo>
                                <a:lnTo>
                                  <a:pt x="4083198" y="3070"/>
                                </a:lnTo>
                                <a:lnTo>
                                  <a:pt x="4083190" y="3063"/>
                                </a:lnTo>
                                <a:close/>
                                <a:moveTo>
                                  <a:pt x="1436157" y="3054"/>
                                </a:moveTo>
                                <a:lnTo>
                                  <a:pt x="1436156" y="3070"/>
                                </a:lnTo>
                                <a:lnTo>
                                  <a:pt x="1436149" y="3063"/>
                                </a:lnTo>
                                <a:close/>
                                <a:moveTo>
                                  <a:pt x="3872681" y="227"/>
                                </a:moveTo>
                                <a:lnTo>
                                  <a:pt x="3881799" y="9842"/>
                                </a:lnTo>
                                <a:cubicBezTo>
                                  <a:pt x="3875554" y="15729"/>
                                  <a:pt x="3869326" y="21927"/>
                                  <a:pt x="3863144" y="28311"/>
                                </a:cubicBezTo>
                                <a:lnTo>
                                  <a:pt x="3853622" y="19115"/>
                                </a:lnTo>
                                <a:cubicBezTo>
                                  <a:pt x="3859959" y="12576"/>
                                  <a:pt x="3866297" y="6270"/>
                                  <a:pt x="3872681" y="227"/>
                                </a:cubicBezTo>
                                <a:close/>
                                <a:moveTo>
                                  <a:pt x="6519722" y="196"/>
                                </a:moveTo>
                                <a:lnTo>
                                  <a:pt x="6528824" y="9811"/>
                                </a:lnTo>
                                <a:cubicBezTo>
                                  <a:pt x="6522595" y="15698"/>
                                  <a:pt x="6516367" y="21911"/>
                                  <a:pt x="6510169" y="28295"/>
                                </a:cubicBezTo>
                                <a:lnTo>
                                  <a:pt x="6500647" y="19084"/>
                                </a:lnTo>
                                <a:cubicBezTo>
                                  <a:pt x="6507000" y="12545"/>
                                  <a:pt x="6513338" y="6238"/>
                                  <a:pt x="6519722" y="196"/>
                                </a:cubicBezTo>
                                <a:close/>
                                <a:moveTo>
                                  <a:pt x="1225626" y="196"/>
                                </a:moveTo>
                                <a:lnTo>
                                  <a:pt x="1234734" y="9811"/>
                                </a:lnTo>
                                <a:cubicBezTo>
                                  <a:pt x="1228500" y="15698"/>
                                  <a:pt x="1222263" y="21911"/>
                                  <a:pt x="1216079" y="28295"/>
                                </a:cubicBezTo>
                                <a:lnTo>
                                  <a:pt x="1206559" y="19084"/>
                                </a:lnTo>
                                <a:cubicBezTo>
                                  <a:pt x="1212897" y="12545"/>
                                  <a:pt x="1219236" y="6238"/>
                                  <a:pt x="1225626" y="196"/>
                                </a:cubicBezTo>
                                <a:close/>
                                <a:moveTo>
                                  <a:pt x="7640347" y="0"/>
                                </a:moveTo>
                                <a:lnTo>
                                  <a:pt x="7657385" y="0"/>
                                </a:lnTo>
                                <a:lnTo>
                                  <a:pt x="7650984" y="8258"/>
                                </a:lnTo>
                                <a:close/>
                                <a:moveTo>
                                  <a:pt x="7251932" y="0"/>
                                </a:moveTo>
                                <a:lnTo>
                                  <a:pt x="7268168" y="0"/>
                                </a:lnTo>
                                <a:lnTo>
                                  <a:pt x="7273658" y="7761"/>
                                </a:lnTo>
                                <a:lnTo>
                                  <a:pt x="7262894" y="15465"/>
                                </a:lnTo>
                                <a:close/>
                                <a:moveTo>
                                  <a:pt x="6707235" y="0"/>
                                </a:moveTo>
                                <a:lnTo>
                                  <a:pt x="6726882" y="0"/>
                                </a:lnTo>
                                <a:lnTo>
                                  <a:pt x="6730247" y="3063"/>
                                </a:lnTo>
                                <a:lnTo>
                                  <a:pt x="6721091" y="12622"/>
                                </a:lnTo>
                                <a:close/>
                                <a:moveTo>
                                  <a:pt x="5980387" y="0"/>
                                </a:moveTo>
                                <a:lnTo>
                                  <a:pt x="5989115" y="0"/>
                                </a:lnTo>
                                <a:lnTo>
                                  <a:pt x="5994120" y="3582"/>
                                </a:lnTo>
                                <a:lnTo>
                                  <a:pt x="5978617" y="25158"/>
                                </a:lnTo>
                                <a:lnTo>
                                  <a:pt x="5967853" y="17407"/>
                                </a:lnTo>
                                <a:close/>
                                <a:moveTo>
                                  <a:pt x="5589560" y="0"/>
                                </a:moveTo>
                                <a:lnTo>
                                  <a:pt x="5606595" y="0"/>
                                </a:lnTo>
                                <a:lnTo>
                                  <a:pt x="5595949" y="8258"/>
                                </a:lnTo>
                                <a:close/>
                                <a:moveTo>
                                  <a:pt x="4993313" y="0"/>
                                </a:moveTo>
                                <a:lnTo>
                                  <a:pt x="5010347" y="0"/>
                                </a:lnTo>
                                <a:lnTo>
                                  <a:pt x="5003959" y="8258"/>
                                </a:lnTo>
                                <a:close/>
                                <a:moveTo>
                                  <a:pt x="4604854" y="0"/>
                                </a:moveTo>
                                <a:lnTo>
                                  <a:pt x="4621090" y="0"/>
                                </a:lnTo>
                                <a:lnTo>
                                  <a:pt x="4626602" y="7792"/>
                                </a:lnTo>
                                <a:lnTo>
                                  <a:pt x="4615838" y="15496"/>
                                </a:lnTo>
                                <a:close/>
                                <a:moveTo>
                                  <a:pt x="4060189" y="0"/>
                                </a:moveTo>
                                <a:lnTo>
                                  <a:pt x="4079830" y="0"/>
                                </a:lnTo>
                                <a:lnTo>
                                  <a:pt x="4083190" y="3063"/>
                                </a:lnTo>
                                <a:lnTo>
                                  <a:pt x="4074034" y="12622"/>
                                </a:lnTo>
                                <a:close/>
                                <a:moveTo>
                                  <a:pt x="3333318" y="0"/>
                                </a:moveTo>
                                <a:lnTo>
                                  <a:pt x="3342042" y="0"/>
                                </a:lnTo>
                                <a:lnTo>
                                  <a:pt x="3347047" y="3582"/>
                                </a:lnTo>
                                <a:lnTo>
                                  <a:pt x="3331561" y="25158"/>
                                </a:lnTo>
                                <a:lnTo>
                                  <a:pt x="3320797" y="17407"/>
                                </a:lnTo>
                                <a:close/>
                                <a:moveTo>
                                  <a:pt x="2942534" y="0"/>
                                </a:moveTo>
                                <a:lnTo>
                                  <a:pt x="2959569" y="0"/>
                                </a:lnTo>
                                <a:lnTo>
                                  <a:pt x="2948923" y="8258"/>
                                </a:lnTo>
                                <a:close/>
                                <a:moveTo>
                                  <a:pt x="2346257" y="0"/>
                                </a:moveTo>
                                <a:lnTo>
                                  <a:pt x="2363291" y="0"/>
                                </a:lnTo>
                                <a:lnTo>
                                  <a:pt x="2356902" y="8258"/>
                                </a:lnTo>
                                <a:close/>
                                <a:moveTo>
                                  <a:pt x="1957834" y="0"/>
                                </a:moveTo>
                                <a:lnTo>
                                  <a:pt x="1974071" y="0"/>
                                </a:lnTo>
                                <a:lnTo>
                                  <a:pt x="1979561" y="7761"/>
                                </a:lnTo>
                                <a:lnTo>
                                  <a:pt x="1968796" y="15465"/>
                                </a:lnTo>
                                <a:close/>
                                <a:moveTo>
                                  <a:pt x="1413142" y="0"/>
                                </a:moveTo>
                                <a:lnTo>
                                  <a:pt x="1432785" y="0"/>
                                </a:lnTo>
                                <a:lnTo>
                                  <a:pt x="1436149" y="3063"/>
                                </a:lnTo>
                                <a:lnTo>
                                  <a:pt x="1426998" y="12622"/>
                                </a:lnTo>
                                <a:close/>
                                <a:moveTo>
                                  <a:pt x="686289" y="0"/>
                                </a:moveTo>
                                <a:lnTo>
                                  <a:pt x="695013" y="0"/>
                                </a:lnTo>
                                <a:lnTo>
                                  <a:pt x="700017" y="3582"/>
                                </a:lnTo>
                                <a:lnTo>
                                  <a:pt x="684520" y="25158"/>
                                </a:lnTo>
                                <a:lnTo>
                                  <a:pt x="673757" y="17407"/>
                                </a:lnTo>
                                <a:close/>
                                <a:moveTo>
                                  <a:pt x="295471" y="0"/>
                                </a:moveTo>
                                <a:lnTo>
                                  <a:pt x="312504" y="0"/>
                                </a:lnTo>
                                <a:lnTo>
                                  <a:pt x="301860" y="8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440384" name="Freeform: Shape 748440384">
                          <a:extLst>
                            <a:ext uri="{FF2B5EF4-FFF2-40B4-BE49-F238E27FC236}">
                              <a16:creationId xmlns:a16="http://schemas.microsoft.com/office/drawing/2014/main" id="{AB56B0F5-81EA-71F0-6F91-42D343B1C9CB}"/>
                            </a:ext>
                          </a:extLst>
                        </wps:cNvPr>
                        <wps:cNvSpPr/>
                        <wps:spPr>
                          <a:xfrm>
                            <a:off x="131187" y="9335607"/>
                            <a:ext cx="7305639" cy="722794"/>
                          </a:xfrm>
                          <a:custGeom>
                            <a:avLst/>
                            <a:gdLst>
                              <a:gd name="connsiteX0" fmla="*/ 7302470 w 7305639"/>
                              <a:gd name="connsiteY0" fmla="*/ 719802 h 722794"/>
                              <a:gd name="connsiteX1" fmla="*/ 7305639 w 7305639"/>
                              <a:gd name="connsiteY1" fmla="*/ 722794 h 722794"/>
                              <a:gd name="connsiteX2" fmla="*/ 7299605 w 7305639"/>
                              <a:gd name="connsiteY2" fmla="*/ 722794 h 722794"/>
                              <a:gd name="connsiteX3" fmla="*/ 5748721 w 7305639"/>
                              <a:gd name="connsiteY3" fmla="*/ 719802 h 722794"/>
                              <a:gd name="connsiteX4" fmla="*/ 5751587 w 7305639"/>
                              <a:gd name="connsiteY4" fmla="*/ 722794 h 722794"/>
                              <a:gd name="connsiteX5" fmla="*/ 5745553 w 7305639"/>
                              <a:gd name="connsiteY5" fmla="*/ 722794 h 722794"/>
                              <a:gd name="connsiteX6" fmla="*/ 4642118 w 7305639"/>
                              <a:gd name="connsiteY6" fmla="*/ 719802 h 722794"/>
                              <a:gd name="connsiteX7" fmla="*/ 4645287 w 7305639"/>
                              <a:gd name="connsiteY7" fmla="*/ 722794 h 722794"/>
                              <a:gd name="connsiteX8" fmla="*/ 4639252 w 7305639"/>
                              <a:gd name="connsiteY8" fmla="*/ 722794 h 722794"/>
                              <a:gd name="connsiteX9" fmla="*/ 3088384 w 7305639"/>
                              <a:gd name="connsiteY9" fmla="*/ 719802 h 722794"/>
                              <a:gd name="connsiteX10" fmla="*/ 3091250 w 7305639"/>
                              <a:gd name="connsiteY10" fmla="*/ 722794 h 722794"/>
                              <a:gd name="connsiteX11" fmla="*/ 3085213 w 7305639"/>
                              <a:gd name="connsiteY11" fmla="*/ 722794 h 722794"/>
                              <a:gd name="connsiteX12" fmla="*/ 1981735 w 7305639"/>
                              <a:gd name="connsiteY12" fmla="*/ 719802 h 722794"/>
                              <a:gd name="connsiteX13" fmla="*/ 1984906 w 7305639"/>
                              <a:gd name="connsiteY13" fmla="*/ 722794 h 722794"/>
                              <a:gd name="connsiteX14" fmla="*/ 1978874 w 7305639"/>
                              <a:gd name="connsiteY14" fmla="*/ 722794 h 722794"/>
                              <a:gd name="connsiteX15" fmla="*/ 428009 w 7305639"/>
                              <a:gd name="connsiteY15" fmla="*/ 719802 h 722794"/>
                              <a:gd name="connsiteX16" fmla="*/ 430873 w 7305639"/>
                              <a:gd name="connsiteY16" fmla="*/ 722794 h 722794"/>
                              <a:gd name="connsiteX17" fmla="*/ 424840 w 7305639"/>
                              <a:gd name="connsiteY17" fmla="*/ 722794 h 722794"/>
                              <a:gd name="connsiteX18" fmla="*/ 862652 w 7305639"/>
                              <a:gd name="connsiteY18" fmla="*/ 711778 h 722794"/>
                              <a:gd name="connsiteX19" fmla="*/ 862652 w 7305639"/>
                              <a:gd name="connsiteY19" fmla="*/ 711778 h 722794"/>
                              <a:gd name="connsiteX20" fmla="*/ 862651 w 7305639"/>
                              <a:gd name="connsiteY20" fmla="*/ 711778 h 722794"/>
                              <a:gd name="connsiteX21" fmla="*/ 6861193 w 7305639"/>
                              <a:gd name="connsiteY21" fmla="*/ 686349 h 722794"/>
                              <a:gd name="connsiteX22" fmla="*/ 6880020 w 7305639"/>
                              <a:gd name="connsiteY22" fmla="*/ 705160 h 722794"/>
                              <a:gd name="connsiteX23" fmla="*/ 6870607 w 7305639"/>
                              <a:gd name="connsiteY23" fmla="*/ 714557 h 722794"/>
                              <a:gd name="connsiteX24" fmla="*/ 6851780 w 7305639"/>
                              <a:gd name="connsiteY24" fmla="*/ 695747 h 722794"/>
                              <a:gd name="connsiteX25" fmla="*/ 4200841 w 7305639"/>
                              <a:gd name="connsiteY25" fmla="*/ 686349 h 722794"/>
                              <a:gd name="connsiteX26" fmla="*/ 4219668 w 7305639"/>
                              <a:gd name="connsiteY26" fmla="*/ 705160 h 722794"/>
                              <a:gd name="connsiteX27" fmla="*/ 4210255 w 7305639"/>
                              <a:gd name="connsiteY27" fmla="*/ 714557 h 722794"/>
                              <a:gd name="connsiteX28" fmla="*/ 4191428 w 7305639"/>
                              <a:gd name="connsiteY28" fmla="*/ 695747 h 722794"/>
                              <a:gd name="connsiteX29" fmla="*/ 1540473 w 7305639"/>
                              <a:gd name="connsiteY29" fmla="*/ 686349 h 722794"/>
                              <a:gd name="connsiteX30" fmla="*/ 1559300 w 7305639"/>
                              <a:gd name="connsiteY30" fmla="*/ 705160 h 722794"/>
                              <a:gd name="connsiteX31" fmla="*/ 1549887 w 7305639"/>
                              <a:gd name="connsiteY31" fmla="*/ 714557 h 722794"/>
                              <a:gd name="connsiteX32" fmla="*/ 1531060 w 7305639"/>
                              <a:gd name="connsiteY32" fmla="*/ 695747 h 722794"/>
                              <a:gd name="connsiteX33" fmla="*/ 6192776 w 7305639"/>
                              <a:gd name="connsiteY33" fmla="*/ 683571 h 722794"/>
                              <a:gd name="connsiteX34" fmla="*/ 6202190 w 7305639"/>
                              <a:gd name="connsiteY34" fmla="*/ 692968 h 722794"/>
                              <a:gd name="connsiteX35" fmla="*/ 6183363 w 7305639"/>
                              <a:gd name="connsiteY35" fmla="*/ 711778 h 722794"/>
                              <a:gd name="connsiteX36" fmla="*/ 6173950 w 7305639"/>
                              <a:gd name="connsiteY36" fmla="*/ 702365 h 722794"/>
                              <a:gd name="connsiteX37" fmla="*/ 3532440 w 7305639"/>
                              <a:gd name="connsiteY37" fmla="*/ 683571 h 722794"/>
                              <a:gd name="connsiteX38" fmla="*/ 3541853 w 7305639"/>
                              <a:gd name="connsiteY38" fmla="*/ 692968 h 722794"/>
                              <a:gd name="connsiteX39" fmla="*/ 3523026 w 7305639"/>
                              <a:gd name="connsiteY39" fmla="*/ 711778 h 722794"/>
                              <a:gd name="connsiteX40" fmla="*/ 3513613 w 7305639"/>
                              <a:gd name="connsiteY40" fmla="*/ 702365 h 722794"/>
                              <a:gd name="connsiteX41" fmla="*/ 872064 w 7305639"/>
                              <a:gd name="connsiteY41" fmla="*/ 683571 h 722794"/>
                              <a:gd name="connsiteX42" fmla="*/ 881478 w 7305639"/>
                              <a:gd name="connsiteY42" fmla="*/ 692968 h 722794"/>
                              <a:gd name="connsiteX43" fmla="*/ 862652 w 7305639"/>
                              <a:gd name="connsiteY43" fmla="*/ 711778 h 722794"/>
                              <a:gd name="connsiteX44" fmla="*/ 853239 w 7305639"/>
                              <a:gd name="connsiteY44" fmla="*/ 702365 h 722794"/>
                              <a:gd name="connsiteX45" fmla="*/ 6056945 w 7305639"/>
                              <a:gd name="connsiteY45" fmla="*/ 674376 h 722794"/>
                              <a:gd name="connsiteX46" fmla="*/ 6068481 w 7305639"/>
                              <a:gd name="connsiteY46" fmla="*/ 681026 h 722794"/>
                              <a:gd name="connsiteX47" fmla="*/ 6054916 w 7305639"/>
                              <a:gd name="connsiteY47" fmla="*/ 704067 h 722794"/>
                              <a:gd name="connsiteX48" fmla="*/ 6043473 w 7305639"/>
                              <a:gd name="connsiteY48" fmla="*/ 697261 h 722794"/>
                              <a:gd name="connsiteX49" fmla="*/ 6056945 w 7305639"/>
                              <a:gd name="connsiteY49" fmla="*/ 674376 h 722794"/>
                              <a:gd name="connsiteX50" fmla="*/ 3396577 w 7305639"/>
                              <a:gd name="connsiteY50" fmla="*/ 674376 h 722794"/>
                              <a:gd name="connsiteX51" fmla="*/ 3408114 w 7305639"/>
                              <a:gd name="connsiteY51" fmla="*/ 681026 h 722794"/>
                              <a:gd name="connsiteX52" fmla="*/ 3394548 w 7305639"/>
                              <a:gd name="connsiteY52" fmla="*/ 704067 h 722794"/>
                              <a:gd name="connsiteX53" fmla="*/ 3383105 w 7305639"/>
                              <a:gd name="connsiteY53" fmla="*/ 697261 h 722794"/>
                              <a:gd name="connsiteX54" fmla="*/ 3396577 w 7305639"/>
                              <a:gd name="connsiteY54" fmla="*/ 674376 h 722794"/>
                              <a:gd name="connsiteX55" fmla="*/ 736223 w 7305639"/>
                              <a:gd name="connsiteY55" fmla="*/ 674376 h 722794"/>
                              <a:gd name="connsiteX56" fmla="*/ 747768 w 7305639"/>
                              <a:gd name="connsiteY56" fmla="*/ 681026 h 722794"/>
                              <a:gd name="connsiteX57" fmla="*/ 734194 w 7305639"/>
                              <a:gd name="connsiteY57" fmla="*/ 704067 h 722794"/>
                              <a:gd name="connsiteX58" fmla="*/ 722752 w 7305639"/>
                              <a:gd name="connsiteY58" fmla="*/ 697261 h 722794"/>
                              <a:gd name="connsiteX59" fmla="*/ 736223 w 7305639"/>
                              <a:gd name="connsiteY59" fmla="*/ 674376 h 722794"/>
                              <a:gd name="connsiteX60" fmla="*/ 5015019 w 7305639"/>
                              <a:gd name="connsiteY60" fmla="*/ 674142 h 722794"/>
                              <a:gd name="connsiteX61" fmla="*/ 5027866 w 7305639"/>
                              <a:gd name="connsiteY61" fmla="*/ 677623 h 722794"/>
                              <a:gd name="connsiteX62" fmla="*/ 5020545 w 7305639"/>
                              <a:gd name="connsiteY62" fmla="*/ 703364 h 722794"/>
                              <a:gd name="connsiteX63" fmla="*/ 5007790 w 7305639"/>
                              <a:gd name="connsiteY63" fmla="*/ 699571 h 722794"/>
                              <a:gd name="connsiteX64" fmla="*/ 5015019 w 7305639"/>
                              <a:gd name="connsiteY64" fmla="*/ 674142 h 722794"/>
                              <a:gd name="connsiteX65" fmla="*/ 2354650 w 7305639"/>
                              <a:gd name="connsiteY65" fmla="*/ 674142 h 722794"/>
                              <a:gd name="connsiteX66" fmla="*/ 2367499 w 7305639"/>
                              <a:gd name="connsiteY66" fmla="*/ 677623 h 722794"/>
                              <a:gd name="connsiteX67" fmla="*/ 2360161 w 7305639"/>
                              <a:gd name="connsiteY67" fmla="*/ 703364 h 722794"/>
                              <a:gd name="connsiteX68" fmla="*/ 2347423 w 7305639"/>
                              <a:gd name="connsiteY68" fmla="*/ 699571 h 722794"/>
                              <a:gd name="connsiteX69" fmla="*/ 2354650 w 7305639"/>
                              <a:gd name="connsiteY69" fmla="*/ 674142 h 722794"/>
                              <a:gd name="connsiteX70" fmla="*/ 7245927 w 7305639"/>
                              <a:gd name="connsiteY70" fmla="*/ 663621 h 722794"/>
                              <a:gd name="connsiteX71" fmla="*/ 7264473 w 7305639"/>
                              <a:gd name="connsiteY71" fmla="*/ 682587 h 722794"/>
                              <a:gd name="connsiteX72" fmla="*/ 7255060 w 7305639"/>
                              <a:gd name="connsiteY72" fmla="*/ 691985 h 722794"/>
                              <a:gd name="connsiteX73" fmla="*/ 7236310 w 7305639"/>
                              <a:gd name="connsiteY73" fmla="*/ 672815 h 722794"/>
                              <a:gd name="connsiteX74" fmla="*/ 5805264 w 7305639"/>
                              <a:gd name="connsiteY74" fmla="*/ 663621 h 722794"/>
                              <a:gd name="connsiteX75" fmla="*/ 5814880 w 7305639"/>
                              <a:gd name="connsiteY75" fmla="*/ 672815 h 722794"/>
                              <a:gd name="connsiteX76" fmla="*/ 5796131 w 7305639"/>
                              <a:gd name="connsiteY76" fmla="*/ 691985 h 722794"/>
                              <a:gd name="connsiteX77" fmla="*/ 5786718 w 7305639"/>
                              <a:gd name="connsiteY77" fmla="*/ 682587 h 722794"/>
                              <a:gd name="connsiteX78" fmla="*/ 5805264 w 7305639"/>
                              <a:gd name="connsiteY78" fmla="*/ 663621 h 722794"/>
                              <a:gd name="connsiteX79" fmla="*/ 4585591 w 7305639"/>
                              <a:gd name="connsiteY79" fmla="*/ 663621 h 722794"/>
                              <a:gd name="connsiteX80" fmla="*/ 4604121 w 7305639"/>
                              <a:gd name="connsiteY80" fmla="*/ 682587 h 722794"/>
                              <a:gd name="connsiteX81" fmla="*/ 4594707 w 7305639"/>
                              <a:gd name="connsiteY81" fmla="*/ 691985 h 722794"/>
                              <a:gd name="connsiteX82" fmla="*/ 4575959 w 7305639"/>
                              <a:gd name="connsiteY82" fmla="*/ 672815 h 722794"/>
                              <a:gd name="connsiteX83" fmla="*/ 3144912 w 7305639"/>
                              <a:gd name="connsiteY83" fmla="*/ 663621 h 722794"/>
                              <a:gd name="connsiteX84" fmla="*/ 3154528 w 7305639"/>
                              <a:gd name="connsiteY84" fmla="*/ 672815 h 722794"/>
                              <a:gd name="connsiteX85" fmla="*/ 3135779 w 7305639"/>
                              <a:gd name="connsiteY85" fmla="*/ 691985 h 722794"/>
                              <a:gd name="connsiteX86" fmla="*/ 3126366 w 7305639"/>
                              <a:gd name="connsiteY86" fmla="*/ 682587 h 722794"/>
                              <a:gd name="connsiteX87" fmla="*/ 3144912 w 7305639"/>
                              <a:gd name="connsiteY87" fmla="*/ 663621 h 722794"/>
                              <a:gd name="connsiteX88" fmla="*/ 1925207 w 7305639"/>
                              <a:gd name="connsiteY88" fmla="*/ 663621 h 722794"/>
                              <a:gd name="connsiteX89" fmla="*/ 1943753 w 7305639"/>
                              <a:gd name="connsiteY89" fmla="*/ 682587 h 722794"/>
                              <a:gd name="connsiteX90" fmla="*/ 1934339 w 7305639"/>
                              <a:gd name="connsiteY90" fmla="*/ 691985 h 722794"/>
                              <a:gd name="connsiteX91" fmla="*/ 1915590 w 7305639"/>
                              <a:gd name="connsiteY91" fmla="*/ 672815 h 722794"/>
                              <a:gd name="connsiteX92" fmla="*/ 484541 w 7305639"/>
                              <a:gd name="connsiteY92" fmla="*/ 663621 h 722794"/>
                              <a:gd name="connsiteX93" fmla="*/ 494162 w 7305639"/>
                              <a:gd name="connsiteY93" fmla="*/ 672815 h 722794"/>
                              <a:gd name="connsiteX94" fmla="*/ 475415 w 7305639"/>
                              <a:gd name="connsiteY94" fmla="*/ 691985 h 722794"/>
                              <a:gd name="connsiteX95" fmla="*/ 466001 w 7305639"/>
                              <a:gd name="connsiteY95" fmla="*/ 682587 h 722794"/>
                              <a:gd name="connsiteX96" fmla="*/ 484541 w 7305639"/>
                              <a:gd name="connsiteY96" fmla="*/ 663621 h 722794"/>
                              <a:gd name="connsiteX97" fmla="*/ 4330678 w 7305639"/>
                              <a:gd name="connsiteY97" fmla="*/ 663122 h 722794"/>
                              <a:gd name="connsiteX98" fmla="*/ 4343932 w 7305639"/>
                              <a:gd name="connsiteY98" fmla="*/ 686131 h 722794"/>
                              <a:gd name="connsiteX99" fmla="*/ 4332442 w 7305639"/>
                              <a:gd name="connsiteY99" fmla="*/ 692843 h 722794"/>
                              <a:gd name="connsiteX100" fmla="*/ 4319079 w 7305639"/>
                              <a:gd name="connsiteY100" fmla="*/ 669662 h 722794"/>
                              <a:gd name="connsiteX101" fmla="*/ 6991030 w 7305639"/>
                              <a:gd name="connsiteY101" fmla="*/ 663090 h 722794"/>
                              <a:gd name="connsiteX102" fmla="*/ 7004284 w 7305639"/>
                              <a:gd name="connsiteY102" fmla="*/ 686115 h 722794"/>
                              <a:gd name="connsiteX103" fmla="*/ 6992794 w 7305639"/>
                              <a:gd name="connsiteY103" fmla="*/ 692812 h 722794"/>
                              <a:gd name="connsiteX104" fmla="*/ 6979431 w 7305639"/>
                              <a:gd name="connsiteY104" fmla="*/ 669647 h 722794"/>
                              <a:gd name="connsiteX105" fmla="*/ 1670310 w 7305639"/>
                              <a:gd name="connsiteY105" fmla="*/ 663090 h 722794"/>
                              <a:gd name="connsiteX106" fmla="*/ 1683564 w 7305639"/>
                              <a:gd name="connsiteY106" fmla="*/ 686115 h 722794"/>
                              <a:gd name="connsiteX107" fmla="*/ 1672074 w 7305639"/>
                              <a:gd name="connsiteY107" fmla="*/ 692812 h 722794"/>
                              <a:gd name="connsiteX108" fmla="*/ 1658711 w 7305639"/>
                              <a:gd name="connsiteY108" fmla="*/ 669647 h 722794"/>
                              <a:gd name="connsiteX109" fmla="*/ 5371918 w 7305639"/>
                              <a:gd name="connsiteY109" fmla="*/ 659328 h 722794"/>
                              <a:gd name="connsiteX110" fmla="*/ 5378802 w 7305639"/>
                              <a:gd name="connsiteY110" fmla="*/ 684835 h 722794"/>
                              <a:gd name="connsiteX111" fmla="*/ 5366016 w 7305639"/>
                              <a:gd name="connsiteY111" fmla="*/ 688472 h 722794"/>
                              <a:gd name="connsiteX112" fmla="*/ 5359023 w 7305639"/>
                              <a:gd name="connsiteY112" fmla="*/ 662653 h 722794"/>
                              <a:gd name="connsiteX113" fmla="*/ 2711565 w 7305639"/>
                              <a:gd name="connsiteY113" fmla="*/ 659328 h 722794"/>
                              <a:gd name="connsiteX114" fmla="*/ 2718465 w 7305639"/>
                              <a:gd name="connsiteY114" fmla="*/ 684835 h 722794"/>
                              <a:gd name="connsiteX115" fmla="*/ 2705664 w 7305639"/>
                              <a:gd name="connsiteY115" fmla="*/ 688472 h 722794"/>
                              <a:gd name="connsiteX116" fmla="*/ 2698671 w 7305639"/>
                              <a:gd name="connsiteY116" fmla="*/ 662653 h 722794"/>
                              <a:gd name="connsiteX117" fmla="*/ 51199 w 7305639"/>
                              <a:gd name="connsiteY117" fmla="*/ 659328 h 722794"/>
                              <a:gd name="connsiteX118" fmla="*/ 58090 w 7305639"/>
                              <a:gd name="connsiteY118" fmla="*/ 684835 h 722794"/>
                              <a:gd name="connsiteX119" fmla="*/ 45297 w 7305639"/>
                              <a:gd name="connsiteY119" fmla="*/ 688472 h 722794"/>
                              <a:gd name="connsiteX120" fmla="*/ 38301 w 7305639"/>
                              <a:gd name="connsiteY120" fmla="*/ 662653 h 722794"/>
                              <a:gd name="connsiteX121" fmla="*/ 6804681 w 7305639"/>
                              <a:gd name="connsiteY121" fmla="*/ 629903 h 722794"/>
                              <a:gd name="connsiteX122" fmla="*/ 6823508 w 7305639"/>
                              <a:gd name="connsiteY122" fmla="*/ 648698 h 722794"/>
                              <a:gd name="connsiteX123" fmla="*/ 6814095 w 7305639"/>
                              <a:gd name="connsiteY123" fmla="*/ 658111 h 722794"/>
                              <a:gd name="connsiteX124" fmla="*/ 6795268 w 7305639"/>
                              <a:gd name="connsiteY124" fmla="*/ 639301 h 722794"/>
                              <a:gd name="connsiteX125" fmla="*/ 4144345 w 7305639"/>
                              <a:gd name="connsiteY125" fmla="*/ 629903 h 722794"/>
                              <a:gd name="connsiteX126" fmla="*/ 4163172 w 7305639"/>
                              <a:gd name="connsiteY126" fmla="*/ 648698 h 722794"/>
                              <a:gd name="connsiteX127" fmla="*/ 4153758 w 7305639"/>
                              <a:gd name="connsiteY127" fmla="*/ 658111 h 722794"/>
                              <a:gd name="connsiteX128" fmla="*/ 4134932 w 7305639"/>
                              <a:gd name="connsiteY128" fmla="*/ 639301 h 722794"/>
                              <a:gd name="connsiteX129" fmla="*/ 1483961 w 7305639"/>
                              <a:gd name="connsiteY129" fmla="*/ 629903 h 722794"/>
                              <a:gd name="connsiteX130" fmla="*/ 1502788 w 7305639"/>
                              <a:gd name="connsiteY130" fmla="*/ 648698 h 722794"/>
                              <a:gd name="connsiteX131" fmla="*/ 1493375 w 7305639"/>
                              <a:gd name="connsiteY131" fmla="*/ 658111 h 722794"/>
                              <a:gd name="connsiteX132" fmla="*/ 1474548 w 7305639"/>
                              <a:gd name="connsiteY132" fmla="*/ 639301 h 722794"/>
                              <a:gd name="connsiteX133" fmla="*/ 6249257 w 7305639"/>
                              <a:gd name="connsiteY133" fmla="*/ 627140 h 722794"/>
                              <a:gd name="connsiteX134" fmla="*/ 6258670 w 7305639"/>
                              <a:gd name="connsiteY134" fmla="*/ 636553 h 722794"/>
                              <a:gd name="connsiteX135" fmla="*/ 6239843 w 7305639"/>
                              <a:gd name="connsiteY135" fmla="*/ 655348 h 722794"/>
                              <a:gd name="connsiteX136" fmla="*/ 6230430 w 7305639"/>
                              <a:gd name="connsiteY136" fmla="*/ 645950 h 722794"/>
                              <a:gd name="connsiteX137" fmla="*/ 3588920 w 7305639"/>
                              <a:gd name="connsiteY137" fmla="*/ 627140 h 722794"/>
                              <a:gd name="connsiteX138" fmla="*/ 3598334 w 7305639"/>
                              <a:gd name="connsiteY138" fmla="*/ 636553 h 722794"/>
                              <a:gd name="connsiteX139" fmla="*/ 3579507 w 7305639"/>
                              <a:gd name="connsiteY139" fmla="*/ 655348 h 722794"/>
                              <a:gd name="connsiteX140" fmla="*/ 3570093 w 7305639"/>
                              <a:gd name="connsiteY140" fmla="*/ 645950 h 722794"/>
                              <a:gd name="connsiteX141" fmla="*/ 928542 w 7305639"/>
                              <a:gd name="connsiteY141" fmla="*/ 627140 h 722794"/>
                              <a:gd name="connsiteX142" fmla="*/ 937955 w 7305639"/>
                              <a:gd name="connsiteY142" fmla="*/ 636553 h 722794"/>
                              <a:gd name="connsiteX143" fmla="*/ 919128 w 7305639"/>
                              <a:gd name="connsiteY143" fmla="*/ 655348 h 722794"/>
                              <a:gd name="connsiteX144" fmla="*/ 909715 w 7305639"/>
                              <a:gd name="connsiteY144" fmla="*/ 645950 h 722794"/>
                              <a:gd name="connsiteX145" fmla="*/ 5841435 w 7305639"/>
                              <a:gd name="connsiteY145" fmla="*/ 624721 h 722794"/>
                              <a:gd name="connsiteX146" fmla="*/ 5841443 w 7305639"/>
                              <a:gd name="connsiteY146" fmla="*/ 624728 h 722794"/>
                              <a:gd name="connsiteX147" fmla="*/ 5841435 w 7305639"/>
                              <a:gd name="connsiteY147" fmla="*/ 624736 h 722794"/>
                              <a:gd name="connsiteX148" fmla="*/ 3181082 w 7305639"/>
                              <a:gd name="connsiteY148" fmla="*/ 624721 h 722794"/>
                              <a:gd name="connsiteX149" fmla="*/ 3181090 w 7305639"/>
                              <a:gd name="connsiteY149" fmla="*/ 624728 h 722794"/>
                              <a:gd name="connsiteX150" fmla="*/ 3181082 w 7305639"/>
                              <a:gd name="connsiteY150" fmla="*/ 624736 h 722794"/>
                              <a:gd name="connsiteX151" fmla="*/ 520710 w 7305639"/>
                              <a:gd name="connsiteY151" fmla="*/ 624721 h 722794"/>
                              <a:gd name="connsiteX152" fmla="*/ 520718 w 7305639"/>
                              <a:gd name="connsiteY152" fmla="*/ 624728 h 722794"/>
                              <a:gd name="connsiteX153" fmla="*/ 520710 w 7305639"/>
                              <a:gd name="connsiteY153" fmla="*/ 624736 h 722794"/>
                              <a:gd name="connsiteX154" fmla="*/ 7192240 w 7305639"/>
                              <a:gd name="connsiteY154" fmla="*/ 604802 h 722794"/>
                              <a:gd name="connsiteX155" fmla="*/ 7209756 w 7305639"/>
                              <a:gd name="connsiteY155" fmla="*/ 624721 h 722794"/>
                              <a:gd name="connsiteX156" fmla="*/ 7199828 w 7305639"/>
                              <a:gd name="connsiteY156" fmla="*/ 633618 h 722794"/>
                              <a:gd name="connsiteX157" fmla="*/ 7182140 w 7305639"/>
                              <a:gd name="connsiteY157" fmla="*/ 613482 h 722794"/>
                              <a:gd name="connsiteX158" fmla="*/ 5858950 w 7305639"/>
                              <a:gd name="connsiteY158" fmla="*/ 604802 h 722794"/>
                              <a:gd name="connsiteX159" fmla="*/ 5869035 w 7305639"/>
                              <a:gd name="connsiteY159" fmla="*/ 613482 h 722794"/>
                              <a:gd name="connsiteX160" fmla="*/ 5851363 w 7305639"/>
                              <a:gd name="connsiteY160" fmla="*/ 633618 h 722794"/>
                              <a:gd name="connsiteX161" fmla="*/ 5841443 w 7305639"/>
                              <a:gd name="connsiteY161" fmla="*/ 624728 h 722794"/>
                              <a:gd name="connsiteX162" fmla="*/ 4531889 w 7305639"/>
                              <a:gd name="connsiteY162" fmla="*/ 604802 h 722794"/>
                              <a:gd name="connsiteX163" fmla="*/ 4549420 w 7305639"/>
                              <a:gd name="connsiteY163" fmla="*/ 624721 h 722794"/>
                              <a:gd name="connsiteX164" fmla="*/ 4539476 w 7305639"/>
                              <a:gd name="connsiteY164" fmla="*/ 633618 h 722794"/>
                              <a:gd name="connsiteX165" fmla="*/ 4521804 w 7305639"/>
                              <a:gd name="connsiteY165" fmla="*/ 613482 h 722794"/>
                              <a:gd name="connsiteX166" fmla="*/ 3198614 w 7305639"/>
                              <a:gd name="connsiteY166" fmla="*/ 604802 h 722794"/>
                              <a:gd name="connsiteX167" fmla="*/ 3208698 w 7305639"/>
                              <a:gd name="connsiteY167" fmla="*/ 613482 h 722794"/>
                              <a:gd name="connsiteX168" fmla="*/ 3191011 w 7305639"/>
                              <a:gd name="connsiteY168" fmla="*/ 633618 h 722794"/>
                              <a:gd name="connsiteX169" fmla="*/ 3181090 w 7305639"/>
                              <a:gd name="connsiteY169" fmla="*/ 624728 h 722794"/>
                              <a:gd name="connsiteX170" fmla="*/ 1871521 w 7305639"/>
                              <a:gd name="connsiteY170" fmla="*/ 604802 h 722794"/>
                              <a:gd name="connsiteX171" fmla="*/ 1889052 w 7305639"/>
                              <a:gd name="connsiteY171" fmla="*/ 624721 h 722794"/>
                              <a:gd name="connsiteX172" fmla="*/ 1879108 w 7305639"/>
                              <a:gd name="connsiteY172" fmla="*/ 633618 h 722794"/>
                              <a:gd name="connsiteX173" fmla="*/ 1861420 w 7305639"/>
                              <a:gd name="connsiteY173" fmla="*/ 613482 h 722794"/>
                              <a:gd name="connsiteX174" fmla="*/ 538236 w 7305639"/>
                              <a:gd name="connsiteY174" fmla="*/ 604802 h 722794"/>
                              <a:gd name="connsiteX175" fmla="*/ 548324 w 7305639"/>
                              <a:gd name="connsiteY175" fmla="*/ 613482 h 722794"/>
                              <a:gd name="connsiteX176" fmla="*/ 530643 w 7305639"/>
                              <a:gd name="connsiteY176" fmla="*/ 633618 h 722794"/>
                              <a:gd name="connsiteX177" fmla="*/ 520718 w 7305639"/>
                              <a:gd name="connsiteY177" fmla="*/ 624728 h 722794"/>
                              <a:gd name="connsiteX178" fmla="*/ 6095660 w 7305639"/>
                              <a:gd name="connsiteY178" fmla="*/ 604693 h 722794"/>
                              <a:gd name="connsiteX179" fmla="*/ 6107462 w 7305639"/>
                              <a:gd name="connsiteY179" fmla="*/ 610875 h 722794"/>
                              <a:gd name="connsiteX180" fmla="*/ 6094802 w 7305639"/>
                              <a:gd name="connsiteY180" fmla="*/ 634446 h 722794"/>
                              <a:gd name="connsiteX181" fmla="*/ 6083093 w 7305639"/>
                              <a:gd name="connsiteY181" fmla="*/ 628108 h 722794"/>
                              <a:gd name="connsiteX182" fmla="*/ 6095660 w 7305639"/>
                              <a:gd name="connsiteY182" fmla="*/ 604693 h 722794"/>
                              <a:gd name="connsiteX183" fmla="*/ 774942 w 7305639"/>
                              <a:gd name="connsiteY183" fmla="*/ 604693 h 722794"/>
                              <a:gd name="connsiteX184" fmla="*/ 786748 w 7305639"/>
                              <a:gd name="connsiteY184" fmla="*/ 610875 h 722794"/>
                              <a:gd name="connsiteX185" fmla="*/ 774085 w 7305639"/>
                              <a:gd name="connsiteY185" fmla="*/ 634446 h 722794"/>
                              <a:gd name="connsiteX186" fmla="*/ 762383 w 7305639"/>
                              <a:gd name="connsiteY186" fmla="*/ 628108 h 722794"/>
                              <a:gd name="connsiteX187" fmla="*/ 774942 w 7305639"/>
                              <a:gd name="connsiteY187" fmla="*/ 604693 h 722794"/>
                              <a:gd name="connsiteX188" fmla="*/ 3435292 w 7305639"/>
                              <a:gd name="connsiteY188" fmla="*/ 604677 h 722794"/>
                              <a:gd name="connsiteX189" fmla="*/ 3447094 w 7305639"/>
                              <a:gd name="connsiteY189" fmla="*/ 610859 h 722794"/>
                              <a:gd name="connsiteX190" fmla="*/ 3434434 w 7305639"/>
                              <a:gd name="connsiteY190" fmla="*/ 634415 h 722794"/>
                              <a:gd name="connsiteX191" fmla="*/ 3422726 w 7305639"/>
                              <a:gd name="connsiteY191" fmla="*/ 628077 h 722794"/>
                              <a:gd name="connsiteX192" fmla="*/ 3435292 w 7305639"/>
                              <a:gd name="connsiteY192" fmla="*/ 604677 h 722794"/>
                              <a:gd name="connsiteX193" fmla="*/ 5033299 w 7305639"/>
                              <a:gd name="connsiteY193" fmla="*/ 596935 h 722794"/>
                              <a:gd name="connsiteX194" fmla="*/ 5046365 w 7305639"/>
                              <a:gd name="connsiteY194" fmla="*/ 599589 h 722794"/>
                              <a:gd name="connsiteX195" fmla="*/ 5040761 w 7305639"/>
                              <a:gd name="connsiteY195" fmla="*/ 625720 h 722794"/>
                              <a:gd name="connsiteX196" fmla="*/ 5027773 w 7305639"/>
                              <a:gd name="connsiteY196" fmla="*/ 622801 h 722794"/>
                              <a:gd name="connsiteX197" fmla="*/ 5033299 w 7305639"/>
                              <a:gd name="connsiteY197" fmla="*/ 596935 h 722794"/>
                              <a:gd name="connsiteX198" fmla="*/ 2372931 w 7305639"/>
                              <a:gd name="connsiteY198" fmla="*/ 596935 h 722794"/>
                              <a:gd name="connsiteX199" fmla="*/ 2385982 w 7305639"/>
                              <a:gd name="connsiteY199" fmla="*/ 599589 h 722794"/>
                              <a:gd name="connsiteX200" fmla="*/ 2380393 w 7305639"/>
                              <a:gd name="connsiteY200" fmla="*/ 625720 h 722794"/>
                              <a:gd name="connsiteX201" fmla="*/ 2367389 w 7305639"/>
                              <a:gd name="connsiteY201" fmla="*/ 622801 h 722794"/>
                              <a:gd name="connsiteX202" fmla="*/ 2372931 w 7305639"/>
                              <a:gd name="connsiteY202" fmla="*/ 596935 h 722794"/>
                              <a:gd name="connsiteX203" fmla="*/ 4292681 w 7305639"/>
                              <a:gd name="connsiteY203" fmla="*/ 593063 h 722794"/>
                              <a:gd name="connsiteX204" fmla="*/ 4304982 w 7305639"/>
                              <a:gd name="connsiteY204" fmla="*/ 616619 h 722794"/>
                              <a:gd name="connsiteX205" fmla="*/ 4293227 w 7305639"/>
                              <a:gd name="connsiteY205" fmla="*/ 622863 h 722794"/>
                              <a:gd name="connsiteX206" fmla="*/ 4280832 w 7305639"/>
                              <a:gd name="connsiteY206" fmla="*/ 599136 h 722794"/>
                              <a:gd name="connsiteX207" fmla="*/ 6953033 w 7305639"/>
                              <a:gd name="connsiteY207" fmla="*/ 593032 h 722794"/>
                              <a:gd name="connsiteX208" fmla="*/ 6965335 w 7305639"/>
                              <a:gd name="connsiteY208" fmla="*/ 616588 h 722794"/>
                              <a:gd name="connsiteX209" fmla="*/ 6953579 w 7305639"/>
                              <a:gd name="connsiteY209" fmla="*/ 622832 h 722794"/>
                              <a:gd name="connsiteX210" fmla="*/ 6941169 w 7305639"/>
                              <a:gd name="connsiteY210" fmla="*/ 599120 h 722794"/>
                              <a:gd name="connsiteX211" fmla="*/ 1632313 w 7305639"/>
                              <a:gd name="connsiteY211" fmla="*/ 593032 h 722794"/>
                              <a:gd name="connsiteX212" fmla="*/ 1644614 w 7305639"/>
                              <a:gd name="connsiteY212" fmla="*/ 616588 h 722794"/>
                              <a:gd name="connsiteX213" fmla="*/ 1632859 w 7305639"/>
                              <a:gd name="connsiteY213" fmla="*/ 622832 h 722794"/>
                              <a:gd name="connsiteX214" fmla="*/ 1620464 w 7305639"/>
                              <a:gd name="connsiteY214" fmla="*/ 599120 h 722794"/>
                              <a:gd name="connsiteX215" fmla="*/ 5354621 w 7305639"/>
                              <a:gd name="connsiteY215" fmla="*/ 581916 h 722794"/>
                              <a:gd name="connsiteX216" fmla="*/ 5359804 w 7305639"/>
                              <a:gd name="connsiteY216" fmla="*/ 607846 h 722794"/>
                              <a:gd name="connsiteX217" fmla="*/ 5346753 w 7305639"/>
                              <a:gd name="connsiteY217" fmla="*/ 610594 h 722794"/>
                              <a:gd name="connsiteX218" fmla="*/ 5341523 w 7305639"/>
                              <a:gd name="connsiteY218" fmla="*/ 584359 h 722794"/>
                              <a:gd name="connsiteX219" fmla="*/ 5341523 w 7305639"/>
                              <a:gd name="connsiteY219" fmla="*/ 584358 h 722794"/>
                              <a:gd name="connsiteX220" fmla="*/ 2694300 w 7305639"/>
                              <a:gd name="connsiteY220" fmla="*/ 581916 h 722794"/>
                              <a:gd name="connsiteX221" fmla="*/ 2699482 w 7305639"/>
                              <a:gd name="connsiteY221" fmla="*/ 607846 h 722794"/>
                              <a:gd name="connsiteX222" fmla="*/ 2686432 w 7305639"/>
                              <a:gd name="connsiteY222" fmla="*/ 610594 h 722794"/>
                              <a:gd name="connsiteX223" fmla="*/ 2681202 w 7305639"/>
                              <a:gd name="connsiteY223" fmla="*/ 584359 h 722794"/>
                              <a:gd name="connsiteX224" fmla="*/ 2681202 w 7305639"/>
                              <a:gd name="connsiteY224" fmla="*/ 584358 h 722794"/>
                              <a:gd name="connsiteX225" fmla="*/ 33907 w 7305639"/>
                              <a:gd name="connsiteY225" fmla="*/ 581916 h 722794"/>
                              <a:gd name="connsiteX226" fmla="*/ 39082 w 7305639"/>
                              <a:gd name="connsiteY226" fmla="*/ 607846 h 722794"/>
                              <a:gd name="connsiteX227" fmla="*/ 26028 w 7305639"/>
                              <a:gd name="connsiteY227" fmla="*/ 610594 h 722794"/>
                              <a:gd name="connsiteX228" fmla="*/ 20801 w 7305639"/>
                              <a:gd name="connsiteY228" fmla="*/ 584359 h 722794"/>
                              <a:gd name="connsiteX229" fmla="*/ 20801 w 7305639"/>
                              <a:gd name="connsiteY229" fmla="*/ 584358 h 722794"/>
                              <a:gd name="connsiteX230" fmla="*/ 6748201 w 7305639"/>
                              <a:gd name="connsiteY230" fmla="*/ 573474 h 722794"/>
                              <a:gd name="connsiteX231" fmla="*/ 6767028 w 7305639"/>
                              <a:gd name="connsiteY231" fmla="*/ 592283 h 722794"/>
                              <a:gd name="connsiteX232" fmla="*/ 6757614 w 7305639"/>
                              <a:gd name="connsiteY232" fmla="*/ 601680 h 722794"/>
                              <a:gd name="connsiteX233" fmla="*/ 6738787 w 7305639"/>
                              <a:gd name="connsiteY233" fmla="*/ 582878 h 722794"/>
                              <a:gd name="connsiteX234" fmla="*/ 4087864 w 7305639"/>
                              <a:gd name="connsiteY234" fmla="*/ 573474 h 722794"/>
                              <a:gd name="connsiteX235" fmla="*/ 4106691 w 7305639"/>
                              <a:gd name="connsiteY235" fmla="*/ 592283 h 722794"/>
                              <a:gd name="connsiteX236" fmla="*/ 4097278 w 7305639"/>
                              <a:gd name="connsiteY236" fmla="*/ 601680 h 722794"/>
                              <a:gd name="connsiteX237" fmla="*/ 4078451 w 7305639"/>
                              <a:gd name="connsiteY237" fmla="*/ 582878 h 722794"/>
                              <a:gd name="connsiteX238" fmla="*/ 1427489 w 7305639"/>
                              <a:gd name="connsiteY238" fmla="*/ 573474 h 722794"/>
                              <a:gd name="connsiteX239" fmla="*/ 1446308 w 7305639"/>
                              <a:gd name="connsiteY239" fmla="*/ 592283 h 722794"/>
                              <a:gd name="connsiteX240" fmla="*/ 1436910 w 7305639"/>
                              <a:gd name="connsiteY240" fmla="*/ 601680 h 722794"/>
                              <a:gd name="connsiteX241" fmla="*/ 1418075 w 7305639"/>
                              <a:gd name="connsiteY241" fmla="*/ 582878 h 722794"/>
                              <a:gd name="connsiteX242" fmla="*/ 6305738 w 7305639"/>
                              <a:gd name="connsiteY242" fmla="*/ 570721 h 722794"/>
                              <a:gd name="connsiteX243" fmla="*/ 6315151 w 7305639"/>
                              <a:gd name="connsiteY243" fmla="*/ 580124 h 722794"/>
                              <a:gd name="connsiteX244" fmla="*/ 6296324 w 7305639"/>
                              <a:gd name="connsiteY244" fmla="*/ 598933 h 722794"/>
                              <a:gd name="connsiteX245" fmla="*/ 6286911 w 7305639"/>
                              <a:gd name="connsiteY245" fmla="*/ 589536 h 722794"/>
                              <a:gd name="connsiteX246" fmla="*/ 3645386 w 7305639"/>
                              <a:gd name="connsiteY246" fmla="*/ 570721 h 722794"/>
                              <a:gd name="connsiteX247" fmla="*/ 3654799 w 7305639"/>
                              <a:gd name="connsiteY247" fmla="*/ 580124 h 722794"/>
                              <a:gd name="connsiteX248" fmla="*/ 3635972 w 7305639"/>
                              <a:gd name="connsiteY248" fmla="*/ 598933 h 722794"/>
                              <a:gd name="connsiteX249" fmla="*/ 3626574 w 7305639"/>
                              <a:gd name="connsiteY249" fmla="*/ 589536 h 722794"/>
                              <a:gd name="connsiteX250" fmla="*/ 985021 w 7305639"/>
                              <a:gd name="connsiteY250" fmla="*/ 570721 h 722794"/>
                              <a:gd name="connsiteX251" fmla="*/ 994433 w 7305639"/>
                              <a:gd name="connsiteY251" fmla="*/ 580124 h 722794"/>
                              <a:gd name="connsiteX252" fmla="*/ 975607 w 7305639"/>
                              <a:gd name="connsiteY252" fmla="*/ 598933 h 722794"/>
                              <a:gd name="connsiteX253" fmla="*/ 966194 w 7305639"/>
                              <a:gd name="connsiteY253" fmla="*/ 589536 h 722794"/>
                              <a:gd name="connsiteX254" fmla="*/ 810879 w 7305639"/>
                              <a:gd name="connsiteY254" fmla="*/ 563083 h 722794"/>
                              <a:gd name="connsiteX255" fmla="*/ 810880 w 7305639"/>
                              <a:gd name="connsiteY255" fmla="*/ 563084 h 722794"/>
                              <a:gd name="connsiteX256" fmla="*/ 810878 w 7305639"/>
                              <a:gd name="connsiteY256" fmla="*/ 563084 h 722794"/>
                              <a:gd name="connsiteX257" fmla="*/ 7142785 w 7305639"/>
                              <a:gd name="connsiteY257" fmla="*/ 542691 h 722794"/>
                              <a:gd name="connsiteX258" fmla="*/ 7158661 w 7305639"/>
                              <a:gd name="connsiteY258" fmla="*/ 563838 h 722794"/>
                              <a:gd name="connsiteX259" fmla="*/ 7148155 w 7305639"/>
                              <a:gd name="connsiteY259" fmla="*/ 571995 h 722794"/>
                              <a:gd name="connsiteX260" fmla="*/ 7132013 w 7305639"/>
                              <a:gd name="connsiteY260" fmla="*/ 550537 h 722794"/>
                              <a:gd name="connsiteX261" fmla="*/ 5908406 w 7305639"/>
                              <a:gd name="connsiteY261" fmla="*/ 542691 h 722794"/>
                              <a:gd name="connsiteX262" fmla="*/ 5919178 w 7305639"/>
                              <a:gd name="connsiteY262" fmla="*/ 550537 h 722794"/>
                              <a:gd name="connsiteX263" fmla="*/ 5903036 w 7305639"/>
                              <a:gd name="connsiteY263" fmla="*/ 571995 h 722794"/>
                              <a:gd name="connsiteX264" fmla="*/ 5892530 w 7305639"/>
                              <a:gd name="connsiteY264" fmla="*/ 563838 h 722794"/>
                              <a:gd name="connsiteX265" fmla="*/ 5908406 w 7305639"/>
                              <a:gd name="connsiteY265" fmla="*/ 542691 h 722794"/>
                              <a:gd name="connsiteX266" fmla="*/ 4482433 w 7305639"/>
                              <a:gd name="connsiteY266" fmla="*/ 542691 h 722794"/>
                              <a:gd name="connsiteX267" fmla="*/ 4498325 w 7305639"/>
                              <a:gd name="connsiteY267" fmla="*/ 563838 h 722794"/>
                              <a:gd name="connsiteX268" fmla="*/ 4487819 w 7305639"/>
                              <a:gd name="connsiteY268" fmla="*/ 571995 h 722794"/>
                              <a:gd name="connsiteX269" fmla="*/ 4471661 w 7305639"/>
                              <a:gd name="connsiteY269" fmla="*/ 550537 h 722794"/>
                              <a:gd name="connsiteX270" fmla="*/ 3248069 w 7305639"/>
                              <a:gd name="connsiteY270" fmla="*/ 542691 h 722794"/>
                              <a:gd name="connsiteX271" fmla="*/ 3258825 w 7305639"/>
                              <a:gd name="connsiteY271" fmla="*/ 550537 h 722794"/>
                              <a:gd name="connsiteX272" fmla="*/ 3242684 w 7305639"/>
                              <a:gd name="connsiteY272" fmla="*/ 571995 h 722794"/>
                              <a:gd name="connsiteX273" fmla="*/ 3232177 w 7305639"/>
                              <a:gd name="connsiteY273" fmla="*/ 563838 h 722794"/>
                              <a:gd name="connsiteX274" fmla="*/ 3248069 w 7305639"/>
                              <a:gd name="connsiteY274" fmla="*/ 542691 h 722794"/>
                              <a:gd name="connsiteX275" fmla="*/ 1822065 w 7305639"/>
                              <a:gd name="connsiteY275" fmla="*/ 542691 h 722794"/>
                              <a:gd name="connsiteX276" fmla="*/ 1837941 w 7305639"/>
                              <a:gd name="connsiteY276" fmla="*/ 563838 h 722794"/>
                              <a:gd name="connsiteX277" fmla="*/ 1827451 w 7305639"/>
                              <a:gd name="connsiteY277" fmla="*/ 571995 h 722794"/>
                              <a:gd name="connsiteX278" fmla="*/ 1811293 w 7305639"/>
                              <a:gd name="connsiteY278" fmla="*/ 550537 h 722794"/>
                              <a:gd name="connsiteX279" fmla="*/ 587695 w 7305639"/>
                              <a:gd name="connsiteY279" fmla="*/ 542691 h 722794"/>
                              <a:gd name="connsiteX280" fmla="*/ 598461 w 7305639"/>
                              <a:gd name="connsiteY280" fmla="*/ 550537 h 722794"/>
                              <a:gd name="connsiteX281" fmla="*/ 582313 w 7305639"/>
                              <a:gd name="connsiteY281" fmla="*/ 571995 h 722794"/>
                              <a:gd name="connsiteX282" fmla="*/ 571806 w 7305639"/>
                              <a:gd name="connsiteY282" fmla="*/ 563838 h 722794"/>
                              <a:gd name="connsiteX283" fmla="*/ 587695 w 7305639"/>
                              <a:gd name="connsiteY283" fmla="*/ 542691 h 722794"/>
                              <a:gd name="connsiteX284" fmla="*/ 6130816 w 7305639"/>
                              <a:gd name="connsiteY284" fmla="*/ 533288 h 722794"/>
                              <a:gd name="connsiteX285" fmla="*/ 6142931 w 7305639"/>
                              <a:gd name="connsiteY285" fmla="*/ 538795 h 722794"/>
                              <a:gd name="connsiteX286" fmla="*/ 6131597 w 7305639"/>
                              <a:gd name="connsiteY286" fmla="*/ 563084 h 722794"/>
                              <a:gd name="connsiteX287" fmla="*/ 6119592 w 7305639"/>
                              <a:gd name="connsiteY287" fmla="*/ 557316 h 722794"/>
                              <a:gd name="connsiteX288" fmla="*/ 6130816 w 7305639"/>
                              <a:gd name="connsiteY288" fmla="*/ 533288 h 722794"/>
                              <a:gd name="connsiteX289" fmla="*/ 3470448 w 7305639"/>
                              <a:gd name="connsiteY289" fmla="*/ 533288 h 722794"/>
                              <a:gd name="connsiteX290" fmla="*/ 3482562 w 7305639"/>
                              <a:gd name="connsiteY290" fmla="*/ 538795 h 722794"/>
                              <a:gd name="connsiteX291" fmla="*/ 3471229 w 7305639"/>
                              <a:gd name="connsiteY291" fmla="*/ 563084 h 722794"/>
                              <a:gd name="connsiteX292" fmla="*/ 3459208 w 7305639"/>
                              <a:gd name="connsiteY292" fmla="*/ 557316 h 722794"/>
                              <a:gd name="connsiteX293" fmla="*/ 3470448 w 7305639"/>
                              <a:gd name="connsiteY293" fmla="*/ 533288 h 722794"/>
                              <a:gd name="connsiteX294" fmla="*/ 810099 w 7305639"/>
                              <a:gd name="connsiteY294" fmla="*/ 533288 h 722794"/>
                              <a:gd name="connsiteX295" fmla="*/ 822217 w 7305639"/>
                              <a:gd name="connsiteY295" fmla="*/ 538795 h 722794"/>
                              <a:gd name="connsiteX296" fmla="*/ 810879 w 7305639"/>
                              <a:gd name="connsiteY296" fmla="*/ 563083 h 722794"/>
                              <a:gd name="connsiteX297" fmla="*/ 798866 w 7305639"/>
                              <a:gd name="connsiteY297" fmla="*/ 557316 h 722794"/>
                              <a:gd name="connsiteX298" fmla="*/ 810099 w 7305639"/>
                              <a:gd name="connsiteY298" fmla="*/ 533288 h 722794"/>
                              <a:gd name="connsiteX299" fmla="*/ 5345972 w 7305639"/>
                              <a:gd name="connsiteY299" fmla="*/ 529729 h 722794"/>
                              <a:gd name="connsiteX300" fmla="*/ 5345972 w 7305639"/>
                              <a:gd name="connsiteY300" fmla="*/ 529730 h 722794"/>
                              <a:gd name="connsiteX301" fmla="*/ 5345972 w 7305639"/>
                              <a:gd name="connsiteY301" fmla="*/ 529729 h 722794"/>
                              <a:gd name="connsiteX302" fmla="*/ 2685620 w 7305639"/>
                              <a:gd name="connsiteY302" fmla="*/ 529729 h 722794"/>
                              <a:gd name="connsiteX303" fmla="*/ 2685620 w 7305639"/>
                              <a:gd name="connsiteY303" fmla="*/ 529730 h 722794"/>
                              <a:gd name="connsiteX304" fmla="*/ 2685620 w 7305639"/>
                              <a:gd name="connsiteY304" fmla="*/ 529729 h 722794"/>
                              <a:gd name="connsiteX305" fmla="*/ 25249 w 7305639"/>
                              <a:gd name="connsiteY305" fmla="*/ 529729 h 722794"/>
                              <a:gd name="connsiteX306" fmla="*/ 25249 w 7305639"/>
                              <a:gd name="connsiteY306" fmla="*/ 529730 h 722794"/>
                              <a:gd name="connsiteX307" fmla="*/ 25249 w 7305639"/>
                              <a:gd name="connsiteY307" fmla="*/ 529729 h 722794"/>
                              <a:gd name="connsiteX308" fmla="*/ 6918923 w 7305639"/>
                              <a:gd name="connsiteY308" fmla="*/ 521260 h 722794"/>
                              <a:gd name="connsiteX309" fmla="*/ 6929726 w 7305639"/>
                              <a:gd name="connsiteY309" fmla="*/ 545367 h 722794"/>
                              <a:gd name="connsiteX310" fmla="*/ 6917674 w 7305639"/>
                              <a:gd name="connsiteY310" fmla="*/ 550979 h 722794"/>
                              <a:gd name="connsiteX311" fmla="*/ 6906700 w 7305639"/>
                              <a:gd name="connsiteY311" fmla="*/ 526508 h 722794"/>
                              <a:gd name="connsiteX312" fmla="*/ 4258571 w 7305639"/>
                              <a:gd name="connsiteY312" fmla="*/ 521260 h 722794"/>
                              <a:gd name="connsiteX313" fmla="*/ 4269389 w 7305639"/>
                              <a:gd name="connsiteY313" fmla="*/ 545367 h 722794"/>
                              <a:gd name="connsiteX314" fmla="*/ 4257322 w 7305639"/>
                              <a:gd name="connsiteY314" fmla="*/ 550979 h 722794"/>
                              <a:gd name="connsiteX315" fmla="*/ 4246347 w 7305639"/>
                              <a:gd name="connsiteY315" fmla="*/ 526508 h 722794"/>
                              <a:gd name="connsiteX316" fmla="*/ 1598203 w 7305639"/>
                              <a:gd name="connsiteY316" fmla="*/ 521260 h 722794"/>
                              <a:gd name="connsiteX317" fmla="*/ 1609021 w 7305639"/>
                              <a:gd name="connsiteY317" fmla="*/ 545367 h 722794"/>
                              <a:gd name="connsiteX318" fmla="*/ 1596954 w 7305639"/>
                              <a:gd name="connsiteY318" fmla="*/ 550979 h 722794"/>
                              <a:gd name="connsiteX319" fmla="*/ 1585980 w 7305639"/>
                              <a:gd name="connsiteY319" fmla="*/ 526508 h 722794"/>
                              <a:gd name="connsiteX320" fmla="*/ 5046381 w 7305639"/>
                              <a:gd name="connsiteY320" fmla="*/ 518688 h 722794"/>
                              <a:gd name="connsiteX321" fmla="*/ 5059588 w 7305639"/>
                              <a:gd name="connsiteY321" fmla="*/ 520455 h 722794"/>
                              <a:gd name="connsiteX322" fmla="*/ 5059603 w 7305639"/>
                              <a:gd name="connsiteY322" fmla="*/ 520455 h 722794"/>
                              <a:gd name="connsiteX323" fmla="*/ 5055779 w 7305639"/>
                              <a:gd name="connsiteY323" fmla="*/ 546925 h 722794"/>
                              <a:gd name="connsiteX324" fmla="*/ 5042619 w 7305639"/>
                              <a:gd name="connsiteY324" fmla="*/ 544899 h 722794"/>
                              <a:gd name="connsiteX325" fmla="*/ 5046381 w 7305639"/>
                              <a:gd name="connsiteY325" fmla="*/ 518688 h 722794"/>
                              <a:gd name="connsiteX326" fmla="*/ 2386013 w 7305639"/>
                              <a:gd name="connsiteY326" fmla="*/ 518688 h 722794"/>
                              <a:gd name="connsiteX327" fmla="*/ 2399220 w 7305639"/>
                              <a:gd name="connsiteY327" fmla="*/ 520455 h 722794"/>
                              <a:gd name="connsiteX328" fmla="*/ 2395395 w 7305639"/>
                              <a:gd name="connsiteY328" fmla="*/ 546925 h 722794"/>
                              <a:gd name="connsiteX329" fmla="*/ 2382235 w 7305639"/>
                              <a:gd name="connsiteY329" fmla="*/ 544899 h 722794"/>
                              <a:gd name="connsiteX330" fmla="*/ 2386013 w 7305639"/>
                              <a:gd name="connsiteY330" fmla="*/ 518688 h 722794"/>
                              <a:gd name="connsiteX331" fmla="*/ 6691720 w 7305639"/>
                              <a:gd name="connsiteY331" fmla="*/ 517053 h 722794"/>
                              <a:gd name="connsiteX332" fmla="*/ 6710547 w 7305639"/>
                              <a:gd name="connsiteY332" fmla="*/ 535860 h 722794"/>
                              <a:gd name="connsiteX333" fmla="*/ 6701134 w 7305639"/>
                              <a:gd name="connsiteY333" fmla="*/ 545264 h 722794"/>
                              <a:gd name="connsiteX334" fmla="*/ 6682307 w 7305639"/>
                              <a:gd name="connsiteY334" fmla="*/ 526455 h 722794"/>
                              <a:gd name="connsiteX335" fmla="*/ 4031384 w 7305639"/>
                              <a:gd name="connsiteY335" fmla="*/ 517053 h 722794"/>
                              <a:gd name="connsiteX336" fmla="*/ 4050210 w 7305639"/>
                              <a:gd name="connsiteY336" fmla="*/ 535860 h 722794"/>
                              <a:gd name="connsiteX337" fmla="*/ 4040797 w 7305639"/>
                              <a:gd name="connsiteY337" fmla="*/ 545264 h 722794"/>
                              <a:gd name="connsiteX338" fmla="*/ 4021970 w 7305639"/>
                              <a:gd name="connsiteY338" fmla="*/ 526455 h 722794"/>
                              <a:gd name="connsiteX339" fmla="*/ 1371010 w 7305639"/>
                              <a:gd name="connsiteY339" fmla="*/ 517053 h 722794"/>
                              <a:gd name="connsiteX340" fmla="*/ 1389836 w 7305639"/>
                              <a:gd name="connsiteY340" fmla="*/ 535860 h 722794"/>
                              <a:gd name="connsiteX341" fmla="*/ 1380423 w 7305639"/>
                              <a:gd name="connsiteY341" fmla="*/ 545264 h 722794"/>
                              <a:gd name="connsiteX342" fmla="*/ 1361598 w 7305639"/>
                              <a:gd name="connsiteY342" fmla="*/ 526455 h 722794"/>
                              <a:gd name="connsiteX343" fmla="*/ 1361596 w 7305639"/>
                              <a:gd name="connsiteY343" fmla="*/ 526455 h 722794"/>
                              <a:gd name="connsiteX344" fmla="*/ 6362249 w 7305639"/>
                              <a:gd name="connsiteY344" fmla="*/ 514272 h 722794"/>
                              <a:gd name="connsiteX345" fmla="*/ 6371663 w 7305639"/>
                              <a:gd name="connsiteY345" fmla="*/ 523677 h 722794"/>
                              <a:gd name="connsiteX346" fmla="*/ 6352836 w 7305639"/>
                              <a:gd name="connsiteY346" fmla="*/ 542484 h 722794"/>
                              <a:gd name="connsiteX347" fmla="*/ 6343423 w 7305639"/>
                              <a:gd name="connsiteY347" fmla="*/ 533080 h 722794"/>
                              <a:gd name="connsiteX348" fmla="*/ 3701897 w 7305639"/>
                              <a:gd name="connsiteY348" fmla="*/ 514272 h 722794"/>
                              <a:gd name="connsiteX349" fmla="*/ 3711311 w 7305639"/>
                              <a:gd name="connsiteY349" fmla="*/ 523677 h 722794"/>
                              <a:gd name="connsiteX350" fmla="*/ 3692484 w 7305639"/>
                              <a:gd name="connsiteY350" fmla="*/ 542484 h 722794"/>
                              <a:gd name="connsiteX351" fmla="*/ 3683070 w 7305639"/>
                              <a:gd name="connsiteY351" fmla="*/ 533080 h 722794"/>
                              <a:gd name="connsiteX352" fmla="*/ 1041525 w 7305639"/>
                              <a:gd name="connsiteY352" fmla="*/ 514272 h 722794"/>
                              <a:gd name="connsiteX353" fmla="*/ 1050938 w 7305639"/>
                              <a:gd name="connsiteY353" fmla="*/ 523677 h 722794"/>
                              <a:gd name="connsiteX354" fmla="*/ 1032111 w 7305639"/>
                              <a:gd name="connsiteY354" fmla="*/ 542484 h 722794"/>
                              <a:gd name="connsiteX355" fmla="*/ 1022698 w 7305639"/>
                              <a:gd name="connsiteY355" fmla="*/ 533080 h 722794"/>
                              <a:gd name="connsiteX356" fmla="*/ 5342537 w 7305639"/>
                              <a:gd name="connsiteY356" fmla="*/ 503466 h 722794"/>
                              <a:gd name="connsiteX357" fmla="*/ 5345972 w 7305639"/>
                              <a:gd name="connsiteY357" fmla="*/ 529729 h 722794"/>
                              <a:gd name="connsiteX358" fmla="*/ 5332812 w 7305639"/>
                              <a:gd name="connsiteY358" fmla="*/ 531599 h 722794"/>
                              <a:gd name="connsiteX359" fmla="*/ 5329331 w 7305639"/>
                              <a:gd name="connsiteY359" fmla="*/ 505077 h 722794"/>
                              <a:gd name="connsiteX360" fmla="*/ 2682185 w 7305639"/>
                              <a:gd name="connsiteY360" fmla="*/ 503466 h 722794"/>
                              <a:gd name="connsiteX361" fmla="*/ 2685620 w 7305639"/>
                              <a:gd name="connsiteY361" fmla="*/ 529729 h 722794"/>
                              <a:gd name="connsiteX362" fmla="*/ 2672460 w 7305639"/>
                              <a:gd name="connsiteY362" fmla="*/ 531599 h 722794"/>
                              <a:gd name="connsiteX363" fmla="*/ 2668979 w 7305639"/>
                              <a:gd name="connsiteY363" fmla="*/ 505077 h 722794"/>
                              <a:gd name="connsiteX364" fmla="*/ 21818 w 7305639"/>
                              <a:gd name="connsiteY364" fmla="*/ 503466 h 722794"/>
                              <a:gd name="connsiteX365" fmla="*/ 25249 w 7305639"/>
                              <a:gd name="connsiteY365" fmla="*/ 529729 h 722794"/>
                              <a:gd name="connsiteX366" fmla="*/ 12092 w 7305639"/>
                              <a:gd name="connsiteY366" fmla="*/ 531599 h 722794"/>
                              <a:gd name="connsiteX367" fmla="*/ 8608 w 7305639"/>
                              <a:gd name="connsiteY367" fmla="*/ 505077 h 722794"/>
                              <a:gd name="connsiteX368" fmla="*/ 7100214 w 7305639"/>
                              <a:gd name="connsiteY368" fmla="*/ 476138 h 722794"/>
                              <a:gd name="connsiteX369" fmla="*/ 7113343 w 7305639"/>
                              <a:gd name="connsiteY369" fmla="*/ 498894 h 722794"/>
                              <a:gd name="connsiteX370" fmla="*/ 7102009 w 7305639"/>
                              <a:gd name="connsiteY370" fmla="*/ 505805 h 722794"/>
                              <a:gd name="connsiteX371" fmla="*/ 7088505 w 7305639"/>
                              <a:gd name="connsiteY371" fmla="*/ 482477 h 722794"/>
                              <a:gd name="connsiteX372" fmla="*/ 5950977 w 7305639"/>
                              <a:gd name="connsiteY372" fmla="*/ 476138 h 722794"/>
                              <a:gd name="connsiteX373" fmla="*/ 5962685 w 7305639"/>
                              <a:gd name="connsiteY373" fmla="*/ 482477 h 722794"/>
                              <a:gd name="connsiteX374" fmla="*/ 5949182 w 7305639"/>
                              <a:gd name="connsiteY374" fmla="*/ 505805 h 722794"/>
                              <a:gd name="connsiteX375" fmla="*/ 5937848 w 7305639"/>
                              <a:gd name="connsiteY375" fmla="*/ 498894 h 722794"/>
                              <a:gd name="connsiteX376" fmla="*/ 5950977 w 7305639"/>
                              <a:gd name="connsiteY376" fmla="*/ 476138 h 722794"/>
                              <a:gd name="connsiteX377" fmla="*/ 4439861 w 7305639"/>
                              <a:gd name="connsiteY377" fmla="*/ 476138 h 722794"/>
                              <a:gd name="connsiteX378" fmla="*/ 4452990 w 7305639"/>
                              <a:gd name="connsiteY378" fmla="*/ 498894 h 722794"/>
                              <a:gd name="connsiteX379" fmla="*/ 4441657 w 7305639"/>
                              <a:gd name="connsiteY379" fmla="*/ 505805 h 722794"/>
                              <a:gd name="connsiteX380" fmla="*/ 4428169 w 7305639"/>
                              <a:gd name="connsiteY380" fmla="*/ 482477 h 722794"/>
                              <a:gd name="connsiteX381" fmla="*/ 3290640 w 7305639"/>
                              <a:gd name="connsiteY381" fmla="*/ 476138 h 722794"/>
                              <a:gd name="connsiteX382" fmla="*/ 3302333 w 7305639"/>
                              <a:gd name="connsiteY382" fmla="*/ 482477 h 722794"/>
                              <a:gd name="connsiteX383" fmla="*/ 3288845 w 7305639"/>
                              <a:gd name="connsiteY383" fmla="*/ 505805 h 722794"/>
                              <a:gd name="connsiteX384" fmla="*/ 3277496 w 7305639"/>
                              <a:gd name="connsiteY384" fmla="*/ 498894 h 722794"/>
                              <a:gd name="connsiteX385" fmla="*/ 3290640 w 7305639"/>
                              <a:gd name="connsiteY385" fmla="*/ 476138 h 722794"/>
                              <a:gd name="connsiteX386" fmla="*/ 1779494 w 7305639"/>
                              <a:gd name="connsiteY386" fmla="*/ 476138 h 722794"/>
                              <a:gd name="connsiteX387" fmla="*/ 1792623 w 7305639"/>
                              <a:gd name="connsiteY387" fmla="*/ 498894 h 722794"/>
                              <a:gd name="connsiteX388" fmla="*/ 1781289 w 7305639"/>
                              <a:gd name="connsiteY388" fmla="*/ 505805 h 722794"/>
                              <a:gd name="connsiteX389" fmla="*/ 1767785 w 7305639"/>
                              <a:gd name="connsiteY389" fmla="*/ 482477 h 722794"/>
                              <a:gd name="connsiteX390" fmla="*/ 630263 w 7305639"/>
                              <a:gd name="connsiteY390" fmla="*/ 476138 h 722794"/>
                              <a:gd name="connsiteX391" fmla="*/ 641964 w 7305639"/>
                              <a:gd name="connsiteY391" fmla="*/ 482477 h 722794"/>
                              <a:gd name="connsiteX392" fmla="*/ 628468 w 7305639"/>
                              <a:gd name="connsiteY392" fmla="*/ 505805 h 722794"/>
                              <a:gd name="connsiteX393" fmla="*/ 617130 w 7305639"/>
                              <a:gd name="connsiteY393" fmla="*/ 498894 h 722794"/>
                              <a:gd name="connsiteX394" fmla="*/ 617131 w 7305639"/>
                              <a:gd name="connsiteY394" fmla="*/ 498894 h 722794"/>
                              <a:gd name="connsiteX395" fmla="*/ 630263 w 7305639"/>
                              <a:gd name="connsiteY395" fmla="*/ 476138 h 722794"/>
                              <a:gd name="connsiteX396" fmla="*/ 6635255 w 7305639"/>
                              <a:gd name="connsiteY396" fmla="*/ 460631 h 722794"/>
                              <a:gd name="connsiteX397" fmla="*/ 6654082 w 7305639"/>
                              <a:gd name="connsiteY397" fmla="*/ 479438 h 722794"/>
                              <a:gd name="connsiteX398" fmla="*/ 6644668 w 7305639"/>
                              <a:gd name="connsiteY398" fmla="*/ 488841 h 722794"/>
                              <a:gd name="connsiteX399" fmla="*/ 6625842 w 7305639"/>
                              <a:gd name="connsiteY399" fmla="*/ 470034 h 722794"/>
                              <a:gd name="connsiteX400" fmla="*/ 3974903 w 7305639"/>
                              <a:gd name="connsiteY400" fmla="*/ 460631 h 722794"/>
                              <a:gd name="connsiteX401" fmla="*/ 3993730 w 7305639"/>
                              <a:gd name="connsiteY401" fmla="*/ 479438 h 722794"/>
                              <a:gd name="connsiteX402" fmla="*/ 3984316 w 7305639"/>
                              <a:gd name="connsiteY402" fmla="*/ 488841 h 722794"/>
                              <a:gd name="connsiteX403" fmla="*/ 3965489 w 7305639"/>
                              <a:gd name="connsiteY403" fmla="*/ 470034 h 722794"/>
                              <a:gd name="connsiteX404" fmla="*/ 1314530 w 7305639"/>
                              <a:gd name="connsiteY404" fmla="*/ 460631 h 722794"/>
                              <a:gd name="connsiteX405" fmla="*/ 1333357 w 7305639"/>
                              <a:gd name="connsiteY405" fmla="*/ 479438 h 722794"/>
                              <a:gd name="connsiteX406" fmla="*/ 1323944 w 7305639"/>
                              <a:gd name="connsiteY406" fmla="*/ 488841 h 722794"/>
                              <a:gd name="connsiteX407" fmla="*/ 1305118 w 7305639"/>
                              <a:gd name="connsiteY407" fmla="*/ 470034 h 722794"/>
                              <a:gd name="connsiteX408" fmla="*/ 6160180 w 7305639"/>
                              <a:gd name="connsiteY408" fmla="*/ 459694 h 722794"/>
                              <a:gd name="connsiteX409" fmla="*/ 6172810 w 7305639"/>
                              <a:gd name="connsiteY409" fmla="*/ 463954 h 722794"/>
                              <a:gd name="connsiteX410" fmla="*/ 6172810 w 7305639"/>
                              <a:gd name="connsiteY410" fmla="*/ 463955 h 722794"/>
                              <a:gd name="connsiteX411" fmla="*/ 6163677 w 7305639"/>
                              <a:gd name="connsiteY411" fmla="*/ 489256 h 722794"/>
                              <a:gd name="connsiteX412" fmla="*/ 6151251 w 7305639"/>
                              <a:gd name="connsiteY412" fmla="*/ 484528 h 722794"/>
                              <a:gd name="connsiteX413" fmla="*/ 6160180 w 7305639"/>
                              <a:gd name="connsiteY413" fmla="*/ 459694 h 722794"/>
                              <a:gd name="connsiteX414" fmla="*/ 839456 w 7305639"/>
                              <a:gd name="connsiteY414" fmla="*/ 459694 h 722794"/>
                              <a:gd name="connsiteX415" fmla="*/ 852094 w 7305639"/>
                              <a:gd name="connsiteY415" fmla="*/ 463954 h 722794"/>
                              <a:gd name="connsiteX416" fmla="*/ 852093 w 7305639"/>
                              <a:gd name="connsiteY416" fmla="*/ 463955 h 722794"/>
                              <a:gd name="connsiteX417" fmla="*/ 842965 w 7305639"/>
                              <a:gd name="connsiteY417" fmla="*/ 489256 h 722794"/>
                              <a:gd name="connsiteX418" fmla="*/ 830537 w 7305639"/>
                              <a:gd name="connsiteY418" fmla="*/ 484528 h 722794"/>
                              <a:gd name="connsiteX419" fmla="*/ 839456 w 7305639"/>
                              <a:gd name="connsiteY419" fmla="*/ 459694 h 722794"/>
                              <a:gd name="connsiteX420" fmla="*/ 3499797 w 7305639"/>
                              <a:gd name="connsiteY420" fmla="*/ 459667 h 722794"/>
                              <a:gd name="connsiteX421" fmla="*/ 3512442 w 7305639"/>
                              <a:gd name="connsiteY421" fmla="*/ 463927 h 722794"/>
                              <a:gd name="connsiteX422" fmla="*/ 3503309 w 7305639"/>
                              <a:gd name="connsiteY422" fmla="*/ 489230 h 722794"/>
                              <a:gd name="connsiteX423" fmla="*/ 3490883 w 7305639"/>
                              <a:gd name="connsiteY423" fmla="*/ 484501 h 722794"/>
                              <a:gd name="connsiteX424" fmla="*/ 3499797 w 7305639"/>
                              <a:gd name="connsiteY424" fmla="*/ 459667 h 722794"/>
                              <a:gd name="connsiteX425" fmla="*/ 6418715 w 7305639"/>
                              <a:gd name="connsiteY425" fmla="*/ 457850 h 722794"/>
                              <a:gd name="connsiteX426" fmla="*/ 6428128 w 7305639"/>
                              <a:gd name="connsiteY426" fmla="*/ 467254 h 722794"/>
                              <a:gd name="connsiteX427" fmla="*/ 6409301 w 7305639"/>
                              <a:gd name="connsiteY427" fmla="*/ 486061 h 722794"/>
                              <a:gd name="connsiteX428" fmla="*/ 6399888 w 7305639"/>
                              <a:gd name="connsiteY428" fmla="*/ 476657 h 722794"/>
                              <a:gd name="connsiteX429" fmla="*/ 3758378 w 7305639"/>
                              <a:gd name="connsiteY429" fmla="*/ 457850 h 722794"/>
                              <a:gd name="connsiteX430" fmla="*/ 3767791 w 7305639"/>
                              <a:gd name="connsiteY430" fmla="*/ 467254 h 722794"/>
                              <a:gd name="connsiteX431" fmla="*/ 3748965 w 7305639"/>
                              <a:gd name="connsiteY431" fmla="*/ 486061 h 722794"/>
                              <a:gd name="connsiteX432" fmla="*/ 3739551 w 7305639"/>
                              <a:gd name="connsiteY432" fmla="*/ 476657 h 722794"/>
                              <a:gd name="connsiteX433" fmla="*/ 1098004 w 7305639"/>
                              <a:gd name="connsiteY433" fmla="*/ 457850 h 722794"/>
                              <a:gd name="connsiteX434" fmla="*/ 1107417 w 7305639"/>
                              <a:gd name="connsiteY434" fmla="*/ 467254 h 722794"/>
                              <a:gd name="connsiteX435" fmla="*/ 1088590 w 7305639"/>
                              <a:gd name="connsiteY435" fmla="*/ 486061 h 722794"/>
                              <a:gd name="connsiteX436" fmla="*/ 1079177 w 7305639"/>
                              <a:gd name="connsiteY436" fmla="*/ 476657 h 722794"/>
                              <a:gd name="connsiteX437" fmla="*/ 6891073 w 7305639"/>
                              <a:gd name="connsiteY437" fmla="*/ 447070 h 722794"/>
                              <a:gd name="connsiteX438" fmla="*/ 6899393 w 7305639"/>
                              <a:gd name="connsiteY438" fmla="*/ 472085 h 722794"/>
                              <a:gd name="connsiteX439" fmla="*/ 6886858 w 7305639"/>
                              <a:gd name="connsiteY439" fmla="*/ 476554 h 722794"/>
                              <a:gd name="connsiteX440" fmla="*/ 6878319 w 7305639"/>
                              <a:gd name="connsiteY440" fmla="*/ 451018 h 722794"/>
                              <a:gd name="connsiteX441" fmla="*/ 4230690 w 7305639"/>
                              <a:gd name="connsiteY441" fmla="*/ 447070 h 722794"/>
                              <a:gd name="connsiteX442" fmla="*/ 4239010 w 7305639"/>
                              <a:gd name="connsiteY442" fmla="*/ 472085 h 722794"/>
                              <a:gd name="connsiteX443" fmla="*/ 4226490 w 7305639"/>
                              <a:gd name="connsiteY443" fmla="*/ 476554 h 722794"/>
                              <a:gd name="connsiteX444" fmla="*/ 4217951 w 7305639"/>
                              <a:gd name="connsiteY444" fmla="*/ 451018 h 722794"/>
                              <a:gd name="connsiteX445" fmla="*/ 1570353 w 7305639"/>
                              <a:gd name="connsiteY445" fmla="*/ 447070 h 722794"/>
                              <a:gd name="connsiteX446" fmla="*/ 1578674 w 7305639"/>
                              <a:gd name="connsiteY446" fmla="*/ 472085 h 722794"/>
                              <a:gd name="connsiteX447" fmla="*/ 1566138 w 7305639"/>
                              <a:gd name="connsiteY447" fmla="*/ 476554 h 722794"/>
                              <a:gd name="connsiteX448" fmla="*/ 1557614 w 7305639"/>
                              <a:gd name="connsiteY448" fmla="*/ 451018 h 722794"/>
                              <a:gd name="connsiteX449" fmla="*/ 5054218 w 7305639"/>
                              <a:gd name="connsiteY449" fmla="*/ 439796 h 722794"/>
                              <a:gd name="connsiteX450" fmla="*/ 5067471 w 7305639"/>
                              <a:gd name="connsiteY450" fmla="*/ 440628 h 722794"/>
                              <a:gd name="connsiteX451" fmla="*/ 5065442 w 7305639"/>
                              <a:gd name="connsiteY451" fmla="*/ 467332 h 722794"/>
                              <a:gd name="connsiteX452" fmla="*/ 5052188 w 7305639"/>
                              <a:gd name="connsiteY452" fmla="*/ 466136 h 722794"/>
                              <a:gd name="connsiteX453" fmla="*/ 5054218 w 7305639"/>
                              <a:gd name="connsiteY453" fmla="*/ 439796 h 722794"/>
                              <a:gd name="connsiteX454" fmla="*/ 2393834 w 7305639"/>
                              <a:gd name="connsiteY454" fmla="*/ 439796 h 722794"/>
                              <a:gd name="connsiteX455" fmla="*/ 2407104 w 7305639"/>
                              <a:gd name="connsiteY455" fmla="*/ 440628 h 722794"/>
                              <a:gd name="connsiteX456" fmla="*/ 2405074 w 7305639"/>
                              <a:gd name="connsiteY456" fmla="*/ 467332 h 722794"/>
                              <a:gd name="connsiteX457" fmla="*/ 2391821 w 7305639"/>
                              <a:gd name="connsiteY457" fmla="*/ 466136 h 722794"/>
                              <a:gd name="connsiteX458" fmla="*/ 2393834 w 7305639"/>
                              <a:gd name="connsiteY458" fmla="*/ 439796 h 722794"/>
                              <a:gd name="connsiteX459" fmla="*/ 2662063 w 7305639"/>
                              <a:gd name="connsiteY459" fmla="*/ 425171 h 722794"/>
                              <a:gd name="connsiteX460" fmla="*/ 2662063 w 7305639"/>
                              <a:gd name="connsiteY460" fmla="*/ 425172 h 722794"/>
                              <a:gd name="connsiteX461" fmla="*/ 2662063 w 7305639"/>
                              <a:gd name="connsiteY461" fmla="*/ 425172 h 722794"/>
                              <a:gd name="connsiteX462" fmla="*/ 1715 w 7305639"/>
                              <a:gd name="connsiteY462" fmla="*/ 425171 h 722794"/>
                              <a:gd name="connsiteX463" fmla="*/ 1715 w 7305639"/>
                              <a:gd name="connsiteY463" fmla="*/ 425172 h 722794"/>
                              <a:gd name="connsiteX464" fmla="*/ 1715 w 7305639"/>
                              <a:gd name="connsiteY464" fmla="*/ 425172 h 722794"/>
                              <a:gd name="connsiteX465" fmla="*/ 5322431 w 7305639"/>
                              <a:gd name="connsiteY465" fmla="*/ 425144 h 722794"/>
                              <a:gd name="connsiteX466" fmla="*/ 5322431 w 7305639"/>
                              <a:gd name="connsiteY466" fmla="*/ 425146 h 722794"/>
                              <a:gd name="connsiteX467" fmla="*/ 5322431 w 7305639"/>
                              <a:gd name="connsiteY467" fmla="*/ 425146 h 722794"/>
                              <a:gd name="connsiteX468" fmla="*/ 2675379 w 7305639"/>
                              <a:gd name="connsiteY468" fmla="*/ 424496 h 722794"/>
                              <a:gd name="connsiteX469" fmla="*/ 2677034 w 7305639"/>
                              <a:gd name="connsiteY469" fmla="*/ 450888 h 722794"/>
                              <a:gd name="connsiteX470" fmla="*/ 2663780 w 7305639"/>
                              <a:gd name="connsiteY470" fmla="*/ 451876 h 722794"/>
                              <a:gd name="connsiteX471" fmla="*/ 2662063 w 7305639"/>
                              <a:gd name="connsiteY471" fmla="*/ 425172 h 722794"/>
                              <a:gd name="connsiteX472" fmla="*/ 15028 w 7305639"/>
                              <a:gd name="connsiteY472" fmla="*/ 424496 h 722794"/>
                              <a:gd name="connsiteX473" fmla="*/ 16693 w 7305639"/>
                              <a:gd name="connsiteY473" fmla="*/ 450888 h 722794"/>
                              <a:gd name="connsiteX474" fmla="*/ 3431 w 7305639"/>
                              <a:gd name="connsiteY474" fmla="*/ 451876 h 722794"/>
                              <a:gd name="connsiteX475" fmla="*/ 1715 w 7305639"/>
                              <a:gd name="connsiteY475" fmla="*/ 425172 h 722794"/>
                              <a:gd name="connsiteX476" fmla="*/ 5335747 w 7305639"/>
                              <a:gd name="connsiteY476" fmla="*/ 424470 h 722794"/>
                              <a:gd name="connsiteX477" fmla="*/ 5337402 w 7305639"/>
                              <a:gd name="connsiteY477" fmla="*/ 450863 h 722794"/>
                              <a:gd name="connsiteX478" fmla="*/ 5324148 w 7305639"/>
                              <a:gd name="connsiteY478" fmla="*/ 451850 h 722794"/>
                              <a:gd name="connsiteX479" fmla="*/ 5322431 w 7305639"/>
                              <a:gd name="connsiteY479" fmla="*/ 425146 h 722794"/>
                              <a:gd name="connsiteX480" fmla="*/ 6578743 w 7305639"/>
                              <a:gd name="connsiteY480" fmla="*/ 404181 h 722794"/>
                              <a:gd name="connsiteX481" fmla="*/ 6597602 w 7305639"/>
                              <a:gd name="connsiteY481" fmla="*/ 423015 h 722794"/>
                              <a:gd name="connsiteX482" fmla="*/ 6588188 w 7305639"/>
                              <a:gd name="connsiteY482" fmla="*/ 432418 h 722794"/>
                              <a:gd name="connsiteX483" fmla="*/ 6569330 w 7305639"/>
                              <a:gd name="connsiteY483" fmla="*/ 413585 h 722794"/>
                              <a:gd name="connsiteX484" fmla="*/ 3918391 w 7305639"/>
                              <a:gd name="connsiteY484" fmla="*/ 404181 h 722794"/>
                              <a:gd name="connsiteX485" fmla="*/ 3937249 w 7305639"/>
                              <a:gd name="connsiteY485" fmla="*/ 423015 h 722794"/>
                              <a:gd name="connsiteX486" fmla="*/ 3927836 w 7305639"/>
                              <a:gd name="connsiteY486" fmla="*/ 432418 h 722794"/>
                              <a:gd name="connsiteX487" fmla="*/ 3908978 w 7305639"/>
                              <a:gd name="connsiteY487" fmla="*/ 413585 h 722794"/>
                              <a:gd name="connsiteX488" fmla="*/ 1258026 w 7305639"/>
                              <a:gd name="connsiteY488" fmla="*/ 404181 h 722794"/>
                              <a:gd name="connsiteX489" fmla="*/ 1276878 w 7305639"/>
                              <a:gd name="connsiteY489" fmla="*/ 423015 h 722794"/>
                              <a:gd name="connsiteX490" fmla="*/ 1267466 w 7305639"/>
                              <a:gd name="connsiteY490" fmla="*/ 432418 h 722794"/>
                              <a:gd name="connsiteX491" fmla="*/ 1248613 w 7305639"/>
                              <a:gd name="connsiteY491" fmla="*/ 413585 h 722794"/>
                              <a:gd name="connsiteX492" fmla="*/ 7070693 w 7305639"/>
                              <a:gd name="connsiteY492" fmla="*/ 403999 h 722794"/>
                              <a:gd name="connsiteX493" fmla="*/ 7078452 w 7305639"/>
                              <a:gd name="connsiteY493" fmla="*/ 428677 h 722794"/>
                              <a:gd name="connsiteX494" fmla="*/ 7065963 w 7305639"/>
                              <a:gd name="connsiteY494" fmla="*/ 433302 h 722794"/>
                              <a:gd name="connsiteX495" fmla="*/ 7057798 w 7305639"/>
                              <a:gd name="connsiteY495" fmla="*/ 407324 h 722794"/>
                              <a:gd name="connsiteX496" fmla="*/ 5980497 w 7305639"/>
                              <a:gd name="connsiteY496" fmla="*/ 403999 h 722794"/>
                              <a:gd name="connsiteX497" fmla="*/ 5993392 w 7305639"/>
                              <a:gd name="connsiteY497" fmla="*/ 407324 h 722794"/>
                              <a:gd name="connsiteX498" fmla="*/ 5985228 w 7305639"/>
                              <a:gd name="connsiteY498" fmla="*/ 433302 h 722794"/>
                              <a:gd name="connsiteX499" fmla="*/ 5972739 w 7305639"/>
                              <a:gd name="connsiteY499" fmla="*/ 428677 h 722794"/>
                              <a:gd name="connsiteX500" fmla="*/ 5980497 w 7305639"/>
                              <a:gd name="connsiteY500" fmla="*/ 403999 h 722794"/>
                              <a:gd name="connsiteX501" fmla="*/ 4410357 w 7305639"/>
                              <a:gd name="connsiteY501" fmla="*/ 403999 h 722794"/>
                              <a:gd name="connsiteX502" fmla="*/ 4418100 w 7305639"/>
                              <a:gd name="connsiteY502" fmla="*/ 428677 h 722794"/>
                              <a:gd name="connsiteX503" fmla="*/ 4405627 w 7305639"/>
                              <a:gd name="connsiteY503" fmla="*/ 433302 h 722794"/>
                              <a:gd name="connsiteX504" fmla="*/ 4397447 w 7305639"/>
                              <a:gd name="connsiteY504" fmla="*/ 407324 h 722794"/>
                              <a:gd name="connsiteX505" fmla="*/ 3320145 w 7305639"/>
                              <a:gd name="connsiteY505" fmla="*/ 403999 h 722794"/>
                              <a:gd name="connsiteX506" fmla="*/ 3333040 w 7305639"/>
                              <a:gd name="connsiteY506" fmla="*/ 407324 h 722794"/>
                              <a:gd name="connsiteX507" fmla="*/ 3324876 w 7305639"/>
                              <a:gd name="connsiteY507" fmla="*/ 433302 h 722794"/>
                              <a:gd name="connsiteX508" fmla="*/ 3312402 w 7305639"/>
                              <a:gd name="connsiteY508" fmla="*/ 428677 h 722794"/>
                              <a:gd name="connsiteX509" fmla="*/ 3320145 w 7305639"/>
                              <a:gd name="connsiteY509" fmla="*/ 403999 h 722794"/>
                              <a:gd name="connsiteX510" fmla="*/ 1749973 w 7305639"/>
                              <a:gd name="connsiteY510" fmla="*/ 403999 h 722794"/>
                              <a:gd name="connsiteX511" fmla="*/ 1757732 w 7305639"/>
                              <a:gd name="connsiteY511" fmla="*/ 428677 h 722794"/>
                              <a:gd name="connsiteX512" fmla="*/ 1745243 w 7305639"/>
                              <a:gd name="connsiteY512" fmla="*/ 433302 h 722794"/>
                              <a:gd name="connsiteX513" fmla="*/ 1737079 w 7305639"/>
                              <a:gd name="connsiteY513" fmla="*/ 407324 h 722794"/>
                              <a:gd name="connsiteX514" fmla="*/ 659775 w 7305639"/>
                              <a:gd name="connsiteY514" fmla="*/ 403999 h 722794"/>
                              <a:gd name="connsiteX515" fmla="*/ 672672 w 7305639"/>
                              <a:gd name="connsiteY515" fmla="*/ 407324 h 722794"/>
                              <a:gd name="connsiteX516" fmla="*/ 672674 w 7305639"/>
                              <a:gd name="connsiteY516" fmla="*/ 407324 h 722794"/>
                              <a:gd name="connsiteX517" fmla="*/ 664508 w 7305639"/>
                              <a:gd name="connsiteY517" fmla="*/ 433302 h 722794"/>
                              <a:gd name="connsiteX518" fmla="*/ 652025 w 7305639"/>
                              <a:gd name="connsiteY518" fmla="*/ 428677 h 722794"/>
                              <a:gd name="connsiteX519" fmla="*/ 659775 w 7305639"/>
                              <a:gd name="connsiteY519" fmla="*/ 403999 h 722794"/>
                              <a:gd name="connsiteX520" fmla="*/ 6475195 w 7305639"/>
                              <a:gd name="connsiteY520" fmla="*/ 401428 h 722794"/>
                              <a:gd name="connsiteX521" fmla="*/ 6484609 w 7305639"/>
                              <a:gd name="connsiteY521" fmla="*/ 410831 h 722794"/>
                              <a:gd name="connsiteX522" fmla="*/ 6465782 w 7305639"/>
                              <a:gd name="connsiteY522" fmla="*/ 429638 h 722794"/>
                              <a:gd name="connsiteX523" fmla="*/ 6456368 w 7305639"/>
                              <a:gd name="connsiteY523" fmla="*/ 420235 h 722794"/>
                              <a:gd name="connsiteX524" fmla="*/ 3814859 w 7305639"/>
                              <a:gd name="connsiteY524" fmla="*/ 401428 h 722794"/>
                              <a:gd name="connsiteX525" fmla="*/ 3824272 w 7305639"/>
                              <a:gd name="connsiteY525" fmla="*/ 410831 h 722794"/>
                              <a:gd name="connsiteX526" fmla="*/ 3805445 w 7305639"/>
                              <a:gd name="connsiteY526" fmla="*/ 429638 h 722794"/>
                              <a:gd name="connsiteX527" fmla="*/ 3796032 w 7305639"/>
                              <a:gd name="connsiteY527" fmla="*/ 420235 h 722794"/>
                              <a:gd name="connsiteX528" fmla="*/ 1154482 w 7305639"/>
                              <a:gd name="connsiteY528" fmla="*/ 401428 h 722794"/>
                              <a:gd name="connsiteX529" fmla="*/ 1163895 w 7305639"/>
                              <a:gd name="connsiteY529" fmla="*/ 410831 h 722794"/>
                              <a:gd name="connsiteX530" fmla="*/ 1145070 w 7305639"/>
                              <a:gd name="connsiteY530" fmla="*/ 429638 h 722794"/>
                              <a:gd name="connsiteX531" fmla="*/ 1135656 w 7305639"/>
                              <a:gd name="connsiteY531" fmla="*/ 420235 h 722794"/>
                              <a:gd name="connsiteX532" fmla="*/ 6178539 w 7305639"/>
                              <a:gd name="connsiteY532" fmla="*/ 383503 h 722794"/>
                              <a:gd name="connsiteX533" fmla="*/ 6191746 w 7305639"/>
                              <a:gd name="connsiteY533" fmla="*/ 385114 h 722794"/>
                              <a:gd name="connsiteX534" fmla="*/ 6187297 w 7305639"/>
                              <a:gd name="connsiteY534" fmla="*/ 411896 h 722794"/>
                              <a:gd name="connsiteX535" fmla="*/ 6174246 w 7305639"/>
                              <a:gd name="connsiteY535" fmla="*/ 409194 h 722794"/>
                              <a:gd name="connsiteX536" fmla="*/ 6178539 w 7305639"/>
                              <a:gd name="connsiteY536" fmla="*/ 383503 h 722794"/>
                              <a:gd name="connsiteX537" fmla="*/ 857814 w 7305639"/>
                              <a:gd name="connsiteY537" fmla="*/ 383503 h 722794"/>
                              <a:gd name="connsiteX538" fmla="*/ 871024 w 7305639"/>
                              <a:gd name="connsiteY538" fmla="*/ 385114 h 722794"/>
                              <a:gd name="connsiteX539" fmla="*/ 866577 w 7305639"/>
                              <a:gd name="connsiteY539" fmla="*/ 411896 h 722794"/>
                              <a:gd name="connsiteX540" fmla="*/ 853523 w 7305639"/>
                              <a:gd name="connsiteY540" fmla="*/ 409194 h 722794"/>
                              <a:gd name="connsiteX541" fmla="*/ 853524 w 7305639"/>
                              <a:gd name="connsiteY541" fmla="*/ 409194 h 722794"/>
                              <a:gd name="connsiteX542" fmla="*/ 857814 w 7305639"/>
                              <a:gd name="connsiteY542" fmla="*/ 383503 h 722794"/>
                              <a:gd name="connsiteX543" fmla="*/ 3518156 w 7305639"/>
                              <a:gd name="connsiteY543" fmla="*/ 383476 h 722794"/>
                              <a:gd name="connsiteX544" fmla="*/ 3531363 w 7305639"/>
                              <a:gd name="connsiteY544" fmla="*/ 385087 h 722794"/>
                              <a:gd name="connsiteX545" fmla="*/ 3526929 w 7305639"/>
                              <a:gd name="connsiteY545" fmla="*/ 411871 h 722794"/>
                              <a:gd name="connsiteX546" fmla="*/ 3513863 w 7305639"/>
                              <a:gd name="connsiteY546" fmla="*/ 409169 h 722794"/>
                              <a:gd name="connsiteX547" fmla="*/ 3518156 w 7305639"/>
                              <a:gd name="connsiteY547" fmla="*/ 383476 h 722794"/>
                              <a:gd name="connsiteX548" fmla="*/ 6875837 w 7305639"/>
                              <a:gd name="connsiteY548" fmla="*/ 370566 h 722794"/>
                              <a:gd name="connsiteX549" fmla="*/ 6878740 w 7305639"/>
                              <a:gd name="connsiteY549" fmla="*/ 396231 h 722794"/>
                              <a:gd name="connsiteX550" fmla="*/ 6865580 w 7305639"/>
                              <a:gd name="connsiteY550" fmla="*/ 398415 h 722794"/>
                              <a:gd name="connsiteX551" fmla="*/ 6862520 w 7305639"/>
                              <a:gd name="connsiteY551" fmla="*/ 371294 h 722794"/>
                              <a:gd name="connsiteX552" fmla="*/ 4215453 w 7305639"/>
                              <a:gd name="connsiteY552" fmla="*/ 370566 h 722794"/>
                              <a:gd name="connsiteX553" fmla="*/ 4218372 w 7305639"/>
                              <a:gd name="connsiteY553" fmla="*/ 396231 h 722794"/>
                              <a:gd name="connsiteX554" fmla="*/ 4205213 w 7305639"/>
                              <a:gd name="connsiteY554" fmla="*/ 398415 h 722794"/>
                              <a:gd name="connsiteX555" fmla="*/ 4202153 w 7305639"/>
                              <a:gd name="connsiteY555" fmla="*/ 371294 h 722794"/>
                              <a:gd name="connsiteX556" fmla="*/ 1555116 w 7305639"/>
                              <a:gd name="connsiteY556" fmla="*/ 370566 h 722794"/>
                              <a:gd name="connsiteX557" fmla="*/ 1558020 w 7305639"/>
                              <a:gd name="connsiteY557" fmla="*/ 396231 h 722794"/>
                              <a:gd name="connsiteX558" fmla="*/ 1544860 w 7305639"/>
                              <a:gd name="connsiteY558" fmla="*/ 398415 h 722794"/>
                              <a:gd name="connsiteX559" fmla="*/ 1541800 w 7305639"/>
                              <a:gd name="connsiteY559" fmla="*/ 371294 h 722794"/>
                              <a:gd name="connsiteX560" fmla="*/ 6531676 w 7305639"/>
                              <a:gd name="connsiteY560" fmla="*/ 345005 h 722794"/>
                              <a:gd name="connsiteX561" fmla="*/ 6541089 w 7305639"/>
                              <a:gd name="connsiteY561" fmla="*/ 354408 h 722794"/>
                              <a:gd name="connsiteX562" fmla="*/ 6535001 w 7305639"/>
                              <a:gd name="connsiteY562" fmla="*/ 360487 h 722794"/>
                              <a:gd name="connsiteX563" fmla="*/ 6541089 w 7305639"/>
                              <a:gd name="connsiteY563" fmla="*/ 366567 h 722794"/>
                              <a:gd name="connsiteX564" fmla="*/ 6531676 w 7305639"/>
                              <a:gd name="connsiteY564" fmla="*/ 375971 h 722794"/>
                              <a:gd name="connsiteX565" fmla="*/ 6525588 w 7305639"/>
                              <a:gd name="connsiteY565" fmla="*/ 369890 h 722794"/>
                              <a:gd name="connsiteX566" fmla="*/ 6522262 w 7305639"/>
                              <a:gd name="connsiteY566" fmla="*/ 373216 h 722794"/>
                              <a:gd name="connsiteX567" fmla="*/ 6512849 w 7305639"/>
                              <a:gd name="connsiteY567" fmla="*/ 363812 h 722794"/>
                              <a:gd name="connsiteX568" fmla="*/ 6516174 w 7305639"/>
                              <a:gd name="connsiteY568" fmla="*/ 360487 h 722794"/>
                              <a:gd name="connsiteX569" fmla="*/ 6512849 w 7305639"/>
                              <a:gd name="connsiteY569" fmla="*/ 357162 h 722794"/>
                              <a:gd name="connsiteX570" fmla="*/ 6522262 w 7305639"/>
                              <a:gd name="connsiteY570" fmla="*/ 347758 h 722794"/>
                              <a:gd name="connsiteX571" fmla="*/ 6522262 w 7305639"/>
                              <a:gd name="connsiteY571" fmla="*/ 347757 h 722794"/>
                              <a:gd name="connsiteX572" fmla="*/ 6525588 w 7305639"/>
                              <a:gd name="connsiteY572" fmla="*/ 351082 h 722794"/>
                              <a:gd name="connsiteX573" fmla="*/ 3871339 w 7305639"/>
                              <a:gd name="connsiteY573" fmla="*/ 345005 h 722794"/>
                              <a:gd name="connsiteX574" fmla="*/ 3880753 w 7305639"/>
                              <a:gd name="connsiteY574" fmla="*/ 354408 h 722794"/>
                              <a:gd name="connsiteX575" fmla="*/ 3874665 w 7305639"/>
                              <a:gd name="connsiteY575" fmla="*/ 360487 h 722794"/>
                              <a:gd name="connsiteX576" fmla="*/ 3880753 w 7305639"/>
                              <a:gd name="connsiteY576" fmla="*/ 366567 h 722794"/>
                              <a:gd name="connsiteX577" fmla="*/ 3871339 w 7305639"/>
                              <a:gd name="connsiteY577" fmla="*/ 375971 h 722794"/>
                              <a:gd name="connsiteX578" fmla="*/ 3865251 w 7305639"/>
                              <a:gd name="connsiteY578" fmla="*/ 369890 h 722794"/>
                              <a:gd name="connsiteX579" fmla="*/ 3861926 w 7305639"/>
                              <a:gd name="connsiteY579" fmla="*/ 373216 h 722794"/>
                              <a:gd name="connsiteX580" fmla="*/ 3852512 w 7305639"/>
                              <a:gd name="connsiteY580" fmla="*/ 363812 h 722794"/>
                              <a:gd name="connsiteX581" fmla="*/ 3855838 w 7305639"/>
                              <a:gd name="connsiteY581" fmla="*/ 360487 h 722794"/>
                              <a:gd name="connsiteX582" fmla="*/ 3852512 w 7305639"/>
                              <a:gd name="connsiteY582" fmla="*/ 357162 h 722794"/>
                              <a:gd name="connsiteX583" fmla="*/ 3861926 w 7305639"/>
                              <a:gd name="connsiteY583" fmla="*/ 347758 h 722794"/>
                              <a:gd name="connsiteX584" fmla="*/ 3861926 w 7305639"/>
                              <a:gd name="connsiteY584" fmla="*/ 347757 h 722794"/>
                              <a:gd name="connsiteX585" fmla="*/ 3865251 w 7305639"/>
                              <a:gd name="connsiteY585" fmla="*/ 351082 h 722794"/>
                              <a:gd name="connsiteX586" fmla="*/ 1210961 w 7305639"/>
                              <a:gd name="connsiteY586" fmla="*/ 345005 h 722794"/>
                              <a:gd name="connsiteX587" fmla="*/ 1220374 w 7305639"/>
                              <a:gd name="connsiteY587" fmla="*/ 354408 h 722794"/>
                              <a:gd name="connsiteX588" fmla="*/ 1214289 w 7305639"/>
                              <a:gd name="connsiteY588" fmla="*/ 360487 h 722794"/>
                              <a:gd name="connsiteX589" fmla="*/ 1220374 w 7305639"/>
                              <a:gd name="connsiteY589" fmla="*/ 366567 h 722794"/>
                              <a:gd name="connsiteX590" fmla="*/ 1210961 w 7305639"/>
                              <a:gd name="connsiteY590" fmla="*/ 375971 h 722794"/>
                              <a:gd name="connsiteX591" fmla="*/ 1204876 w 7305639"/>
                              <a:gd name="connsiteY591" fmla="*/ 369890 h 722794"/>
                              <a:gd name="connsiteX592" fmla="*/ 1201547 w 7305639"/>
                              <a:gd name="connsiteY592" fmla="*/ 373216 h 722794"/>
                              <a:gd name="connsiteX593" fmla="*/ 1192135 w 7305639"/>
                              <a:gd name="connsiteY593" fmla="*/ 363812 h 722794"/>
                              <a:gd name="connsiteX594" fmla="*/ 1195464 w 7305639"/>
                              <a:gd name="connsiteY594" fmla="*/ 360487 h 722794"/>
                              <a:gd name="connsiteX595" fmla="*/ 1192135 w 7305639"/>
                              <a:gd name="connsiteY595" fmla="*/ 357162 h 722794"/>
                              <a:gd name="connsiteX596" fmla="*/ 1201547 w 7305639"/>
                              <a:gd name="connsiteY596" fmla="*/ 347758 h 722794"/>
                              <a:gd name="connsiteX597" fmla="*/ 1201547 w 7305639"/>
                              <a:gd name="connsiteY597" fmla="*/ 347757 h 722794"/>
                              <a:gd name="connsiteX598" fmla="*/ 1204876 w 7305639"/>
                              <a:gd name="connsiteY598" fmla="*/ 351082 h 722794"/>
                              <a:gd name="connsiteX599" fmla="*/ 2660471 w 7305639"/>
                              <a:gd name="connsiteY599" fmla="*/ 344978 h 722794"/>
                              <a:gd name="connsiteX600" fmla="*/ 2673787 w 7305639"/>
                              <a:gd name="connsiteY600" fmla="*/ 345186 h 722794"/>
                              <a:gd name="connsiteX601" fmla="*/ 2673677 w 7305639"/>
                              <a:gd name="connsiteY601" fmla="*/ 360487 h 722794"/>
                              <a:gd name="connsiteX602" fmla="*/ 2673740 w 7305639"/>
                              <a:gd name="connsiteY602" fmla="*/ 371631 h 722794"/>
                              <a:gd name="connsiteX603" fmla="*/ 2660424 w 7305639"/>
                              <a:gd name="connsiteY603" fmla="*/ 371736 h 722794"/>
                              <a:gd name="connsiteX604" fmla="*/ 2660377 w 7305639"/>
                              <a:gd name="connsiteY604" fmla="*/ 360487 h 722794"/>
                              <a:gd name="connsiteX605" fmla="*/ 2660471 w 7305639"/>
                              <a:gd name="connsiteY605" fmla="*/ 344978 h 722794"/>
                              <a:gd name="connsiteX606" fmla="*/ 106 w 7305639"/>
                              <a:gd name="connsiteY606" fmla="*/ 344978 h 722794"/>
                              <a:gd name="connsiteX607" fmla="*/ 13419 w 7305639"/>
                              <a:gd name="connsiteY607" fmla="*/ 345186 h 722794"/>
                              <a:gd name="connsiteX608" fmla="*/ 13314 w 7305639"/>
                              <a:gd name="connsiteY608" fmla="*/ 360487 h 722794"/>
                              <a:gd name="connsiteX609" fmla="*/ 13366 w 7305639"/>
                              <a:gd name="connsiteY609" fmla="*/ 371631 h 722794"/>
                              <a:gd name="connsiteX610" fmla="*/ 53 w 7305639"/>
                              <a:gd name="connsiteY610" fmla="*/ 371736 h 722794"/>
                              <a:gd name="connsiteX611" fmla="*/ 0 w 7305639"/>
                              <a:gd name="connsiteY611" fmla="*/ 360487 h 722794"/>
                              <a:gd name="connsiteX612" fmla="*/ 1 w 7305639"/>
                              <a:gd name="connsiteY612" fmla="*/ 360487 h 722794"/>
                              <a:gd name="connsiteX613" fmla="*/ 106 w 7305639"/>
                              <a:gd name="connsiteY613" fmla="*/ 344978 h 722794"/>
                              <a:gd name="connsiteX614" fmla="*/ 5320823 w 7305639"/>
                              <a:gd name="connsiteY614" fmla="*/ 344952 h 722794"/>
                              <a:gd name="connsiteX615" fmla="*/ 5334139 w 7305639"/>
                              <a:gd name="connsiteY615" fmla="*/ 345161 h 722794"/>
                              <a:gd name="connsiteX616" fmla="*/ 5334030 w 7305639"/>
                              <a:gd name="connsiteY616" fmla="*/ 360487 h 722794"/>
                              <a:gd name="connsiteX617" fmla="*/ 5334076 w 7305639"/>
                              <a:gd name="connsiteY617" fmla="*/ 371605 h 722794"/>
                              <a:gd name="connsiteX618" fmla="*/ 5320776 w 7305639"/>
                              <a:gd name="connsiteY618" fmla="*/ 371709 h 722794"/>
                              <a:gd name="connsiteX619" fmla="*/ 5320714 w 7305639"/>
                              <a:gd name="connsiteY619" fmla="*/ 360487 h 722794"/>
                              <a:gd name="connsiteX620" fmla="*/ 5320823 w 7305639"/>
                              <a:gd name="connsiteY620" fmla="*/ 344952 h 722794"/>
                              <a:gd name="connsiteX621" fmla="*/ 5069923 w 7305639"/>
                              <a:gd name="connsiteY621" fmla="*/ 337966 h 722794"/>
                              <a:gd name="connsiteX622" fmla="*/ 5070125 w 7305639"/>
                              <a:gd name="connsiteY622" fmla="*/ 360487 h 722794"/>
                              <a:gd name="connsiteX623" fmla="*/ 5069844 w 7305639"/>
                              <a:gd name="connsiteY623" fmla="*/ 387193 h 722794"/>
                              <a:gd name="connsiteX624" fmla="*/ 5056528 w 7305639"/>
                              <a:gd name="connsiteY624" fmla="*/ 386932 h 722794"/>
                              <a:gd name="connsiteX625" fmla="*/ 5056809 w 7305639"/>
                              <a:gd name="connsiteY625" fmla="*/ 360487 h 722794"/>
                              <a:gd name="connsiteX626" fmla="*/ 5056606 w 7305639"/>
                              <a:gd name="connsiteY626" fmla="*/ 338172 h 722794"/>
                              <a:gd name="connsiteX627" fmla="*/ 2409539 w 7305639"/>
                              <a:gd name="connsiteY627" fmla="*/ 337938 h 722794"/>
                              <a:gd name="connsiteX628" fmla="*/ 2409758 w 7305639"/>
                              <a:gd name="connsiteY628" fmla="*/ 360487 h 722794"/>
                              <a:gd name="connsiteX629" fmla="*/ 2409461 w 7305639"/>
                              <a:gd name="connsiteY629" fmla="*/ 387193 h 722794"/>
                              <a:gd name="connsiteX630" fmla="*/ 2396160 w 7305639"/>
                              <a:gd name="connsiteY630" fmla="*/ 386932 h 722794"/>
                              <a:gd name="connsiteX631" fmla="*/ 2396441 w 7305639"/>
                              <a:gd name="connsiteY631" fmla="*/ 360487 h 722794"/>
                              <a:gd name="connsiteX632" fmla="*/ 2396238 w 7305639"/>
                              <a:gd name="connsiteY632" fmla="*/ 338147 h 722794"/>
                              <a:gd name="connsiteX633" fmla="*/ 7055067 w 7305639"/>
                              <a:gd name="connsiteY633" fmla="*/ 325651 h 722794"/>
                              <a:gd name="connsiteX634" fmla="*/ 7068117 w 7305639"/>
                              <a:gd name="connsiteY634" fmla="*/ 328249 h 722794"/>
                              <a:gd name="connsiteX635" fmla="*/ 7064980 w 7305639"/>
                              <a:gd name="connsiteY635" fmla="*/ 353578 h 722794"/>
                              <a:gd name="connsiteX636" fmla="*/ 7051664 w 7305639"/>
                              <a:gd name="connsiteY636" fmla="*/ 352954 h 722794"/>
                              <a:gd name="connsiteX637" fmla="*/ 7055067 w 7305639"/>
                              <a:gd name="connsiteY637" fmla="*/ 325651 h 722794"/>
                              <a:gd name="connsiteX638" fmla="*/ 5996124 w 7305639"/>
                              <a:gd name="connsiteY638" fmla="*/ 325651 h 722794"/>
                              <a:gd name="connsiteX639" fmla="*/ 5999528 w 7305639"/>
                              <a:gd name="connsiteY639" fmla="*/ 352954 h 722794"/>
                              <a:gd name="connsiteX640" fmla="*/ 5986211 w 7305639"/>
                              <a:gd name="connsiteY640" fmla="*/ 353578 h 722794"/>
                              <a:gd name="connsiteX641" fmla="*/ 5983073 w 7305639"/>
                              <a:gd name="connsiteY641" fmla="*/ 328249 h 722794"/>
                              <a:gd name="connsiteX642" fmla="*/ 4394730 w 7305639"/>
                              <a:gd name="connsiteY642" fmla="*/ 325651 h 722794"/>
                              <a:gd name="connsiteX643" fmla="*/ 4407781 w 7305639"/>
                              <a:gd name="connsiteY643" fmla="*/ 328249 h 722794"/>
                              <a:gd name="connsiteX644" fmla="*/ 4404628 w 7305639"/>
                              <a:gd name="connsiteY644" fmla="*/ 353578 h 722794"/>
                              <a:gd name="connsiteX645" fmla="*/ 4391311 w 7305639"/>
                              <a:gd name="connsiteY645" fmla="*/ 352954 h 722794"/>
                              <a:gd name="connsiteX646" fmla="*/ 4394730 w 7305639"/>
                              <a:gd name="connsiteY646" fmla="*/ 325651 h 722794"/>
                              <a:gd name="connsiteX647" fmla="*/ 3335772 w 7305639"/>
                              <a:gd name="connsiteY647" fmla="*/ 325651 h 722794"/>
                              <a:gd name="connsiteX648" fmla="*/ 3339175 w 7305639"/>
                              <a:gd name="connsiteY648" fmla="*/ 352954 h 722794"/>
                              <a:gd name="connsiteX649" fmla="*/ 3325859 w 7305639"/>
                              <a:gd name="connsiteY649" fmla="*/ 353578 h 722794"/>
                              <a:gd name="connsiteX650" fmla="*/ 3322721 w 7305639"/>
                              <a:gd name="connsiteY650" fmla="*/ 328249 h 722794"/>
                              <a:gd name="connsiteX651" fmla="*/ 1734347 w 7305639"/>
                              <a:gd name="connsiteY651" fmla="*/ 325651 h 722794"/>
                              <a:gd name="connsiteX652" fmla="*/ 1747397 w 7305639"/>
                              <a:gd name="connsiteY652" fmla="*/ 328249 h 722794"/>
                              <a:gd name="connsiteX653" fmla="*/ 1744260 w 7305639"/>
                              <a:gd name="connsiteY653" fmla="*/ 353578 h 722794"/>
                              <a:gd name="connsiteX654" fmla="*/ 1730943 w 7305639"/>
                              <a:gd name="connsiteY654" fmla="*/ 352954 h 722794"/>
                              <a:gd name="connsiteX655" fmla="*/ 1734347 w 7305639"/>
                              <a:gd name="connsiteY655" fmla="*/ 325651 h 722794"/>
                              <a:gd name="connsiteX656" fmla="*/ 675403 w 7305639"/>
                              <a:gd name="connsiteY656" fmla="*/ 325651 h 722794"/>
                              <a:gd name="connsiteX657" fmla="*/ 678809 w 7305639"/>
                              <a:gd name="connsiteY657" fmla="*/ 352954 h 722794"/>
                              <a:gd name="connsiteX658" fmla="*/ 678807 w 7305639"/>
                              <a:gd name="connsiteY658" fmla="*/ 352954 h 722794"/>
                              <a:gd name="connsiteX659" fmla="*/ 665494 w 7305639"/>
                              <a:gd name="connsiteY659" fmla="*/ 353578 h 722794"/>
                              <a:gd name="connsiteX660" fmla="*/ 662349 w 7305639"/>
                              <a:gd name="connsiteY660" fmla="*/ 328249 h 722794"/>
                              <a:gd name="connsiteX661" fmla="*/ 6186079 w 7305639"/>
                              <a:gd name="connsiteY661" fmla="*/ 303647 h 722794"/>
                              <a:gd name="connsiteX662" fmla="*/ 6191012 w 7305639"/>
                              <a:gd name="connsiteY662" fmla="*/ 330403 h 722794"/>
                              <a:gd name="connsiteX663" fmla="*/ 6177805 w 7305639"/>
                              <a:gd name="connsiteY663" fmla="*/ 332223 h 722794"/>
                              <a:gd name="connsiteX664" fmla="*/ 6173075 w 7305639"/>
                              <a:gd name="connsiteY664" fmla="*/ 306610 h 722794"/>
                              <a:gd name="connsiteX665" fmla="*/ 3525696 w 7305639"/>
                              <a:gd name="connsiteY665" fmla="*/ 303647 h 722794"/>
                              <a:gd name="connsiteX666" fmla="*/ 3530644 w 7305639"/>
                              <a:gd name="connsiteY666" fmla="*/ 330403 h 722794"/>
                              <a:gd name="connsiteX667" fmla="*/ 3517437 w 7305639"/>
                              <a:gd name="connsiteY667" fmla="*/ 332223 h 722794"/>
                              <a:gd name="connsiteX668" fmla="*/ 3512692 w 7305639"/>
                              <a:gd name="connsiteY668" fmla="*/ 306610 h 722794"/>
                              <a:gd name="connsiteX669" fmla="*/ 865354 w 7305639"/>
                              <a:gd name="connsiteY669" fmla="*/ 303647 h 722794"/>
                              <a:gd name="connsiteX670" fmla="*/ 870295 w 7305639"/>
                              <a:gd name="connsiteY670" fmla="*/ 330403 h 722794"/>
                              <a:gd name="connsiteX671" fmla="*/ 857084 w 7305639"/>
                              <a:gd name="connsiteY671" fmla="*/ 332223 h 722794"/>
                              <a:gd name="connsiteX672" fmla="*/ 852354 w 7305639"/>
                              <a:gd name="connsiteY672" fmla="*/ 306610 h 722794"/>
                              <a:gd name="connsiteX673" fmla="*/ 6885406 w 7305639"/>
                              <a:gd name="connsiteY673" fmla="*/ 293698 h 722794"/>
                              <a:gd name="connsiteX674" fmla="*/ 6885406 w 7305639"/>
                              <a:gd name="connsiteY674" fmla="*/ 293699 h 722794"/>
                              <a:gd name="connsiteX675" fmla="*/ 6885406 w 7305639"/>
                              <a:gd name="connsiteY675" fmla="*/ 293699 h 722794"/>
                              <a:gd name="connsiteX676" fmla="*/ 6465782 w 7305639"/>
                              <a:gd name="connsiteY676" fmla="*/ 291336 h 722794"/>
                              <a:gd name="connsiteX677" fmla="*/ 6484609 w 7305639"/>
                              <a:gd name="connsiteY677" fmla="*/ 310144 h 722794"/>
                              <a:gd name="connsiteX678" fmla="*/ 6475195 w 7305639"/>
                              <a:gd name="connsiteY678" fmla="*/ 319548 h 722794"/>
                              <a:gd name="connsiteX679" fmla="*/ 6456368 w 7305639"/>
                              <a:gd name="connsiteY679" fmla="*/ 300739 h 722794"/>
                              <a:gd name="connsiteX680" fmla="*/ 3805445 w 7305639"/>
                              <a:gd name="connsiteY680" fmla="*/ 291336 h 722794"/>
                              <a:gd name="connsiteX681" fmla="*/ 3824272 w 7305639"/>
                              <a:gd name="connsiteY681" fmla="*/ 310144 h 722794"/>
                              <a:gd name="connsiteX682" fmla="*/ 3814859 w 7305639"/>
                              <a:gd name="connsiteY682" fmla="*/ 319548 h 722794"/>
                              <a:gd name="connsiteX683" fmla="*/ 3796032 w 7305639"/>
                              <a:gd name="connsiteY683" fmla="*/ 300739 h 722794"/>
                              <a:gd name="connsiteX684" fmla="*/ 1145070 w 7305639"/>
                              <a:gd name="connsiteY684" fmla="*/ 291336 h 722794"/>
                              <a:gd name="connsiteX685" fmla="*/ 1163895 w 7305639"/>
                              <a:gd name="connsiteY685" fmla="*/ 310144 h 722794"/>
                              <a:gd name="connsiteX686" fmla="*/ 1154482 w 7305639"/>
                              <a:gd name="connsiteY686" fmla="*/ 319548 h 722794"/>
                              <a:gd name="connsiteX687" fmla="*/ 1135656 w 7305639"/>
                              <a:gd name="connsiteY687" fmla="*/ 300739 h 722794"/>
                              <a:gd name="connsiteX688" fmla="*/ 4212128 w 7305639"/>
                              <a:gd name="connsiteY688" fmla="*/ 290399 h 722794"/>
                              <a:gd name="connsiteX689" fmla="*/ 4225023 w 7305639"/>
                              <a:gd name="connsiteY689" fmla="*/ 293726 h 722794"/>
                              <a:gd name="connsiteX690" fmla="*/ 4219309 w 7305639"/>
                              <a:gd name="connsiteY690" fmla="*/ 319236 h 722794"/>
                              <a:gd name="connsiteX691" fmla="*/ 4206196 w 7305639"/>
                              <a:gd name="connsiteY691" fmla="*/ 316794 h 722794"/>
                              <a:gd name="connsiteX692" fmla="*/ 4212128 w 7305639"/>
                              <a:gd name="connsiteY692" fmla="*/ 290399 h 722794"/>
                              <a:gd name="connsiteX693" fmla="*/ 6872496 w 7305639"/>
                              <a:gd name="connsiteY693" fmla="*/ 290374 h 722794"/>
                              <a:gd name="connsiteX694" fmla="*/ 6885406 w 7305639"/>
                              <a:gd name="connsiteY694" fmla="*/ 293699 h 722794"/>
                              <a:gd name="connsiteX695" fmla="*/ 6879677 w 7305639"/>
                              <a:gd name="connsiteY695" fmla="*/ 319208 h 722794"/>
                              <a:gd name="connsiteX696" fmla="*/ 6866579 w 7305639"/>
                              <a:gd name="connsiteY696" fmla="*/ 316766 h 722794"/>
                              <a:gd name="connsiteX697" fmla="*/ 6872496 w 7305639"/>
                              <a:gd name="connsiteY697" fmla="*/ 290374 h 722794"/>
                              <a:gd name="connsiteX698" fmla="*/ 1551776 w 7305639"/>
                              <a:gd name="connsiteY698" fmla="*/ 290374 h 722794"/>
                              <a:gd name="connsiteX699" fmla="*/ 1564686 w 7305639"/>
                              <a:gd name="connsiteY699" fmla="*/ 293699 h 722794"/>
                              <a:gd name="connsiteX700" fmla="*/ 1564671 w 7305639"/>
                              <a:gd name="connsiteY700" fmla="*/ 293698 h 722794"/>
                              <a:gd name="connsiteX701" fmla="*/ 1558957 w 7305639"/>
                              <a:gd name="connsiteY701" fmla="*/ 319208 h 722794"/>
                              <a:gd name="connsiteX702" fmla="*/ 1545859 w 7305639"/>
                              <a:gd name="connsiteY702" fmla="*/ 316766 h 722794"/>
                              <a:gd name="connsiteX703" fmla="*/ 1551776 w 7305639"/>
                              <a:gd name="connsiteY703" fmla="*/ 290374 h 722794"/>
                              <a:gd name="connsiteX704" fmla="*/ 6588188 w 7305639"/>
                              <a:gd name="connsiteY704" fmla="*/ 288556 h 722794"/>
                              <a:gd name="connsiteX705" fmla="*/ 6597602 w 7305639"/>
                              <a:gd name="connsiteY705" fmla="*/ 297959 h 722794"/>
                              <a:gd name="connsiteX706" fmla="*/ 6578743 w 7305639"/>
                              <a:gd name="connsiteY706" fmla="*/ 316794 h 722794"/>
                              <a:gd name="connsiteX707" fmla="*/ 6569330 w 7305639"/>
                              <a:gd name="connsiteY707" fmla="*/ 307389 h 722794"/>
                              <a:gd name="connsiteX708" fmla="*/ 3927836 w 7305639"/>
                              <a:gd name="connsiteY708" fmla="*/ 288556 h 722794"/>
                              <a:gd name="connsiteX709" fmla="*/ 3937249 w 7305639"/>
                              <a:gd name="connsiteY709" fmla="*/ 297959 h 722794"/>
                              <a:gd name="connsiteX710" fmla="*/ 3918391 w 7305639"/>
                              <a:gd name="connsiteY710" fmla="*/ 316794 h 722794"/>
                              <a:gd name="connsiteX711" fmla="*/ 3908978 w 7305639"/>
                              <a:gd name="connsiteY711" fmla="*/ 307389 h 722794"/>
                              <a:gd name="connsiteX712" fmla="*/ 1267466 w 7305639"/>
                              <a:gd name="connsiteY712" fmla="*/ 288556 h 722794"/>
                              <a:gd name="connsiteX713" fmla="*/ 1276878 w 7305639"/>
                              <a:gd name="connsiteY713" fmla="*/ 297959 h 722794"/>
                              <a:gd name="connsiteX714" fmla="*/ 1258026 w 7305639"/>
                              <a:gd name="connsiteY714" fmla="*/ 316794 h 722794"/>
                              <a:gd name="connsiteX715" fmla="*/ 1248613 w 7305639"/>
                              <a:gd name="connsiteY715" fmla="*/ 307389 h 722794"/>
                              <a:gd name="connsiteX716" fmla="*/ 3745 w 7305639"/>
                              <a:gd name="connsiteY716" fmla="*/ 264916 h 722794"/>
                              <a:gd name="connsiteX717" fmla="*/ 17006 w 7305639"/>
                              <a:gd name="connsiteY717" fmla="*/ 265955 h 722794"/>
                              <a:gd name="connsiteX718" fmla="*/ 15238 w 7305639"/>
                              <a:gd name="connsiteY718" fmla="*/ 292322 h 722794"/>
                              <a:gd name="connsiteX719" fmla="*/ 1924 w 7305639"/>
                              <a:gd name="connsiteY719" fmla="*/ 291595 h 722794"/>
                              <a:gd name="connsiteX720" fmla="*/ 3745 w 7305639"/>
                              <a:gd name="connsiteY720" fmla="*/ 264916 h 722794"/>
                              <a:gd name="connsiteX721" fmla="*/ 5324460 w 7305639"/>
                              <a:gd name="connsiteY721" fmla="*/ 264891 h 722794"/>
                              <a:gd name="connsiteX722" fmla="*/ 5337714 w 7305639"/>
                              <a:gd name="connsiteY722" fmla="*/ 265930 h 722794"/>
                              <a:gd name="connsiteX723" fmla="*/ 5335950 w 7305639"/>
                              <a:gd name="connsiteY723" fmla="*/ 292296 h 722794"/>
                              <a:gd name="connsiteX724" fmla="*/ 5322649 w 7305639"/>
                              <a:gd name="connsiteY724" fmla="*/ 291568 h 722794"/>
                              <a:gd name="connsiteX725" fmla="*/ 5324460 w 7305639"/>
                              <a:gd name="connsiteY725" fmla="*/ 264891 h 722794"/>
                              <a:gd name="connsiteX726" fmla="*/ 2664108 w 7305639"/>
                              <a:gd name="connsiteY726" fmla="*/ 264891 h 722794"/>
                              <a:gd name="connsiteX727" fmla="*/ 2677377 w 7305639"/>
                              <a:gd name="connsiteY727" fmla="*/ 265930 h 722794"/>
                              <a:gd name="connsiteX728" fmla="*/ 2675613 w 7305639"/>
                              <a:gd name="connsiteY728" fmla="*/ 292296 h 722794"/>
                              <a:gd name="connsiteX729" fmla="*/ 2662297 w 7305639"/>
                              <a:gd name="connsiteY729" fmla="*/ 291568 h 722794"/>
                              <a:gd name="connsiteX730" fmla="*/ 2664108 w 7305639"/>
                              <a:gd name="connsiteY730" fmla="*/ 264891 h 722794"/>
                              <a:gd name="connsiteX731" fmla="*/ 5065801 w 7305639"/>
                              <a:gd name="connsiteY731" fmla="*/ 257824 h 722794"/>
                              <a:gd name="connsiteX732" fmla="*/ 5067784 w 7305639"/>
                              <a:gd name="connsiteY732" fmla="*/ 284503 h 722794"/>
                              <a:gd name="connsiteX733" fmla="*/ 5054467 w 7305639"/>
                              <a:gd name="connsiteY733" fmla="*/ 285334 h 722794"/>
                              <a:gd name="connsiteX734" fmla="*/ 5052547 w 7305639"/>
                              <a:gd name="connsiteY734" fmla="*/ 258967 h 722794"/>
                              <a:gd name="connsiteX735" fmla="*/ 2405433 w 7305639"/>
                              <a:gd name="connsiteY735" fmla="*/ 257824 h 722794"/>
                              <a:gd name="connsiteX736" fmla="*/ 2407416 w 7305639"/>
                              <a:gd name="connsiteY736" fmla="*/ 284503 h 722794"/>
                              <a:gd name="connsiteX737" fmla="*/ 2394100 w 7305639"/>
                              <a:gd name="connsiteY737" fmla="*/ 285334 h 722794"/>
                              <a:gd name="connsiteX738" fmla="*/ 2392180 w 7305639"/>
                              <a:gd name="connsiteY738" fmla="*/ 258967 h 722794"/>
                              <a:gd name="connsiteX739" fmla="*/ 5968368 w 7305639"/>
                              <a:gd name="connsiteY739" fmla="*/ 249332 h 722794"/>
                              <a:gd name="connsiteX740" fmla="*/ 5979795 w 7305639"/>
                              <a:gd name="connsiteY740" fmla="*/ 273881 h 722794"/>
                              <a:gd name="connsiteX741" fmla="*/ 5967525 w 7305639"/>
                              <a:gd name="connsiteY741" fmla="*/ 279024 h 722794"/>
                              <a:gd name="connsiteX742" fmla="*/ 5956519 w 7305639"/>
                              <a:gd name="connsiteY742" fmla="*/ 255358 h 722794"/>
                              <a:gd name="connsiteX743" fmla="*/ 3308031 w 7305639"/>
                              <a:gd name="connsiteY743" fmla="*/ 249332 h 722794"/>
                              <a:gd name="connsiteX744" fmla="*/ 3319443 w 7305639"/>
                              <a:gd name="connsiteY744" fmla="*/ 273881 h 722794"/>
                              <a:gd name="connsiteX745" fmla="*/ 3307173 w 7305639"/>
                              <a:gd name="connsiteY745" fmla="*/ 279024 h 722794"/>
                              <a:gd name="connsiteX746" fmla="*/ 3296167 w 7305639"/>
                              <a:gd name="connsiteY746" fmla="*/ 255358 h 722794"/>
                              <a:gd name="connsiteX747" fmla="*/ 647657 w 7305639"/>
                              <a:gd name="connsiteY747" fmla="*/ 249332 h 722794"/>
                              <a:gd name="connsiteX748" fmla="*/ 659072 w 7305639"/>
                              <a:gd name="connsiteY748" fmla="*/ 273881 h 722794"/>
                              <a:gd name="connsiteX749" fmla="*/ 646799 w 7305639"/>
                              <a:gd name="connsiteY749" fmla="*/ 279024 h 722794"/>
                              <a:gd name="connsiteX750" fmla="*/ 635799 w 7305639"/>
                              <a:gd name="connsiteY750" fmla="*/ 255358 h 722794"/>
                              <a:gd name="connsiteX751" fmla="*/ 7082808 w 7305639"/>
                              <a:gd name="connsiteY751" fmla="*/ 249331 h 722794"/>
                              <a:gd name="connsiteX752" fmla="*/ 7094672 w 7305639"/>
                              <a:gd name="connsiteY752" fmla="*/ 255356 h 722794"/>
                              <a:gd name="connsiteX753" fmla="*/ 7083666 w 7305639"/>
                              <a:gd name="connsiteY753" fmla="*/ 279023 h 722794"/>
                              <a:gd name="connsiteX754" fmla="*/ 7071396 w 7305639"/>
                              <a:gd name="connsiteY754" fmla="*/ 273879 h 722794"/>
                              <a:gd name="connsiteX755" fmla="*/ 7082808 w 7305639"/>
                              <a:gd name="connsiteY755" fmla="*/ 249331 h 722794"/>
                              <a:gd name="connsiteX756" fmla="*/ 4422471 w 7305639"/>
                              <a:gd name="connsiteY756" fmla="*/ 249331 h 722794"/>
                              <a:gd name="connsiteX757" fmla="*/ 4434320 w 7305639"/>
                              <a:gd name="connsiteY757" fmla="*/ 255356 h 722794"/>
                              <a:gd name="connsiteX758" fmla="*/ 4423330 w 7305639"/>
                              <a:gd name="connsiteY758" fmla="*/ 279023 h 722794"/>
                              <a:gd name="connsiteX759" fmla="*/ 4411059 w 7305639"/>
                              <a:gd name="connsiteY759" fmla="*/ 273879 h 722794"/>
                              <a:gd name="connsiteX760" fmla="*/ 4422471 w 7305639"/>
                              <a:gd name="connsiteY760" fmla="*/ 249331 h 722794"/>
                              <a:gd name="connsiteX761" fmla="*/ 1762103 w 7305639"/>
                              <a:gd name="connsiteY761" fmla="*/ 249331 h 722794"/>
                              <a:gd name="connsiteX762" fmla="*/ 1773952 w 7305639"/>
                              <a:gd name="connsiteY762" fmla="*/ 255356 h 722794"/>
                              <a:gd name="connsiteX763" fmla="*/ 1762962 w 7305639"/>
                              <a:gd name="connsiteY763" fmla="*/ 279023 h 722794"/>
                              <a:gd name="connsiteX764" fmla="*/ 1750676 w 7305639"/>
                              <a:gd name="connsiteY764" fmla="*/ 273879 h 722794"/>
                              <a:gd name="connsiteX765" fmla="*/ 1762103 w 7305639"/>
                              <a:gd name="connsiteY765" fmla="*/ 249331 h 722794"/>
                              <a:gd name="connsiteX766" fmla="*/ 6409301 w 7305639"/>
                              <a:gd name="connsiteY766" fmla="*/ 234913 h 722794"/>
                              <a:gd name="connsiteX767" fmla="*/ 6428128 w 7305639"/>
                              <a:gd name="connsiteY767" fmla="*/ 253722 h 722794"/>
                              <a:gd name="connsiteX768" fmla="*/ 6418715 w 7305639"/>
                              <a:gd name="connsiteY768" fmla="*/ 263125 h 722794"/>
                              <a:gd name="connsiteX769" fmla="*/ 6399888 w 7305639"/>
                              <a:gd name="connsiteY769" fmla="*/ 244318 h 722794"/>
                              <a:gd name="connsiteX770" fmla="*/ 3748965 w 7305639"/>
                              <a:gd name="connsiteY770" fmla="*/ 234913 h 722794"/>
                              <a:gd name="connsiteX771" fmla="*/ 3767791 w 7305639"/>
                              <a:gd name="connsiteY771" fmla="*/ 253722 h 722794"/>
                              <a:gd name="connsiteX772" fmla="*/ 3758378 w 7305639"/>
                              <a:gd name="connsiteY772" fmla="*/ 263125 h 722794"/>
                              <a:gd name="connsiteX773" fmla="*/ 3739551 w 7305639"/>
                              <a:gd name="connsiteY773" fmla="*/ 244318 h 722794"/>
                              <a:gd name="connsiteX774" fmla="*/ 1088590 w 7305639"/>
                              <a:gd name="connsiteY774" fmla="*/ 234913 h 722794"/>
                              <a:gd name="connsiteX775" fmla="*/ 1107417 w 7305639"/>
                              <a:gd name="connsiteY775" fmla="*/ 253722 h 722794"/>
                              <a:gd name="connsiteX776" fmla="*/ 1098004 w 7305639"/>
                              <a:gd name="connsiteY776" fmla="*/ 263125 h 722794"/>
                              <a:gd name="connsiteX777" fmla="*/ 1079177 w 7305639"/>
                              <a:gd name="connsiteY777" fmla="*/ 244318 h 722794"/>
                              <a:gd name="connsiteX778" fmla="*/ 6644668 w 7305639"/>
                              <a:gd name="connsiteY778" fmla="*/ 232134 h 722794"/>
                              <a:gd name="connsiteX779" fmla="*/ 6654082 w 7305639"/>
                              <a:gd name="connsiteY779" fmla="*/ 241536 h 722794"/>
                              <a:gd name="connsiteX780" fmla="*/ 6635255 w 7305639"/>
                              <a:gd name="connsiteY780" fmla="*/ 260345 h 722794"/>
                              <a:gd name="connsiteX781" fmla="*/ 6625842 w 7305639"/>
                              <a:gd name="connsiteY781" fmla="*/ 250942 h 722794"/>
                              <a:gd name="connsiteX782" fmla="*/ 3984316 w 7305639"/>
                              <a:gd name="connsiteY782" fmla="*/ 232134 h 722794"/>
                              <a:gd name="connsiteX783" fmla="*/ 3993730 w 7305639"/>
                              <a:gd name="connsiteY783" fmla="*/ 241536 h 722794"/>
                              <a:gd name="connsiteX784" fmla="*/ 3974903 w 7305639"/>
                              <a:gd name="connsiteY784" fmla="*/ 260345 h 722794"/>
                              <a:gd name="connsiteX785" fmla="*/ 3965489 w 7305639"/>
                              <a:gd name="connsiteY785" fmla="*/ 250942 h 722794"/>
                              <a:gd name="connsiteX786" fmla="*/ 1323944 w 7305639"/>
                              <a:gd name="connsiteY786" fmla="*/ 232134 h 722794"/>
                              <a:gd name="connsiteX787" fmla="*/ 1333357 w 7305639"/>
                              <a:gd name="connsiteY787" fmla="*/ 241536 h 722794"/>
                              <a:gd name="connsiteX788" fmla="*/ 1314530 w 7305639"/>
                              <a:gd name="connsiteY788" fmla="*/ 260345 h 722794"/>
                              <a:gd name="connsiteX789" fmla="*/ 1305118 w 7305639"/>
                              <a:gd name="connsiteY789" fmla="*/ 250942 h 722794"/>
                              <a:gd name="connsiteX790" fmla="*/ 6161726 w 7305639"/>
                              <a:gd name="connsiteY790" fmla="*/ 226626 h 722794"/>
                              <a:gd name="connsiteX791" fmla="*/ 6171014 w 7305639"/>
                              <a:gd name="connsiteY791" fmla="*/ 251823 h 722794"/>
                              <a:gd name="connsiteX792" fmla="*/ 6171014 w 7305639"/>
                              <a:gd name="connsiteY792" fmla="*/ 251825 h 722794"/>
                              <a:gd name="connsiteX793" fmla="*/ 6158432 w 7305639"/>
                              <a:gd name="connsiteY793" fmla="*/ 256188 h 722794"/>
                              <a:gd name="connsiteX794" fmla="*/ 6149300 w 7305639"/>
                              <a:gd name="connsiteY794" fmla="*/ 231405 h 722794"/>
                              <a:gd name="connsiteX795" fmla="*/ 3501358 w 7305639"/>
                              <a:gd name="connsiteY795" fmla="*/ 226626 h 722794"/>
                              <a:gd name="connsiteX796" fmla="*/ 3510647 w 7305639"/>
                              <a:gd name="connsiteY796" fmla="*/ 251823 h 722794"/>
                              <a:gd name="connsiteX797" fmla="*/ 3510647 w 7305639"/>
                              <a:gd name="connsiteY797" fmla="*/ 251825 h 722794"/>
                              <a:gd name="connsiteX798" fmla="*/ 3498064 w 7305639"/>
                              <a:gd name="connsiteY798" fmla="*/ 256188 h 722794"/>
                              <a:gd name="connsiteX799" fmla="*/ 3488932 w 7305639"/>
                              <a:gd name="connsiteY799" fmla="*/ 231405 h 722794"/>
                              <a:gd name="connsiteX800" fmla="*/ 841015 w 7305639"/>
                              <a:gd name="connsiteY800" fmla="*/ 226626 h 722794"/>
                              <a:gd name="connsiteX801" fmla="*/ 850299 w 7305639"/>
                              <a:gd name="connsiteY801" fmla="*/ 251823 h 722794"/>
                              <a:gd name="connsiteX802" fmla="*/ 850299 w 7305639"/>
                              <a:gd name="connsiteY802" fmla="*/ 251825 h 722794"/>
                              <a:gd name="connsiteX803" fmla="*/ 837712 w 7305639"/>
                              <a:gd name="connsiteY803" fmla="*/ 256188 h 722794"/>
                              <a:gd name="connsiteX804" fmla="*/ 828584 w 7305639"/>
                              <a:gd name="connsiteY804" fmla="*/ 231405 h 722794"/>
                              <a:gd name="connsiteX805" fmla="*/ 4238136 w 7305639"/>
                              <a:gd name="connsiteY805" fmla="*/ 213924 h 722794"/>
                              <a:gd name="connsiteX806" fmla="*/ 4250453 w 7305639"/>
                              <a:gd name="connsiteY806" fmla="*/ 218963 h 722794"/>
                              <a:gd name="connsiteX807" fmla="*/ 4240946 w 7305639"/>
                              <a:gd name="connsiteY807" fmla="*/ 243563 h 722794"/>
                              <a:gd name="connsiteX808" fmla="*/ 4228410 w 7305639"/>
                              <a:gd name="connsiteY808" fmla="*/ 238992 h 722794"/>
                              <a:gd name="connsiteX809" fmla="*/ 4238136 w 7305639"/>
                              <a:gd name="connsiteY809" fmla="*/ 213924 h 722794"/>
                              <a:gd name="connsiteX810" fmla="*/ 6898535 w 7305639"/>
                              <a:gd name="connsiteY810" fmla="*/ 213897 h 722794"/>
                              <a:gd name="connsiteX811" fmla="*/ 6910852 w 7305639"/>
                              <a:gd name="connsiteY811" fmla="*/ 218936 h 722794"/>
                              <a:gd name="connsiteX812" fmla="*/ 6901345 w 7305639"/>
                              <a:gd name="connsiteY812" fmla="*/ 243538 h 722794"/>
                              <a:gd name="connsiteX813" fmla="*/ 6901345 w 7305639"/>
                              <a:gd name="connsiteY813" fmla="*/ 243536 h 722794"/>
                              <a:gd name="connsiteX814" fmla="*/ 6888809 w 7305639"/>
                              <a:gd name="connsiteY814" fmla="*/ 238964 h 722794"/>
                              <a:gd name="connsiteX815" fmla="*/ 6898535 w 7305639"/>
                              <a:gd name="connsiteY815" fmla="*/ 213897 h 722794"/>
                              <a:gd name="connsiteX816" fmla="*/ 1577815 w 7305639"/>
                              <a:gd name="connsiteY816" fmla="*/ 213897 h 722794"/>
                              <a:gd name="connsiteX817" fmla="*/ 1590132 w 7305639"/>
                              <a:gd name="connsiteY817" fmla="*/ 218936 h 722794"/>
                              <a:gd name="connsiteX818" fmla="*/ 1580625 w 7305639"/>
                              <a:gd name="connsiteY818" fmla="*/ 243538 h 722794"/>
                              <a:gd name="connsiteX819" fmla="*/ 1580625 w 7305639"/>
                              <a:gd name="connsiteY819" fmla="*/ 243536 h 722794"/>
                              <a:gd name="connsiteX820" fmla="*/ 1568089 w 7305639"/>
                              <a:gd name="connsiteY820" fmla="*/ 238964 h 722794"/>
                              <a:gd name="connsiteX821" fmla="*/ 1577815 w 7305639"/>
                              <a:gd name="connsiteY821" fmla="*/ 213897 h 722794"/>
                              <a:gd name="connsiteX822" fmla="*/ 1371011 w 7305639"/>
                              <a:gd name="connsiteY822" fmla="*/ 203922 h 722794"/>
                              <a:gd name="connsiteX823" fmla="*/ 1371011 w 7305639"/>
                              <a:gd name="connsiteY823" fmla="*/ 203922 h 722794"/>
                              <a:gd name="connsiteX824" fmla="*/ 1371010 w 7305639"/>
                              <a:gd name="connsiteY824" fmla="*/ 203922 h 722794"/>
                              <a:gd name="connsiteX825" fmla="*/ 2673084 w 7305639"/>
                              <a:gd name="connsiteY825" fmla="*/ 185167 h 722794"/>
                              <a:gd name="connsiteX826" fmla="*/ 2686244 w 7305639"/>
                              <a:gd name="connsiteY826" fmla="*/ 187088 h 722794"/>
                              <a:gd name="connsiteX827" fmla="*/ 2682701 w 7305639"/>
                              <a:gd name="connsiteY827" fmla="*/ 213299 h 722794"/>
                              <a:gd name="connsiteX828" fmla="*/ 2669494 w 7305639"/>
                              <a:gd name="connsiteY828" fmla="*/ 211690 h 722794"/>
                              <a:gd name="connsiteX829" fmla="*/ 2673084 w 7305639"/>
                              <a:gd name="connsiteY829" fmla="*/ 185167 h 722794"/>
                              <a:gd name="connsiteX830" fmla="*/ 12715 w 7305639"/>
                              <a:gd name="connsiteY830" fmla="*/ 185167 h 722794"/>
                              <a:gd name="connsiteX831" fmla="*/ 25872 w 7305639"/>
                              <a:gd name="connsiteY831" fmla="*/ 187088 h 722794"/>
                              <a:gd name="connsiteX832" fmla="*/ 22336 w 7305639"/>
                              <a:gd name="connsiteY832" fmla="*/ 213299 h 722794"/>
                              <a:gd name="connsiteX833" fmla="*/ 9126 w 7305639"/>
                              <a:gd name="connsiteY833" fmla="*/ 211690 h 722794"/>
                              <a:gd name="connsiteX834" fmla="*/ 12715 w 7305639"/>
                              <a:gd name="connsiteY834" fmla="*/ 185167 h 722794"/>
                              <a:gd name="connsiteX835" fmla="*/ 5333437 w 7305639"/>
                              <a:gd name="connsiteY835" fmla="*/ 185140 h 722794"/>
                              <a:gd name="connsiteX836" fmla="*/ 5346596 w 7305639"/>
                              <a:gd name="connsiteY836" fmla="*/ 187062 h 722794"/>
                              <a:gd name="connsiteX837" fmla="*/ 5343053 w 7305639"/>
                              <a:gd name="connsiteY837" fmla="*/ 213274 h 722794"/>
                              <a:gd name="connsiteX838" fmla="*/ 5329846 w 7305639"/>
                              <a:gd name="connsiteY838" fmla="*/ 211663 h 722794"/>
                              <a:gd name="connsiteX839" fmla="*/ 5333437 w 7305639"/>
                              <a:gd name="connsiteY839" fmla="*/ 185140 h 722794"/>
                              <a:gd name="connsiteX840" fmla="*/ 7124895 w 7305639"/>
                              <a:gd name="connsiteY840" fmla="*/ 180385 h 722794"/>
                              <a:gd name="connsiteX841" fmla="*/ 7135807 w 7305639"/>
                              <a:gd name="connsiteY841" fmla="*/ 188023 h 722794"/>
                              <a:gd name="connsiteX842" fmla="*/ 7121039 w 7305639"/>
                              <a:gd name="connsiteY842" fmla="*/ 209896 h 722794"/>
                              <a:gd name="connsiteX843" fmla="*/ 7109861 w 7305639"/>
                              <a:gd name="connsiteY843" fmla="*/ 202675 h 722794"/>
                              <a:gd name="connsiteX844" fmla="*/ 7124895 w 7305639"/>
                              <a:gd name="connsiteY844" fmla="*/ 180385 h 722794"/>
                              <a:gd name="connsiteX845" fmla="*/ 5926296 w 7305639"/>
                              <a:gd name="connsiteY845" fmla="*/ 180385 h 722794"/>
                              <a:gd name="connsiteX846" fmla="*/ 5941330 w 7305639"/>
                              <a:gd name="connsiteY846" fmla="*/ 202675 h 722794"/>
                              <a:gd name="connsiteX847" fmla="*/ 5930152 w 7305639"/>
                              <a:gd name="connsiteY847" fmla="*/ 209896 h 722794"/>
                              <a:gd name="connsiteX848" fmla="*/ 5915384 w 7305639"/>
                              <a:gd name="connsiteY848" fmla="*/ 188023 h 722794"/>
                              <a:gd name="connsiteX849" fmla="*/ 4464543 w 7305639"/>
                              <a:gd name="connsiteY849" fmla="*/ 180385 h 722794"/>
                              <a:gd name="connsiteX850" fmla="*/ 4475455 w 7305639"/>
                              <a:gd name="connsiteY850" fmla="*/ 188023 h 722794"/>
                              <a:gd name="connsiteX851" fmla="*/ 4460687 w 7305639"/>
                              <a:gd name="connsiteY851" fmla="*/ 209896 h 722794"/>
                              <a:gd name="connsiteX852" fmla="*/ 4449509 w 7305639"/>
                              <a:gd name="connsiteY852" fmla="*/ 202675 h 722794"/>
                              <a:gd name="connsiteX853" fmla="*/ 4464543 w 7305639"/>
                              <a:gd name="connsiteY853" fmla="*/ 180385 h 722794"/>
                              <a:gd name="connsiteX854" fmla="*/ 3265960 w 7305639"/>
                              <a:gd name="connsiteY854" fmla="*/ 180385 h 722794"/>
                              <a:gd name="connsiteX855" fmla="*/ 3280977 w 7305639"/>
                              <a:gd name="connsiteY855" fmla="*/ 202675 h 722794"/>
                              <a:gd name="connsiteX856" fmla="*/ 3269800 w 7305639"/>
                              <a:gd name="connsiteY856" fmla="*/ 209896 h 722794"/>
                              <a:gd name="connsiteX857" fmla="*/ 3255032 w 7305639"/>
                              <a:gd name="connsiteY857" fmla="*/ 188023 h 722794"/>
                              <a:gd name="connsiteX858" fmla="*/ 1804175 w 7305639"/>
                              <a:gd name="connsiteY858" fmla="*/ 180385 h 722794"/>
                              <a:gd name="connsiteX859" fmla="*/ 1815087 w 7305639"/>
                              <a:gd name="connsiteY859" fmla="*/ 188023 h 722794"/>
                              <a:gd name="connsiteX860" fmla="*/ 1800319 w 7305639"/>
                              <a:gd name="connsiteY860" fmla="*/ 209896 h 722794"/>
                              <a:gd name="connsiteX861" fmla="*/ 1789141 w 7305639"/>
                              <a:gd name="connsiteY861" fmla="*/ 202675 h 722794"/>
                              <a:gd name="connsiteX862" fmla="*/ 1804175 w 7305639"/>
                              <a:gd name="connsiteY862" fmla="*/ 180385 h 722794"/>
                              <a:gd name="connsiteX863" fmla="*/ 605584 w 7305639"/>
                              <a:gd name="connsiteY863" fmla="*/ 180385 h 722794"/>
                              <a:gd name="connsiteX864" fmla="*/ 620614 w 7305639"/>
                              <a:gd name="connsiteY864" fmla="*/ 202675 h 722794"/>
                              <a:gd name="connsiteX865" fmla="*/ 609434 w 7305639"/>
                              <a:gd name="connsiteY865" fmla="*/ 209896 h 722794"/>
                              <a:gd name="connsiteX866" fmla="*/ 594664 w 7305639"/>
                              <a:gd name="connsiteY866" fmla="*/ 188023 h 722794"/>
                              <a:gd name="connsiteX867" fmla="*/ 594662 w 7305639"/>
                              <a:gd name="connsiteY867" fmla="*/ 188023 h 722794"/>
                              <a:gd name="connsiteX868" fmla="*/ 6352836 w 7305639"/>
                              <a:gd name="connsiteY868" fmla="*/ 178490 h 722794"/>
                              <a:gd name="connsiteX869" fmla="*/ 6371663 w 7305639"/>
                              <a:gd name="connsiteY869" fmla="*/ 197297 h 722794"/>
                              <a:gd name="connsiteX870" fmla="*/ 6362249 w 7305639"/>
                              <a:gd name="connsiteY870" fmla="*/ 206701 h 722794"/>
                              <a:gd name="connsiteX871" fmla="*/ 6343423 w 7305639"/>
                              <a:gd name="connsiteY871" fmla="*/ 187894 h 722794"/>
                              <a:gd name="connsiteX872" fmla="*/ 3692484 w 7305639"/>
                              <a:gd name="connsiteY872" fmla="*/ 178490 h 722794"/>
                              <a:gd name="connsiteX873" fmla="*/ 3711311 w 7305639"/>
                              <a:gd name="connsiteY873" fmla="*/ 197297 h 722794"/>
                              <a:gd name="connsiteX874" fmla="*/ 3701897 w 7305639"/>
                              <a:gd name="connsiteY874" fmla="*/ 206701 h 722794"/>
                              <a:gd name="connsiteX875" fmla="*/ 3683070 w 7305639"/>
                              <a:gd name="connsiteY875" fmla="*/ 187894 h 722794"/>
                              <a:gd name="connsiteX876" fmla="*/ 1032113 w 7305639"/>
                              <a:gd name="connsiteY876" fmla="*/ 178490 h 722794"/>
                              <a:gd name="connsiteX877" fmla="*/ 1050940 w 7305639"/>
                              <a:gd name="connsiteY877" fmla="*/ 197297 h 722794"/>
                              <a:gd name="connsiteX878" fmla="*/ 1041526 w 7305639"/>
                              <a:gd name="connsiteY878" fmla="*/ 206701 h 722794"/>
                              <a:gd name="connsiteX879" fmla="*/ 1022700 w 7305639"/>
                              <a:gd name="connsiteY879" fmla="*/ 187894 h 722794"/>
                              <a:gd name="connsiteX880" fmla="*/ 5056372 w 7305639"/>
                              <a:gd name="connsiteY880" fmla="*/ 178205 h 722794"/>
                              <a:gd name="connsiteX881" fmla="*/ 5060087 w 7305639"/>
                              <a:gd name="connsiteY881" fmla="*/ 204701 h 722794"/>
                              <a:gd name="connsiteX882" fmla="*/ 5046880 w 7305639"/>
                              <a:gd name="connsiteY882" fmla="*/ 206364 h 722794"/>
                              <a:gd name="connsiteX883" fmla="*/ 5043212 w 7305639"/>
                              <a:gd name="connsiteY883" fmla="*/ 180178 h 722794"/>
                              <a:gd name="connsiteX884" fmla="*/ 2396004 w 7305639"/>
                              <a:gd name="connsiteY884" fmla="*/ 178205 h 722794"/>
                              <a:gd name="connsiteX885" fmla="*/ 2399720 w 7305639"/>
                              <a:gd name="connsiteY885" fmla="*/ 204701 h 722794"/>
                              <a:gd name="connsiteX886" fmla="*/ 2386513 w 7305639"/>
                              <a:gd name="connsiteY886" fmla="*/ 206364 h 722794"/>
                              <a:gd name="connsiteX887" fmla="*/ 2382844 w 7305639"/>
                              <a:gd name="connsiteY887" fmla="*/ 180178 h 722794"/>
                              <a:gd name="connsiteX888" fmla="*/ 6701134 w 7305639"/>
                              <a:gd name="connsiteY888" fmla="*/ 175712 h 722794"/>
                              <a:gd name="connsiteX889" fmla="*/ 6710547 w 7305639"/>
                              <a:gd name="connsiteY889" fmla="*/ 185115 h 722794"/>
                              <a:gd name="connsiteX890" fmla="*/ 6691720 w 7305639"/>
                              <a:gd name="connsiteY890" fmla="*/ 203922 h 722794"/>
                              <a:gd name="connsiteX891" fmla="*/ 6682307 w 7305639"/>
                              <a:gd name="connsiteY891" fmla="*/ 194519 h 722794"/>
                              <a:gd name="connsiteX892" fmla="*/ 4040797 w 7305639"/>
                              <a:gd name="connsiteY892" fmla="*/ 175712 h 722794"/>
                              <a:gd name="connsiteX893" fmla="*/ 4050210 w 7305639"/>
                              <a:gd name="connsiteY893" fmla="*/ 185115 h 722794"/>
                              <a:gd name="connsiteX894" fmla="*/ 4031384 w 7305639"/>
                              <a:gd name="connsiteY894" fmla="*/ 203922 h 722794"/>
                              <a:gd name="connsiteX895" fmla="*/ 4021970 w 7305639"/>
                              <a:gd name="connsiteY895" fmla="*/ 194519 h 722794"/>
                              <a:gd name="connsiteX896" fmla="*/ 1380423 w 7305639"/>
                              <a:gd name="connsiteY896" fmla="*/ 175712 h 722794"/>
                              <a:gd name="connsiteX897" fmla="*/ 1389836 w 7305639"/>
                              <a:gd name="connsiteY897" fmla="*/ 185115 h 722794"/>
                              <a:gd name="connsiteX898" fmla="*/ 1371011 w 7305639"/>
                              <a:gd name="connsiteY898" fmla="*/ 203922 h 722794"/>
                              <a:gd name="connsiteX899" fmla="*/ 1361598 w 7305639"/>
                              <a:gd name="connsiteY899" fmla="*/ 194519 h 722794"/>
                              <a:gd name="connsiteX900" fmla="*/ 6920094 w 7305639"/>
                              <a:gd name="connsiteY900" fmla="*/ 164827 h 722794"/>
                              <a:gd name="connsiteX901" fmla="*/ 6920095 w 7305639"/>
                              <a:gd name="connsiteY901" fmla="*/ 164827 h 722794"/>
                              <a:gd name="connsiteX902" fmla="*/ 6920094 w 7305639"/>
                              <a:gd name="connsiteY902" fmla="*/ 164828 h 722794"/>
                              <a:gd name="connsiteX903" fmla="*/ 4259711 w 7305639"/>
                              <a:gd name="connsiteY903" fmla="*/ 164827 h 722794"/>
                              <a:gd name="connsiteX904" fmla="*/ 4259712 w 7305639"/>
                              <a:gd name="connsiteY904" fmla="*/ 164827 h 722794"/>
                              <a:gd name="connsiteX905" fmla="*/ 4259711 w 7305639"/>
                              <a:gd name="connsiteY905" fmla="*/ 164828 h 722794"/>
                              <a:gd name="connsiteX906" fmla="*/ 1599374 w 7305639"/>
                              <a:gd name="connsiteY906" fmla="*/ 164827 h 722794"/>
                              <a:gd name="connsiteX907" fmla="*/ 1599375 w 7305639"/>
                              <a:gd name="connsiteY907" fmla="*/ 164827 h 722794"/>
                              <a:gd name="connsiteX908" fmla="*/ 1599374 w 7305639"/>
                              <a:gd name="connsiteY908" fmla="*/ 164828 h 722794"/>
                              <a:gd name="connsiteX909" fmla="*/ 6129177 w 7305639"/>
                              <a:gd name="connsiteY909" fmla="*/ 152930 h 722794"/>
                              <a:gd name="connsiteX910" fmla="*/ 6140667 w 7305639"/>
                              <a:gd name="connsiteY910" fmla="*/ 177167 h 722794"/>
                              <a:gd name="connsiteX911" fmla="*/ 6128552 w 7305639"/>
                              <a:gd name="connsiteY911" fmla="*/ 182725 h 722794"/>
                              <a:gd name="connsiteX912" fmla="*/ 6117219 w 7305639"/>
                              <a:gd name="connsiteY912" fmla="*/ 158748 h 722794"/>
                              <a:gd name="connsiteX913" fmla="*/ 3468809 w 7305639"/>
                              <a:gd name="connsiteY913" fmla="*/ 152930 h 722794"/>
                              <a:gd name="connsiteX914" fmla="*/ 3480299 w 7305639"/>
                              <a:gd name="connsiteY914" fmla="*/ 177167 h 722794"/>
                              <a:gd name="connsiteX915" fmla="*/ 3468185 w 7305639"/>
                              <a:gd name="connsiteY915" fmla="*/ 182725 h 722794"/>
                              <a:gd name="connsiteX916" fmla="*/ 3456851 w 7305639"/>
                              <a:gd name="connsiteY916" fmla="*/ 158748 h 722794"/>
                              <a:gd name="connsiteX917" fmla="*/ 808462 w 7305639"/>
                              <a:gd name="connsiteY917" fmla="*/ 152930 h 722794"/>
                              <a:gd name="connsiteX918" fmla="*/ 819955 w 7305639"/>
                              <a:gd name="connsiteY918" fmla="*/ 177167 h 722794"/>
                              <a:gd name="connsiteX919" fmla="*/ 807837 w 7305639"/>
                              <a:gd name="connsiteY919" fmla="*/ 182725 h 722794"/>
                              <a:gd name="connsiteX920" fmla="*/ 796499 w 7305639"/>
                              <a:gd name="connsiteY920" fmla="*/ 158748 h 722794"/>
                              <a:gd name="connsiteX921" fmla="*/ 796500 w 7305639"/>
                              <a:gd name="connsiteY921" fmla="*/ 158748 h 722794"/>
                              <a:gd name="connsiteX922" fmla="*/ 6931708 w 7305639"/>
                              <a:gd name="connsiteY922" fmla="*/ 140695 h 722794"/>
                              <a:gd name="connsiteX923" fmla="*/ 6943667 w 7305639"/>
                              <a:gd name="connsiteY923" fmla="*/ 146565 h 722794"/>
                              <a:gd name="connsiteX924" fmla="*/ 6932146 w 7305639"/>
                              <a:gd name="connsiteY924" fmla="*/ 170490 h 722794"/>
                              <a:gd name="connsiteX925" fmla="*/ 6920095 w 7305639"/>
                              <a:gd name="connsiteY925" fmla="*/ 164827 h 722794"/>
                              <a:gd name="connsiteX926" fmla="*/ 4271341 w 7305639"/>
                              <a:gd name="connsiteY926" fmla="*/ 140695 h 722794"/>
                              <a:gd name="connsiteX927" fmla="*/ 4283299 w 7305639"/>
                              <a:gd name="connsiteY927" fmla="*/ 146565 h 722794"/>
                              <a:gd name="connsiteX928" fmla="*/ 4271778 w 7305639"/>
                              <a:gd name="connsiteY928" fmla="*/ 170490 h 722794"/>
                              <a:gd name="connsiteX929" fmla="*/ 4259712 w 7305639"/>
                              <a:gd name="connsiteY929" fmla="*/ 164827 h 722794"/>
                              <a:gd name="connsiteX930" fmla="*/ 1610988 w 7305639"/>
                              <a:gd name="connsiteY930" fmla="*/ 140695 h 722794"/>
                              <a:gd name="connsiteX931" fmla="*/ 1622962 w 7305639"/>
                              <a:gd name="connsiteY931" fmla="*/ 146565 h 722794"/>
                              <a:gd name="connsiteX932" fmla="*/ 1611441 w 7305639"/>
                              <a:gd name="connsiteY932" fmla="*/ 170490 h 722794"/>
                              <a:gd name="connsiteX933" fmla="*/ 1599375 w 7305639"/>
                              <a:gd name="connsiteY933" fmla="*/ 164827 h 722794"/>
                              <a:gd name="connsiteX934" fmla="*/ 6296324 w 7305639"/>
                              <a:gd name="connsiteY934" fmla="*/ 122043 h 722794"/>
                              <a:gd name="connsiteX935" fmla="*/ 6315151 w 7305639"/>
                              <a:gd name="connsiteY935" fmla="*/ 140850 h 722794"/>
                              <a:gd name="connsiteX936" fmla="*/ 6305738 w 7305639"/>
                              <a:gd name="connsiteY936" fmla="*/ 150253 h 722794"/>
                              <a:gd name="connsiteX937" fmla="*/ 6286911 w 7305639"/>
                              <a:gd name="connsiteY937" fmla="*/ 131446 h 722794"/>
                              <a:gd name="connsiteX938" fmla="*/ 3635972 w 7305639"/>
                              <a:gd name="connsiteY938" fmla="*/ 122043 h 722794"/>
                              <a:gd name="connsiteX939" fmla="*/ 3654799 w 7305639"/>
                              <a:gd name="connsiteY939" fmla="*/ 140850 h 722794"/>
                              <a:gd name="connsiteX940" fmla="*/ 3645386 w 7305639"/>
                              <a:gd name="connsiteY940" fmla="*/ 150253 h 722794"/>
                              <a:gd name="connsiteX941" fmla="*/ 3626574 w 7305639"/>
                              <a:gd name="connsiteY941" fmla="*/ 131446 h 722794"/>
                              <a:gd name="connsiteX942" fmla="*/ 975607 w 7305639"/>
                              <a:gd name="connsiteY942" fmla="*/ 122043 h 722794"/>
                              <a:gd name="connsiteX943" fmla="*/ 994433 w 7305639"/>
                              <a:gd name="connsiteY943" fmla="*/ 140850 h 722794"/>
                              <a:gd name="connsiteX944" fmla="*/ 985021 w 7305639"/>
                              <a:gd name="connsiteY944" fmla="*/ 150253 h 722794"/>
                              <a:gd name="connsiteX945" fmla="*/ 966194 w 7305639"/>
                              <a:gd name="connsiteY945" fmla="*/ 131446 h 722794"/>
                              <a:gd name="connsiteX946" fmla="*/ 6757614 w 7305639"/>
                              <a:gd name="connsiteY946" fmla="*/ 119288 h 722794"/>
                              <a:gd name="connsiteX947" fmla="*/ 6767028 w 7305639"/>
                              <a:gd name="connsiteY947" fmla="*/ 128691 h 722794"/>
                              <a:gd name="connsiteX948" fmla="*/ 6748201 w 7305639"/>
                              <a:gd name="connsiteY948" fmla="*/ 147498 h 722794"/>
                              <a:gd name="connsiteX949" fmla="*/ 6738787 w 7305639"/>
                              <a:gd name="connsiteY949" fmla="*/ 138095 h 722794"/>
                              <a:gd name="connsiteX950" fmla="*/ 4097278 w 7305639"/>
                              <a:gd name="connsiteY950" fmla="*/ 119288 h 722794"/>
                              <a:gd name="connsiteX951" fmla="*/ 4106691 w 7305639"/>
                              <a:gd name="connsiteY951" fmla="*/ 128691 h 722794"/>
                              <a:gd name="connsiteX952" fmla="*/ 4087864 w 7305639"/>
                              <a:gd name="connsiteY952" fmla="*/ 147498 h 722794"/>
                              <a:gd name="connsiteX953" fmla="*/ 4078451 w 7305639"/>
                              <a:gd name="connsiteY953" fmla="*/ 138095 h 722794"/>
                              <a:gd name="connsiteX954" fmla="*/ 1436910 w 7305639"/>
                              <a:gd name="connsiteY954" fmla="*/ 119288 h 722794"/>
                              <a:gd name="connsiteX955" fmla="*/ 1446308 w 7305639"/>
                              <a:gd name="connsiteY955" fmla="*/ 128691 h 722794"/>
                              <a:gd name="connsiteX956" fmla="*/ 1427489 w 7305639"/>
                              <a:gd name="connsiteY956" fmla="*/ 147498 h 722794"/>
                              <a:gd name="connsiteX957" fmla="*/ 1418075 w 7305639"/>
                              <a:gd name="connsiteY957" fmla="*/ 138095 h 722794"/>
                              <a:gd name="connsiteX958" fmla="*/ 7174210 w 7305639"/>
                              <a:gd name="connsiteY958" fmla="*/ 116770 h 722794"/>
                              <a:gd name="connsiteX959" fmla="*/ 7184404 w 7305639"/>
                              <a:gd name="connsiteY959" fmla="*/ 125341 h 722794"/>
                              <a:gd name="connsiteX960" fmla="*/ 7167591 w 7305639"/>
                              <a:gd name="connsiteY960" fmla="*/ 145811 h 722794"/>
                              <a:gd name="connsiteX961" fmla="*/ 7157178 w 7305639"/>
                              <a:gd name="connsiteY961" fmla="*/ 137498 h 722794"/>
                              <a:gd name="connsiteX962" fmla="*/ 7174210 w 7305639"/>
                              <a:gd name="connsiteY962" fmla="*/ 116770 h 722794"/>
                              <a:gd name="connsiteX963" fmla="*/ 5876965 w 7305639"/>
                              <a:gd name="connsiteY963" fmla="*/ 116770 h 722794"/>
                              <a:gd name="connsiteX964" fmla="*/ 5894013 w 7305639"/>
                              <a:gd name="connsiteY964" fmla="*/ 137498 h 722794"/>
                              <a:gd name="connsiteX965" fmla="*/ 5883600 w 7305639"/>
                              <a:gd name="connsiteY965" fmla="*/ 145811 h 722794"/>
                              <a:gd name="connsiteX966" fmla="*/ 5866787 w 7305639"/>
                              <a:gd name="connsiteY966" fmla="*/ 125341 h 722794"/>
                              <a:gd name="connsiteX967" fmla="*/ 4513873 w 7305639"/>
                              <a:gd name="connsiteY967" fmla="*/ 116770 h 722794"/>
                              <a:gd name="connsiteX968" fmla="*/ 4524068 w 7305639"/>
                              <a:gd name="connsiteY968" fmla="*/ 125341 h 722794"/>
                              <a:gd name="connsiteX969" fmla="*/ 4507239 w 7305639"/>
                              <a:gd name="connsiteY969" fmla="*/ 145811 h 722794"/>
                              <a:gd name="connsiteX970" fmla="*/ 4496842 w 7305639"/>
                              <a:gd name="connsiteY970" fmla="*/ 137498 h 722794"/>
                              <a:gd name="connsiteX971" fmla="*/ 4513873 w 7305639"/>
                              <a:gd name="connsiteY971" fmla="*/ 116770 h 722794"/>
                              <a:gd name="connsiteX972" fmla="*/ 3216629 w 7305639"/>
                              <a:gd name="connsiteY972" fmla="*/ 116770 h 722794"/>
                              <a:gd name="connsiteX973" fmla="*/ 3233660 w 7305639"/>
                              <a:gd name="connsiteY973" fmla="*/ 137498 h 722794"/>
                              <a:gd name="connsiteX974" fmla="*/ 3223263 w 7305639"/>
                              <a:gd name="connsiteY974" fmla="*/ 145811 h 722794"/>
                              <a:gd name="connsiteX975" fmla="*/ 3206435 w 7305639"/>
                              <a:gd name="connsiteY975" fmla="*/ 125341 h 722794"/>
                              <a:gd name="connsiteX976" fmla="*/ 1853490 w 7305639"/>
                              <a:gd name="connsiteY976" fmla="*/ 116770 h 722794"/>
                              <a:gd name="connsiteX977" fmla="*/ 1863684 w 7305639"/>
                              <a:gd name="connsiteY977" fmla="*/ 125341 h 722794"/>
                              <a:gd name="connsiteX978" fmla="*/ 1846871 w 7305639"/>
                              <a:gd name="connsiteY978" fmla="*/ 145811 h 722794"/>
                              <a:gd name="connsiteX979" fmla="*/ 1836458 w 7305639"/>
                              <a:gd name="connsiteY979" fmla="*/ 137498 h 722794"/>
                              <a:gd name="connsiteX980" fmla="*/ 1853490 w 7305639"/>
                              <a:gd name="connsiteY980" fmla="*/ 116770 h 722794"/>
                              <a:gd name="connsiteX981" fmla="*/ 556256 w 7305639"/>
                              <a:gd name="connsiteY981" fmla="*/ 116770 h 722794"/>
                              <a:gd name="connsiteX982" fmla="*/ 573289 w 7305639"/>
                              <a:gd name="connsiteY982" fmla="*/ 137498 h 722794"/>
                              <a:gd name="connsiteX983" fmla="*/ 562888 w 7305639"/>
                              <a:gd name="connsiteY983" fmla="*/ 145811 h 722794"/>
                              <a:gd name="connsiteX984" fmla="*/ 546064 w 7305639"/>
                              <a:gd name="connsiteY984" fmla="*/ 125341 h 722794"/>
                              <a:gd name="connsiteX985" fmla="*/ 5347658 w 7305639"/>
                              <a:gd name="connsiteY985" fmla="*/ 106247 h 722794"/>
                              <a:gd name="connsiteX986" fmla="*/ 5360662 w 7305639"/>
                              <a:gd name="connsiteY986" fmla="*/ 109052 h 722794"/>
                              <a:gd name="connsiteX987" fmla="*/ 5355385 w 7305639"/>
                              <a:gd name="connsiteY987" fmla="*/ 134952 h 722794"/>
                              <a:gd name="connsiteX988" fmla="*/ 5342319 w 7305639"/>
                              <a:gd name="connsiteY988" fmla="*/ 132459 h 722794"/>
                              <a:gd name="connsiteX989" fmla="*/ 5342319 w 7305639"/>
                              <a:gd name="connsiteY989" fmla="*/ 132458 h 722794"/>
                              <a:gd name="connsiteX990" fmla="*/ 5347658 w 7305639"/>
                              <a:gd name="connsiteY990" fmla="*/ 106247 h 722794"/>
                              <a:gd name="connsiteX991" fmla="*/ 2687290 w 7305639"/>
                              <a:gd name="connsiteY991" fmla="*/ 106247 h 722794"/>
                              <a:gd name="connsiteX992" fmla="*/ 2700279 w 7305639"/>
                              <a:gd name="connsiteY992" fmla="*/ 109052 h 722794"/>
                              <a:gd name="connsiteX993" fmla="*/ 2695002 w 7305639"/>
                              <a:gd name="connsiteY993" fmla="*/ 134952 h 722794"/>
                              <a:gd name="connsiteX994" fmla="*/ 2681951 w 7305639"/>
                              <a:gd name="connsiteY994" fmla="*/ 132459 h 722794"/>
                              <a:gd name="connsiteX995" fmla="*/ 2681951 w 7305639"/>
                              <a:gd name="connsiteY995" fmla="*/ 132458 h 722794"/>
                              <a:gd name="connsiteX996" fmla="*/ 2687290 w 7305639"/>
                              <a:gd name="connsiteY996" fmla="*/ 106247 h 722794"/>
                              <a:gd name="connsiteX997" fmla="*/ 26938 w 7305639"/>
                              <a:gd name="connsiteY997" fmla="*/ 106247 h 722794"/>
                              <a:gd name="connsiteX998" fmla="*/ 39939 w 7305639"/>
                              <a:gd name="connsiteY998" fmla="*/ 109052 h 722794"/>
                              <a:gd name="connsiteX999" fmla="*/ 34661 w 7305639"/>
                              <a:gd name="connsiteY999" fmla="*/ 134952 h 722794"/>
                              <a:gd name="connsiteX1000" fmla="*/ 21607 w 7305639"/>
                              <a:gd name="connsiteY1000" fmla="*/ 132459 h 722794"/>
                              <a:gd name="connsiteX1001" fmla="*/ 21607 w 7305639"/>
                              <a:gd name="connsiteY1001" fmla="*/ 132458 h 722794"/>
                              <a:gd name="connsiteX1002" fmla="*/ 26938 w 7305639"/>
                              <a:gd name="connsiteY1002" fmla="*/ 106247 h 722794"/>
                              <a:gd name="connsiteX1003" fmla="*/ 5041682 w 7305639"/>
                              <a:gd name="connsiteY1003" fmla="*/ 99311 h 722794"/>
                              <a:gd name="connsiteX1004" fmla="*/ 5047162 w 7305639"/>
                              <a:gd name="connsiteY1004" fmla="*/ 125522 h 722794"/>
                              <a:gd name="connsiteX1005" fmla="*/ 5034111 w 7305639"/>
                              <a:gd name="connsiteY1005" fmla="*/ 128068 h 722794"/>
                              <a:gd name="connsiteX1006" fmla="*/ 5028678 w 7305639"/>
                              <a:gd name="connsiteY1006" fmla="*/ 102221 h 722794"/>
                              <a:gd name="connsiteX1007" fmla="*/ 2381314 w 7305639"/>
                              <a:gd name="connsiteY1007" fmla="*/ 99311 h 722794"/>
                              <a:gd name="connsiteX1008" fmla="*/ 2386794 w 7305639"/>
                              <a:gd name="connsiteY1008" fmla="*/ 125522 h 722794"/>
                              <a:gd name="connsiteX1009" fmla="*/ 2373743 w 7305639"/>
                              <a:gd name="connsiteY1009" fmla="*/ 128068 h 722794"/>
                              <a:gd name="connsiteX1010" fmla="*/ 2368310 w 7305639"/>
                              <a:gd name="connsiteY1010" fmla="*/ 102221 h 722794"/>
                              <a:gd name="connsiteX1011" fmla="*/ 6092117 w 7305639"/>
                              <a:gd name="connsiteY1011" fmla="*/ 81672 h 722794"/>
                              <a:gd name="connsiteX1012" fmla="*/ 6104886 w 7305639"/>
                              <a:gd name="connsiteY1012" fmla="*/ 105234 h 722794"/>
                              <a:gd name="connsiteX1013" fmla="*/ 6093131 w 7305639"/>
                              <a:gd name="connsiteY1013" fmla="*/ 111468 h 722794"/>
                              <a:gd name="connsiteX1014" fmla="*/ 6080471 w 7305639"/>
                              <a:gd name="connsiteY1014" fmla="*/ 88116 h 722794"/>
                              <a:gd name="connsiteX1015" fmla="*/ 3431749 w 7305639"/>
                              <a:gd name="connsiteY1015" fmla="*/ 81672 h 722794"/>
                              <a:gd name="connsiteX1016" fmla="*/ 3444518 w 7305639"/>
                              <a:gd name="connsiteY1016" fmla="*/ 105234 h 722794"/>
                              <a:gd name="connsiteX1017" fmla="*/ 3432763 w 7305639"/>
                              <a:gd name="connsiteY1017" fmla="*/ 111468 h 722794"/>
                              <a:gd name="connsiteX1018" fmla="*/ 3420103 w 7305639"/>
                              <a:gd name="connsiteY1018" fmla="*/ 88116 h 722794"/>
                              <a:gd name="connsiteX1019" fmla="*/ 771406 w 7305639"/>
                              <a:gd name="connsiteY1019" fmla="*/ 81672 h 722794"/>
                              <a:gd name="connsiteX1020" fmla="*/ 784174 w 7305639"/>
                              <a:gd name="connsiteY1020" fmla="*/ 105234 h 722794"/>
                              <a:gd name="connsiteX1021" fmla="*/ 772420 w 7305639"/>
                              <a:gd name="connsiteY1021" fmla="*/ 111468 h 722794"/>
                              <a:gd name="connsiteX1022" fmla="*/ 759757 w 7305639"/>
                              <a:gd name="connsiteY1022" fmla="*/ 88116 h 722794"/>
                              <a:gd name="connsiteX1023" fmla="*/ 6969128 w 7305639"/>
                              <a:gd name="connsiteY1023" fmla="*/ 69644 h 722794"/>
                              <a:gd name="connsiteX1024" fmla="*/ 6980774 w 7305639"/>
                              <a:gd name="connsiteY1024" fmla="*/ 76088 h 722794"/>
                              <a:gd name="connsiteX1025" fmla="*/ 6968066 w 7305639"/>
                              <a:gd name="connsiteY1025" fmla="*/ 99389 h 722794"/>
                              <a:gd name="connsiteX1026" fmla="*/ 6956312 w 7305639"/>
                              <a:gd name="connsiteY1026" fmla="*/ 93155 h 722794"/>
                              <a:gd name="connsiteX1027" fmla="*/ 6969128 w 7305639"/>
                              <a:gd name="connsiteY1027" fmla="*/ 69644 h 722794"/>
                              <a:gd name="connsiteX1028" fmla="*/ 4308760 w 7305639"/>
                              <a:gd name="connsiteY1028" fmla="*/ 69644 h 722794"/>
                              <a:gd name="connsiteX1029" fmla="*/ 4320406 w 7305639"/>
                              <a:gd name="connsiteY1029" fmla="*/ 76088 h 722794"/>
                              <a:gd name="connsiteX1030" fmla="*/ 4307683 w 7305639"/>
                              <a:gd name="connsiteY1030" fmla="*/ 99389 h 722794"/>
                              <a:gd name="connsiteX1031" fmla="*/ 4295944 w 7305639"/>
                              <a:gd name="connsiteY1031" fmla="*/ 93155 h 722794"/>
                              <a:gd name="connsiteX1032" fmla="*/ 4308760 w 7305639"/>
                              <a:gd name="connsiteY1032" fmla="*/ 69644 h 722794"/>
                              <a:gd name="connsiteX1033" fmla="*/ 1648408 w 7305639"/>
                              <a:gd name="connsiteY1033" fmla="*/ 69644 h 722794"/>
                              <a:gd name="connsiteX1034" fmla="*/ 1660054 w 7305639"/>
                              <a:gd name="connsiteY1034" fmla="*/ 76088 h 722794"/>
                              <a:gd name="connsiteX1035" fmla="*/ 1647346 w 7305639"/>
                              <a:gd name="connsiteY1035" fmla="*/ 99389 h 722794"/>
                              <a:gd name="connsiteX1036" fmla="*/ 1635591 w 7305639"/>
                              <a:gd name="connsiteY1036" fmla="*/ 93155 h 722794"/>
                              <a:gd name="connsiteX1037" fmla="*/ 1648408 w 7305639"/>
                              <a:gd name="connsiteY1037" fmla="*/ 69644 h 722794"/>
                              <a:gd name="connsiteX1038" fmla="*/ 6239843 w 7305639"/>
                              <a:gd name="connsiteY1038" fmla="*/ 65618 h 722794"/>
                              <a:gd name="connsiteX1039" fmla="*/ 6258670 w 7305639"/>
                              <a:gd name="connsiteY1039" fmla="*/ 84425 h 722794"/>
                              <a:gd name="connsiteX1040" fmla="*/ 6249257 w 7305639"/>
                              <a:gd name="connsiteY1040" fmla="*/ 93831 h 722794"/>
                              <a:gd name="connsiteX1041" fmla="*/ 6230430 w 7305639"/>
                              <a:gd name="connsiteY1041" fmla="*/ 75022 h 722794"/>
                              <a:gd name="connsiteX1042" fmla="*/ 3579507 w 7305639"/>
                              <a:gd name="connsiteY1042" fmla="*/ 65618 h 722794"/>
                              <a:gd name="connsiteX1043" fmla="*/ 3598334 w 7305639"/>
                              <a:gd name="connsiteY1043" fmla="*/ 84425 h 722794"/>
                              <a:gd name="connsiteX1044" fmla="*/ 3588920 w 7305639"/>
                              <a:gd name="connsiteY1044" fmla="*/ 93831 h 722794"/>
                              <a:gd name="connsiteX1045" fmla="*/ 3570093 w 7305639"/>
                              <a:gd name="connsiteY1045" fmla="*/ 75022 h 722794"/>
                              <a:gd name="connsiteX1046" fmla="*/ 919128 w 7305639"/>
                              <a:gd name="connsiteY1046" fmla="*/ 65618 h 722794"/>
                              <a:gd name="connsiteX1047" fmla="*/ 937955 w 7305639"/>
                              <a:gd name="connsiteY1047" fmla="*/ 84425 h 722794"/>
                              <a:gd name="connsiteX1048" fmla="*/ 928542 w 7305639"/>
                              <a:gd name="connsiteY1048" fmla="*/ 93831 h 722794"/>
                              <a:gd name="connsiteX1049" fmla="*/ 909715 w 7305639"/>
                              <a:gd name="connsiteY1049" fmla="*/ 75022 h 722794"/>
                              <a:gd name="connsiteX1050" fmla="*/ 6814095 w 7305639"/>
                              <a:gd name="connsiteY1050" fmla="*/ 62866 h 722794"/>
                              <a:gd name="connsiteX1051" fmla="*/ 6823508 w 7305639"/>
                              <a:gd name="connsiteY1051" fmla="*/ 72270 h 722794"/>
                              <a:gd name="connsiteX1052" fmla="*/ 6804681 w 7305639"/>
                              <a:gd name="connsiteY1052" fmla="*/ 91077 h 722794"/>
                              <a:gd name="connsiteX1053" fmla="*/ 6795268 w 7305639"/>
                              <a:gd name="connsiteY1053" fmla="*/ 81673 h 722794"/>
                              <a:gd name="connsiteX1054" fmla="*/ 4153758 w 7305639"/>
                              <a:gd name="connsiteY1054" fmla="*/ 62866 h 722794"/>
                              <a:gd name="connsiteX1055" fmla="*/ 4163172 w 7305639"/>
                              <a:gd name="connsiteY1055" fmla="*/ 72270 h 722794"/>
                              <a:gd name="connsiteX1056" fmla="*/ 4144345 w 7305639"/>
                              <a:gd name="connsiteY1056" fmla="*/ 91077 h 722794"/>
                              <a:gd name="connsiteX1057" fmla="*/ 4134932 w 7305639"/>
                              <a:gd name="connsiteY1057" fmla="*/ 81673 h 722794"/>
                              <a:gd name="connsiteX1058" fmla="*/ 1493375 w 7305639"/>
                              <a:gd name="connsiteY1058" fmla="*/ 62866 h 722794"/>
                              <a:gd name="connsiteX1059" fmla="*/ 1502788 w 7305639"/>
                              <a:gd name="connsiteY1059" fmla="*/ 72270 h 722794"/>
                              <a:gd name="connsiteX1060" fmla="*/ 1483961 w 7305639"/>
                              <a:gd name="connsiteY1060" fmla="*/ 91077 h 722794"/>
                              <a:gd name="connsiteX1061" fmla="*/ 1474548 w 7305639"/>
                              <a:gd name="connsiteY1061" fmla="*/ 81673 h 722794"/>
                              <a:gd name="connsiteX1062" fmla="*/ 7227881 w 7305639"/>
                              <a:gd name="connsiteY1062" fmla="*/ 56967 h 722794"/>
                              <a:gd name="connsiteX1063" fmla="*/ 7237560 w 7305639"/>
                              <a:gd name="connsiteY1063" fmla="*/ 66112 h 722794"/>
                              <a:gd name="connsiteX1064" fmla="*/ 7219435 w 7305639"/>
                              <a:gd name="connsiteY1064" fmla="*/ 85543 h 722794"/>
                              <a:gd name="connsiteX1065" fmla="*/ 7209600 w 7305639"/>
                              <a:gd name="connsiteY1065" fmla="*/ 76555 h 722794"/>
                              <a:gd name="connsiteX1066" fmla="*/ 7227881 w 7305639"/>
                              <a:gd name="connsiteY1066" fmla="*/ 56967 h 722794"/>
                              <a:gd name="connsiteX1067" fmla="*/ 5823310 w 7305639"/>
                              <a:gd name="connsiteY1067" fmla="*/ 56967 h 722794"/>
                              <a:gd name="connsiteX1068" fmla="*/ 5841591 w 7305639"/>
                              <a:gd name="connsiteY1068" fmla="*/ 76555 h 722794"/>
                              <a:gd name="connsiteX1069" fmla="*/ 5831756 w 7305639"/>
                              <a:gd name="connsiteY1069" fmla="*/ 85543 h 722794"/>
                              <a:gd name="connsiteX1070" fmla="*/ 5813631 w 7305639"/>
                              <a:gd name="connsiteY1070" fmla="*/ 66112 h 722794"/>
                              <a:gd name="connsiteX1071" fmla="*/ 4567544 w 7305639"/>
                              <a:gd name="connsiteY1071" fmla="*/ 56967 h 722794"/>
                              <a:gd name="connsiteX1072" fmla="*/ 4577207 w 7305639"/>
                              <a:gd name="connsiteY1072" fmla="*/ 66112 h 722794"/>
                              <a:gd name="connsiteX1073" fmla="*/ 4559083 w 7305639"/>
                              <a:gd name="connsiteY1073" fmla="*/ 85543 h 722794"/>
                              <a:gd name="connsiteX1074" fmla="*/ 4549263 w 7305639"/>
                              <a:gd name="connsiteY1074" fmla="*/ 76555 h 722794"/>
                              <a:gd name="connsiteX1075" fmla="*/ 4567544 w 7305639"/>
                              <a:gd name="connsiteY1075" fmla="*/ 56967 h 722794"/>
                              <a:gd name="connsiteX1076" fmla="*/ 3162958 w 7305639"/>
                              <a:gd name="connsiteY1076" fmla="*/ 56967 h 722794"/>
                              <a:gd name="connsiteX1077" fmla="*/ 3181239 w 7305639"/>
                              <a:gd name="connsiteY1077" fmla="*/ 76555 h 722794"/>
                              <a:gd name="connsiteX1078" fmla="*/ 3171403 w 7305639"/>
                              <a:gd name="connsiteY1078" fmla="*/ 85543 h 722794"/>
                              <a:gd name="connsiteX1079" fmla="*/ 3153279 w 7305639"/>
                              <a:gd name="connsiteY1079" fmla="*/ 66112 h 722794"/>
                              <a:gd name="connsiteX1080" fmla="*/ 1907161 w 7305639"/>
                              <a:gd name="connsiteY1080" fmla="*/ 56967 h 722794"/>
                              <a:gd name="connsiteX1081" fmla="*/ 1916839 w 7305639"/>
                              <a:gd name="connsiteY1081" fmla="*/ 66112 h 722794"/>
                              <a:gd name="connsiteX1082" fmla="*/ 1898715 w 7305639"/>
                              <a:gd name="connsiteY1082" fmla="*/ 85543 h 722794"/>
                              <a:gd name="connsiteX1083" fmla="*/ 1888880 w 7305639"/>
                              <a:gd name="connsiteY1083" fmla="*/ 76555 h 722794"/>
                              <a:gd name="connsiteX1084" fmla="*/ 1907161 w 7305639"/>
                              <a:gd name="connsiteY1084" fmla="*/ 56967 h 722794"/>
                              <a:gd name="connsiteX1085" fmla="*/ 502586 w 7305639"/>
                              <a:gd name="connsiteY1085" fmla="*/ 56967 h 722794"/>
                              <a:gd name="connsiteX1086" fmla="*/ 520866 w 7305639"/>
                              <a:gd name="connsiteY1086" fmla="*/ 76555 h 722794"/>
                              <a:gd name="connsiteX1087" fmla="*/ 511036 w 7305639"/>
                              <a:gd name="connsiteY1087" fmla="*/ 85543 h 722794"/>
                              <a:gd name="connsiteX1088" fmla="*/ 492913 w 7305639"/>
                              <a:gd name="connsiteY1088" fmla="*/ 66112 h 722794"/>
                              <a:gd name="connsiteX1089" fmla="*/ 46442 w 7305639"/>
                              <a:gd name="connsiteY1089" fmla="*/ 28395 h 722794"/>
                              <a:gd name="connsiteX1090" fmla="*/ 59236 w 7305639"/>
                              <a:gd name="connsiteY1090" fmla="*/ 32083 h 722794"/>
                              <a:gd name="connsiteX1091" fmla="*/ 52240 w 7305639"/>
                              <a:gd name="connsiteY1091" fmla="*/ 57593 h 722794"/>
                              <a:gd name="connsiteX1092" fmla="*/ 39343 w 7305639"/>
                              <a:gd name="connsiteY1092" fmla="*/ 54215 h 722794"/>
                              <a:gd name="connsiteX1093" fmla="*/ 39344 w 7305639"/>
                              <a:gd name="connsiteY1093" fmla="*/ 54215 h 722794"/>
                              <a:gd name="connsiteX1094" fmla="*/ 46442 w 7305639"/>
                              <a:gd name="connsiteY1094" fmla="*/ 28395 h 722794"/>
                              <a:gd name="connsiteX1095" fmla="*/ 5367156 w 7305639"/>
                              <a:gd name="connsiteY1095" fmla="*/ 28366 h 722794"/>
                              <a:gd name="connsiteX1096" fmla="*/ 5379957 w 7305639"/>
                              <a:gd name="connsiteY1096" fmla="*/ 32055 h 722794"/>
                              <a:gd name="connsiteX1097" fmla="*/ 5372963 w 7305639"/>
                              <a:gd name="connsiteY1097" fmla="*/ 57565 h 722794"/>
                              <a:gd name="connsiteX1098" fmla="*/ 5360053 w 7305639"/>
                              <a:gd name="connsiteY1098" fmla="*/ 54189 h 722794"/>
                              <a:gd name="connsiteX1099" fmla="*/ 5367156 w 7305639"/>
                              <a:gd name="connsiteY1099" fmla="*/ 28366 h 722794"/>
                              <a:gd name="connsiteX1100" fmla="*/ 2706804 w 7305639"/>
                              <a:gd name="connsiteY1100" fmla="*/ 28366 h 722794"/>
                              <a:gd name="connsiteX1101" fmla="*/ 2719605 w 7305639"/>
                              <a:gd name="connsiteY1101" fmla="*/ 32055 h 722794"/>
                              <a:gd name="connsiteX1102" fmla="*/ 2712611 w 7305639"/>
                              <a:gd name="connsiteY1102" fmla="*/ 57565 h 722794"/>
                              <a:gd name="connsiteX1103" fmla="*/ 2699717 w 7305639"/>
                              <a:gd name="connsiteY1103" fmla="*/ 54189 h 722794"/>
                              <a:gd name="connsiteX1104" fmla="*/ 2706804 w 7305639"/>
                              <a:gd name="connsiteY1104" fmla="*/ 28366 h 722794"/>
                              <a:gd name="connsiteX1105" fmla="*/ 5776501 w 7305639"/>
                              <a:gd name="connsiteY1105" fmla="*/ 28153 h 722794"/>
                              <a:gd name="connsiteX1106" fmla="*/ 5776508 w 7305639"/>
                              <a:gd name="connsiteY1106" fmla="*/ 28160 h 722794"/>
                              <a:gd name="connsiteX1107" fmla="*/ 5776493 w 7305639"/>
                              <a:gd name="connsiteY1107" fmla="*/ 28160 h 722794"/>
                              <a:gd name="connsiteX1108" fmla="*/ 5021763 w 7305639"/>
                              <a:gd name="connsiteY1108" fmla="*/ 21665 h 722794"/>
                              <a:gd name="connsiteX1109" fmla="*/ 5028959 w 7305639"/>
                              <a:gd name="connsiteY1109" fmla="*/ 47436 h 722794"/>
                              <a:gd name="connsiteX1110" fmla="*/ 5016111 w 7305639"/>
                              <a:gd name="connsiteY1110" fmla="*/ 50864 h 722794"/>
                              <a:gd name="connsiteX1111" fmla="*/ 5008961 w 7305639"/>
                              <a:gd name="connsiteY1111" fmla="*/ 25407 h 722794"/>
                              <a:gd name="connsiteX1112" fmla="*/ 2361363 w 7305639"/>
                              <a:gd name="connsiteY1112" fmla="*/ 21638 h 722794"/>
                              <a:gd name="connsiteX1113" fmla="*/ 2368560 w 7305639"/>
                              <a:gd name="connsiteY1113" fmla="*/ 47409 h 722794"/>
                              <a:gd name="connsiteX1114" fmla="*/ 2355712 w 7305639"/>
                              <a:gd name="connsiteY1114" fmla="*/ 50839 h 722794"/>
                              <a:gd name="connsiteX1115" fmla="*/ 2348562 w 7305639"/>
                              <a:gd name="connsiteY1115" fmla="*/ 25380 h 722794"/>
                              <a:gd name="connsiteX1116" fmla="*/ 6052105 w 7305639"/>
                              <a:gd name="connsiteY1116" fmla="*/ 12210 h 722794"/>
                              <a:gd name="connsiteX1117" fmla="*/ 6065734 w 7305639"/>
                              <a:gd name="connsiteY1117" fmla="*/ 35227 h 722794"/>
                              <a:gd name="connsiteX1118" fmla="*/ 6054244 w 7305639"/>
                              <a:gd name="connsiteY1118" fmla="*/ 41928 h 722794"/>
                              <a:gd name="connsiteX1119" fmla="*/ 6040662 w 7305639"/>
                              <a:gd name="connsiteY1119" fmla="*/ 19069 h 722794"/>
                              <a:gd name="connsiteX1120" fmla="*/ 731387 w 7305639"/>
                              <a:gd name="connsiteY1120" fmla="*/ 12210 h 722794"/>
                              <a:gd name="connsiteX1121" fmla="*/ 745012 w 7305639"/>
                              <a:gd name="connsiteY1121" fmla="*/ 35227 h 722794"/>
                              <a:gd name="connsiteX1122" fmla="*/ 733519 w 7305639"/>
                              <a:gd name="connsiteY1122" fmla="*/ 41928 h 722794"/>
                              <a:gd name="connsiteX1123" fmla="*/ 719946 w 7305639"/>
                              <a:gd name="connsiteY1123" fmla="*/ 19069 h 722794"/>
                              <a:gd name="connsiteX1124" fmla="*/ 3391738 w 7305639"/>
                              <a:gd name="connsiteY1124" fmla="*/ 12185 h 722794"/>
                              <a:gd name="connsiteX1125" fmla="*/ 3405366 w 7305639"/>
                              <a:gd name="connsiteY1125" fmla="*/ 35201 h 722794"/>
                              <a:gd name="connsiteX1126" fmla="*/ 3393861 w 7305639"/>
                              <a:gd name="connsiteY1126" fmla="*/ 41902 h 722794"/>
                              <a:gd name="connsiteX1127" fmla="*/ 3380295 w 7305639"/>
                              <a:gd name="connsiteY1127" fmla="*/ 19043 h 722794"/>
                              <a:gd name="connsiteX1128" fmla="*/ 6183363 w 7305639"/>
                              <a:gd name="connsiteY1128" fmla="*/ 9196 h 722794"/>
                              <a:gd name="connsiteX1129" fmla="*/ 6202190 w 7305639"/>
                              <a:gd name="connsiteY1129" fmla="*/ 28004 h 722794"/>
                              <a:gd name="connsiteX1130" fmla="*/ 6192776 w 7305639"/>
                              <a:gd name="connsiteY1130" fmla="*/ 37408 h 722794"/>
                              <a:gd name="connsiteX1131" fmla="*/ 6173950 w 7305639"/>
                              <a:gd name="connsiteY1131" fmla="*/ 18599 h 722794"/>
                              <a:gd name="connsiteX1132" fmla="*/ 3523026 w 7305639"/>
                              <a:gd name="connsiteY1132" fmla="*/ 9196 h 722794"/>
                              <a:gd name="connsiteX1133" fmla="*/ 3541853 w 7305639"/>
                              <a:gd name="connsiteY1133" fmla="*/ 28004 h 722794"/>
                              <a:gd name="connsiteX1134" fmla="*/ 3532440 w 7305639"/>
                              <a:gd name="connsiteY1134" fmla="*/ 37408 h 722794"/>
                              <a:gd name="connsiteX1135" fmla="*/ 3513613 w 7305639"/>
                              <a:gd name="connsiteY1135" fmla="*/ 18599 h 722794"/>
                              <a:gd name="connsiteX1136" fmla="*/ 862649 w 7305639"/>
                              <a:gd name="connsiteY1136" fmla="*/ 9196 h 722794"/>
                              <a:gd name="connsiteX1137" fmla="*/ 881476 w 7305639"/>
                              <a:gd name="connsiteY1137" fmla="*/ 28004 h 722794"/>
                              <a:gd name="connsiteX1138" fmla="*/ 872063 w 7305639"/>
                              <a:gd name="connsiteY1138" fmla="*/ 37408 h 722794"/>
                              <a:gd name="connsiteX1139" fmla="*/ 853237 w 7305639"/>
                              <a:gd name="connsiteY1139" fmla="*/ 18599 h 722794"/>
                              <a:gd name="connsiteX1140" fmla="*/ 853236 w 7305639"/>
                              <a:gd name="connsiteY1140" fmla="*/ 18599 h 722794"/>
                              <a:gd name="connsiteX1141" fmla="*/ 6870607 w 7305639"/>
                              <a:gd name="connsiteY1141" fmla="*/ 6416 h 722794"/>
                              <a:gd name="connsiteX1142" fmla="*/ 6880020 w 7305639"/>
                              <a:gd name="connsiteY1142" fmla="*/ 15821 h 722794"/>
                              <a:gd name="connsiteX1143" fmla="*/ 6861193 w 7305639"/>
                              <a:gd name="connsiteY1143" fmla="*/ 34628 h 722794"/>
                              <a:gd name="connsiteX1144" fmla="*/ 6851780 w 7305639"/>
                              <a:gd name="connsiteY1144" fmla="*/ 25224 h 722794"/>
                              <a:gd name="connsiteX1145" fmla="*/ 4210255 w 7305639"/>
                              <a:gd name="connsiteY1145" fmla="*/ 6416 h 722794"/>
                              <a:gd name="connsiteX1146" fmla="*/ 4219668 w 7305639"/>
                              <a:gd name="connsiteY1146" fmla="*/ 15821 h 722794"/>
                              <a:gd name="connsiteX1147" fmla="*/ 4200841 w 7305639"/>
                              <a:gd name="connsiteY1147" fmla="*/ 34628 h 722794"/>
                              <a:gd name="connsiteX1148" fmla="*/ 4191428 w 7305639"/>
                              <a:gd name="connsiteY1148" fmla="*/ 25224 h 722794"/>
                              <a:gd name="connsiteX1149" fmla="*/ 1549887 w 7305639"/>
                              <a:gd name="connsiteY1149" fmla="*/ 6416 h 722794"/>
                              <a:gd name="connsiteX1150" fmla="*/ 1559300 w 7305639"/>
                              <a:gd name="connsiteY1150" fmla="*/ 15821 h 722794"/>
                              <a:gd name="connsiteX1151" fmla="*/ 1540473 w 7305639"/>
                              <a:gd name="connsiteY1151" fmla="*/ 34628 h 722794"/>
                              <a:gd name="connsiteX1152" fmla="*/ 1531060 w 7305639"/>
                              <a:gd name="connsiteY1152" fmla="*/ 25224 h 722794"/>
                              <a:gd name="connsiteX1153" fmla="*/ 7009326 w 7305639"/>
                              <a:gd name="connsiteY1153" fmla="*/ 260 h 722794"/>
                              <a:gd name="connsiteX1154" fmla="*/ 7020722 w 7305639"/>
                              <a:gd name="connsiteY1154" fmla="*/ 7118 h 722794"/>
                              <a:gd name="connsiteX1155" fmla="*/ 7007141 w 7305639"/>
                              <a:gd name="connsiteY1155" fmla="*/ 29951 h 722794"/>
                              <a:gd name="connsiteX1156" fmla="*/ 6995651 w 7305639"/>
                              <a:gd name="connsiteY1156" fmla="*/ 23249 h 722794"/>
                              <a:gd name="connsiteX1157" fmla="*/ 7009326 w 7305639"/>
                              <a:gd name="connsiteY1157" fmla="*/ 260 h 722794"/>
                              <a:gd name="connsiteX1158" fmla="*/ 4348974 w 7305639"/>
                              <a:gd name="connsiteY1158" fmla="*/ 260 h 722794"/>
                              <a:gd name="connsiteX1159" fmla="*/ 4360370 w 7305639"/>
                              <a:gd name="connsiteY1159" fmla="*/ 7118 h 722794"/>
                              <a:gd name="connsiteX1160" fmla="*/ 4346804 w 7305639"/>
                              <a:gd name="connsiteY1160" fmla="*/ 29951 h 722794"/>
                              <a:gd name="connsiteX1161" fmla="*/ 4335299 w 7305639"/>
                              <a:gd name="connsiteY1161" fmla="*/ 23249 h 722794"/>
                              <a:gd name="connsiteX1162" fmla="*/ 4348974 w 7305639"/>
                              <a:gd name="connsiteY1162" fmla="*/ 260 h 722794"/>
                              <a:gd name="connsiteX1163" fmla="*/ 1688606 w 7305639"/>
                              <a:gd name="connsiteY1163" fmla="*/ 260 h 722794"/>
                              <a:gd name="connsiteX1164" fmla="*/ 1700002 w 7305639"/>
                              <a:gd name="connsiteY1164" fmla="*/ 7118 h 722794"/>
                              <a:gd name="connsiteX1165" fmla="*/ 1686421 w 7305639"/>
                              <a:gd name="connsiteY1165" fmla="*/ 29951 h 722794"/>
                              <a:gd name="connsiteX1166" fmla="*/ 1674931 w 7305639"/>
                              <a:gd name="connsiteY1166" fmla="*/ 23249 h 722794"/>
                              <a:gd name="connsiteX1167" fmla="*/ 1688606 w 7305639"/>
                              <a:gd name="connsiteY1167" fmla="*/ 260 h 722794"/>
                              <a:gd name="connsiteX1168" fmla="*/ 7284439 w 7305639"/>
                              <a:gd name="connsiteY1168" fmla="*/ 0 h 722794"/>
                              <a:gd name="connsiteX1169" fmla="*/ 7293697 w 7305639"/>
                              <a:gd name="connsiteY1169" fmla="*/ 9559 h 722794"/>
                              <a:gd name="connsiteX1170" fmla="*/ 7274698 w 7305639"/>
                              <a:gd name="connsiteY1170" fmla="*/ 28160 h 722794"/>
                              <a:gd name="connsiteX1171" fmla="*/ 7265331 w 7305639"/>
                              <a:gd name="connsiteY1171" fmla="*/ 18704 h 722794"/>
                              <a:gd name="connsiteX1172" fmla="*/ 7284439 w 7305639"/>
                              <a:gd name="connsiteY1172" fmla="*/ 0 h 722794"/>
                              <a:gd name="connsiteX1173" fmla="*/ 5766752 w 7305639"/>
                              <a:gd name="connsiteY1173" fmla="*/ 0 h 722794"/>
                              <a:gd name="connsiteX1174" fmla="*/ 5785859 w 7305639"/>
                              <a:gd name="connsiteY1174" fmla="*/ 18704 h 722794"/>
                              <a:gd name="connsiteX1175" fmla="*/ 5776501 w 7305639"/>
                              <a:gd name="connsiteY1175" fmla="*/ 28153 h 722794"/>
                              <a:gd name="connsiteX1176" fmla="*/ 5757494 w 7305639"/>
                              <a:gd name="connsiteY1176" fmla="*/ 9559 h 722794"/>
                              <a:gd name="connsiteX1177" fmla="*/ 4624103 w 7305639"/>
                              <a:gd name="connsiteY1177" fmla="*/ 0 h 722794"/>
                              <a:gd name="connsiteX1178" fmla="*/ 4633345 w 7305639"/>
                              <a:gd name="connsiteY1178" fmla="*/ 9559 h 722794"/>
                              <a:gd name="connsiteX1179" fmla="*/ 4614346 w 7305639"/>
                              <a:gd name="connsiteY1179" fmla="*/ 28160 h 722794"/>
                              <a:gd name="connsiteX1180" fmla="*/ 4604979 w 7305639"/>
                              <a:gd name="connsiteY1180" fmla="*/ 18704 h 722794"/>
                              <a:gd name="connsiteX1181" fmla="*/ 4624103 w 7305639"/>
                              <a:gd name="connsiteY1181" fmla="*/ 0 h 722794"/>
                              <a:gd name="connsiteX1182" fmla="*/ 3106399 w 7305639"/>
                              <a:gd name="connsiteY1182" fmla="*/ 0 h 722794"/>
                              <a:gd name="connsiteX1183" fmla="*/ 3125507 w 7305639"/>
                              <a:gd name="connsiteY1183" fmla="*/ 18704 h 722794"/>
                              <a:gd name="connsiteX1184" fmla="*/ 3116156 w 7305639"/>
                              <a:gd name="connsiteY1184" fmla="*/ 28160 h 722794"/>
                              <a:gd name="connsiteX1185" fmla="*/ 3097142 w 7305639"/>
                              <a:gd name="connsiteY1185" fmla="*/ 9559 h 722794"/>
                              <a:gd name="connsiteX1186" fmla="*/ 1963719 w 7305639"/>
                              <a:gd name="connsiteY1186" fmla="*/ 0 h 722794"/>
                              <a:gd name="connsiteX1187" fmla="*/ 1972977 w 7305639"/>
                              <a:gd name="connsiteY1187" fmla="*/ 9559 h 722794"/>
                              <a:gd name="connsiteX1188" fmla="*/ 1953978 w 7305639"/>
                              <a:gd name="connsiteY1188" fmla="*/ 28160 h 722794"/>
                              <a:gd name="connsiteX1189" fmla="*/ 1944612 w 7305639"/>
                              <a:gd name="connsiteY1189" fmla="*/ 18704 h 722794"/>
                              <a:gd name="connsiteX1190" fmla="*/ 1963719 w 7305639"/>
                              <a:gd name="connsiteY1190" fmla="*/ 0 h 722794"/>
                              <a:gd name="connsiteX1191" fmla="*/ 446028 w 7305639"/>
                              <a:gd name="connsiteY1191" fmla="*/ 0 h 722794"/>
                              <a:gd name="connsiteX1192" fmla="*/ 465141 w 7305639"/>
                              <a:gd name="connsiteY1192" fmla="*/ 18704 h 722794"/>
                              <a:gd name="connsiteX1193" fmla="*/ 455781 w 7305639"/>
                              <a:gd name="connsiteY1193" fmla="*/ 28160 h 722794"/>
                              <a:gd name="connsiteX1194" fmla="*/ 436771 w 7305639"/>
                              <a:gd name="connsiteY1194" fmla="*/ 9559 h 7227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  <a:cxn ang="0">
                                <a:pos x="connsiteX295" y="connsiteY295"/>
                              </a:cxn>
                              <a:cxn ang="0">
                                <a:pos x="connsiteX296" y="connsiteY296"/>
                              </a:cxn>
                              <a:cxn ang="0">
                                <a:pos x="connsiteX297" y="connsiteY297"/>
                              </a:cxn>
                              <a:cxn ang="0">
                                <a:pos x="connsiteX298" y="connsiteY298"/>
                              </a:cxn>
                              <a:cxn ang="0">
                                <a:pos x="connsiteX299" y="connsiteY299"/>
                              </a:cxn>
                              <a:cxn ang="0">
                                <a:pos x="connsiteX300" y="connsiteY300"/>
                              </a:cxn>
                              <a:cxn ang="0">
                                <a:pos x="connsiteX301" y="connsiteY301"/>
                              </a:cxn>
                              <a:cxn ang="0">
                                <a:pos x="connsiteX302" y="connsiteY302"/>
                              </a:cxn>
                              <a:cxn ang="0">
                                <a:pos x="connsiteX303" y="connsiteY303"/>
                              </a:cxn>
                              <a:cxn ang="0">
                                <a:pos x="connsiteX304" y="connsiteY304"/>
                              </a:cxn>
                              <a:cxn ang="0">
                                <a:pos x="connsiteX305" y="connsiteY305"/>
                              </a:cxn>
                              <a:cxn ang="0">
                                <a:pos x="connsiteX306" y="connsiteY306"/>
                              </a:cxn>
                              <a:cxn ang="0">
                                <a:pos x="connsiteX307" y="connsiteY307"/>
                              </a:cxn>
                              <a:cxn ang="0">
                                <a:pos x="connsiteX308" y="connsiteY308"/>
                              </a:cxn>
                              <a:cxn ang="0">
                                <a:pos x="connsiteX309" y="connsiteY309"/>
                              </a:cxn>
                              <a:cxn ang="0">
                                <a:pos x="connsiteX310" y="connsiteY310"/>
                              </a:cxn>
                              <a:cxn ang="0">
                                <a:pos x="connsiteX311" y="connsiteY311"/>
                              </a:cxn>
                              <a:cxn ang="0">
                                <a:pos x="connsiteX312" y="connsiteY312"/>
                              </a:cxn>
                              <a:cxn ang="0">
                                <a:pos x="connsiteX313" y="connsiteY313"/>
                              </a:cxn>
                              <a:cxn ang="0">
                                <a:pos x="connsiteX314" y="connsiteY314"/>
                              </a:cxn>
                              <a:cxn ang="0">
                                <a:pos x="connsiteX315" y="connsiteY315"/>
                              </a:cxn>
                              <a:cxn ang="0">
                                <a:pos x="connsiteX316" y="connsiteY316"/>
                              </a:cxn>
                              <a:cxn ang="0">
                                <a:pos x="connsiteX317" y="connsiteY317"/>
                              </a:cxn>
                              <a:cxn ang="0">
                                <a:pos x="connsiteX318" y="connsiteY318"/>
                              </a:cxn>
                              <a:cxn ang="0">
                                <a:pos x="connsiteX319" y="connsiteY319"/>
                              </a:cxn>
                              <a:cxn ang="0">
                                <a:pos x="connsiteX320" y="connsiteY320"/>
                              </a:cxn>
                              <a:cxn ang="0">
                                <a:pos x="connsiteX321" y="connsiteY321"/>
                              </a:cxn>
                              <a:cxn ang="0">
                                <a:pos x="connsiteX322" y="connsiteY322"/>
                              </a:cxn>
                              <a:cxn ang="0">
                                <a:pos x="connsiteX323" y="connsiteY323"/>
                              </a:cxn>
                              <a:cxn ang="0">
                                <a:pos x="connsiteX324" y="connsiteY324"/>
                              </a:cxn>
                              <a:cxn ang="0">
                                <a:pos x="connsiteX325" y="connsiteY325"/>
                              </a:cxn>
                              <a:cxn ang="0">
                                <a:pos x="connsiteX326" y="connsiteY326"/>
                              </a:cxn>
                              <a:cxn ang="0">
                                <a:pos x="connsiteX327" y="connsiteY327"/>
                              </a:cxn>
                              <a:cxn ang="0">
                                <a:pos x="connsiteX328" y="connsiteY328"/>
                              </a:cxn>
                              <a:cxn ang="0">
                                <a:pos x="connsiteX329" y="connsiteY329"/>
                              </a:cxn>
                              <a:cxn ang="0">
                                <a:pos x="connsiteX330" y="connsiteY330"/>
                              </a:cxn>
                              <a:cxn ang="0">
                                <a:pos x="connsiteX331" y="connsiteY331"/>
                              </a:cxn>
                              <a:cxn ang="0">
                                <a:pos x="connsiteX332" y="connsiteY332"/>
                              </a:cxn>
                              <a:cxn ang="0">
                                <a:pos x="connsiteX333" y="connsiteY333"/>
                              </a:cxn>
                              <a:cxn ang="0">
                                <a:pos x="connsiteX334" y="connsiteY334"/>
                              </a:cxn>
                              <a:cxn ang="0">
                                <a:pos x="connsiteX335" y="connsiteY335"/>
                              </a:cxn>
                              <a:cxn ang="0">
                                <a:pos x="connsiteX336" y="connsiteY336"/>
                              </a:cxn>
                              <a:cxn ang="0">
                                <a:pos x="connsiteX337" y="connsiteY337"/>
                              </a:cxn>
                              <a:cxn ang="0">
                                <a:pos x="connsiteX338" y="connsiteY338"/>
                              </a:cxn>
                              <a:cxn ang="0">
                                <a:pos x="connsiteX339" y="connsiteY339"/>
                              </a:cxn>
                              <a:cxn ang="0">
                                <a:pos x="connsiteX340" y="connsiteY340"/>
                              </a:cxn>
                              <a:cxn ang="0">
                                <a:pos x="connsiteX341" y="connsiteY341"/>
                              </a:cxn>
                              <a:cxn ang="0">
                                <a:pos x="connsiteX342" y="connsiteY342"/>
                              </a:cxn>
                              <a:cxn ang="0">
                                <a:pos x="connsiteX343" y="connsiteY343"/>
                              </a:cxn>
                              <a:cxn ang="0">
                                <a:pos x="connsiteX344" y="connsiteY344"/>
                              </a:cxn>
                              <a:cxn ang="0">
                                <a:pos x="connsiteX345" y="connsiteY345"/>
                              </a:cxn>
                              <a:cxn ang="0">
                                <a:pos x="connsiteX346" y="connsiteY346"/>
                              </a:cxn>
                              <a:cxn ang="0">
                                <a:pos x="connsiteX347" y="connsiteY347"/>
                              </a:cxn>
                              <a:cxn ang="0">
                                <a:pos x="connsiteX348" y="connsiteY348"/>
                              </a:cxn>
                              <a:cxn ang="0">
                                <a:pos x="connsiteX349" y="connsiteY349"/>
                              </a:cxn>
                              <a:cxn ang="0">
                                <a:pos x="connsiteX350" y="connsiteY350"/>
                              </a:cxn>
                              <a:cxn ang="0">
                                <a:pos x="connsiteX351" y="connsiteY351"/>
                              </a:cxn>
                              <a:cxn ang="0">
                                <a:pos x="connsiteX352" y="connsiteY352"/>
                              </a:cxn>
                              <a:cxn ang="0">
                                <a:pos x="connsiteX353" y="connsiteY353"/>
                              </a:cxn>
                              <a:cxn ang="0">
                                <a:pos x="connsiteX354" y="connsiteY354"/>
                              </a:cxn>
                              <a:cxn ang="0">
                                <a:pos x="connsiteX355" y="connsiteY355"/>
                              </a:cxn>
                              <a:cxn ang="0">
                                <a:pos x="connsiteX356" y="connsiteY356"/>
                              </a:cxn>
                              <a:cxn ang="0">
                                <a:pos x="connsiteX357" y="connsiteY357"/>
                              </a:cxn>
                              <a:cxn ang="0">
                                <a:pos x="connsiteX358" y="connsiteY358"/>
                              </a:cxn>
                              <a:cxn ang="0">
                                <a:pos x="connsiteX359" y="connsiteY359"/>
                              </a:cxn>
                              <a:cxn ang="0">
                                <a:pos x="connsiteX360" y="connsiteY360"/>
                              </a:cxn>
                              <a:cxn ang="0">
                                <a:pos x="connsiteX361" y="connsiteY361"/>
                              </a:cxn>
                              <a:cxn ang="0">
                                <a:pos x="connsiteX362" y="connsiteY362"/>
                              </a:cxn>
                              <a:cxn ang="0">
                                <a:pos x="connsiteX363" y="connsiteY363"/>
                              </a:cxn>
                              <a:cxn ang="0">
                                <a:pos x="connsiteX364" y="connsiteY364"/>
                              </a:cxn>
                              <a:cxn ang="0">
                                <a:pos x="connsiteX365" y="connsiteY365"/>
                              </a:cxn>
                              <a:cxn ang="0">
                                <a:pos x="connsiteX366" y="connsiteY366"/>
                              </a:cxn>
                              <a:cxn ang="0">
                                <a:pos x="connsiteX367" y="connsiteY367"/>
                              </a:cxn>
                              <a:cxn ang="0">
                                <a:pos x="connsiteX368" y="connsiteY368"/>
                              </a:cxn>
                              <a:cxn ang="0">
                                <a:pos x="connsiteX369" y="connsiteY369"/>
                              </a:cxn>
                              <a:cxn ang="0">
                                <a:pos x="connsiteX370" y="connsiteY370"/>
                              </a:cxn>
                              <a:cxn ang="0">
                                <a:pos x="connsiteX371" y="connsiteY371"/>
                              </a:cxn>
                              <a:cxn ang="0">
                                <a:pos x="connsiteX372" y="connsiteY372"/>
                              </a:cxn>
                              <a:cxn ang="0">
                                <a:pos x="connsiteX373" y="connsiteY373"/>
                              </a:cxn>
                              <a:cxn ang="0">
                                <a:pos x="connsiteX374" y="connsiteY374"/>
                              </a:cxn>
                              <a:cxn ang="0">
                                <a:pos x="connsiteX375" y="connsiteY375"/>
                              </a:cxn>
                              <a:cxn ang="0">
                                <a:pos x="connsiteX376" y="connsiteY376"/>
                              </a:cxn>
                              <a:cxn ang="0">
                                <a:pos x="connsiteX377" y="connsiteY377"/>
                              </a:cxn>
                              <a:cxn ang="0">
                                <a:pos x="connsiteX378" y="connsiteY378"/>
                              </a:cxn>
                              <a:cxn ang="0">
                                <a:pos x="connsiteX379" y="connsiteY379"/>
                              </a:cxn>
                              <a:cxn ang="0">
                                <a:pos x="connsiteX380" y="connsiteY380"/>
                              </a:cxn>
                              <a:cxn ang="0">
                                <a:pos x="connsiteX381" y="connsiteY381"/>
                              </a:cxn>
                              <a:cxn ang="0">
                                <a:pos x="connsiteX382" y="connsiteY382"/>
                              </a:cxn>
                              <a:cxn ang="0">
                                <a:pos x="connsiteX383" y="connsiteY383"/>
                              </a:cxn>
                              <a:cxn ang="0">
                                <a:pos x="connsiteX384" y="connsiteY384"/>
                              </a:cxn>
                              <a:cxn ang="0">
                                <a:pos x="connsiteX385" y="connsiteY385"/>
                              </a:cxn>
                              <a:cxn ang="0">
                                <a:pos x="connsiteX386" y="connsiteY386"/>
                              </a:cxn>
                              <a:cxn ang="0">
                                <a:pos x="connsiteX387" y="connsiteY387"/>
                              </a:cxn>
                              <a:cxn ang="0">
                                <a:pos x="connsiteX388" y="connsiteY388"/>
                              </a:cxn>
                              <a:cxn ang="0">
                                <a:pos x="connsiteX389" y="connsiteY389"/>
                              </a:cxn>
                              <a:cxn ang="0">
                                <a:pos x="connsiteX390" y="connsiteY390"/>
                              </a:cxn>
                              <a:cxn ang="0">
                                <a:pos x="connsiteX391" y="connsiteY391"/>
                              </a:cxn>
                              <a:cxn ang="0">
                                <a:pos x="connsiteX392" y="connsiteY392"/>
                              </a:cxn>
                              <a:cxn ang="0">
                                <a:pos x="connsiteX393" y="connsiteY393"/>
                              </a:cxn>
                              <a:cxn ang="0">
                                <a:pos x="connsiteX394" y="connsiteY394"/>
                              </a:cxn>
                              <a:cxn ang="0">
                                <a:pos x="connsiteX395" y="connsiteY395"/>
                              </a:cxn>
                              <a:cxn ang="0">
                                <a:pos x="connsiteX396" y="connsiteY396"/>
                              </a:cxn>
                              <a:cxn ang="0">
                                <a:pos x="connsiteX397" y="connsiteY397"/>
                              </a:cxn>
                              <a:cxn ang="0">
                                <a:pos x="connsiteX398" y="connsiteY398"/>
                              </a:cxn>
                              <a:cxn ang="0">
                                <a:pos x="connsiteX399" y="connsiteY399"/>
                              </a:cxn>
                              <a:cxn ang="0">
                                <a:pos x="connsiteX400" y="connsiteY400"/>
                              </a:cxn>
                              <a:cxn ang="0">
                                <a:pos x="connsiteX401" y="connsiteY401"/>
                              </a:cxn>
                              <a:cxn ang="0">
                                <a:pos x="connsiteX402" y="connsiteY402"/>
                              </a:cxn>
                              <a:cxn ang="0">
                                <a:pos x="connsiteX403" y="connsiteY403"/>
                              </a:cxn>
                              <a:cxn ang="0">
                                <a:pos x="connsiteX404" y="connsiteY404"/>
                              </a:cxn>
                              <a:cxn ang="0">
                                <a:pos x="connsiteX405" y="connsiteY405"/>
                              </a:cxn>
                              <a:cxn ang="0">
                                <a:pos x="connsiteX406" y="connsiteY406"/>
                              </a:cxn>
                              <a:cxn ang="0">
                                <a:pos x="connsiteX407" y="connsiteY407"/>
                              </a:cxn>
                              <a:cxn ang="0">
                                <a:pos x="connsiteX408" y="connsiteY408"/>
                              </a:cxn>
                              <a:cxn ang="0">
                                <a:pos x="connsiteX409" y="connsiteY409"/>
                              </a:cxn>
                              <a:cxn ang="0">
                                <a:pos x="connsiteX410" y="connsiteY410"/>
                              </a:cxn>
                              <a:cxn ang="0">
                                <a:pos x="connsiteX411" y="connsiteY411"/>
                              </a:cxn>
                              <a:cxn ang="0">
                                <a:pos x="connsiteX412" y="connsiteY412"/>
                              </a:cxn>
                              <a:cxn ang="0">
                                <a:pos x="connsiteX413" y="connsiteY413"/>
                              </a:cxn>
                              <a:cxn ang="0">
                                <a:pos x="connsiteX414" y="connsiteY414"/>
                              </a:cxn>
                              <a:cxn ang="0">
                                <a:pos x="connsiteX415" y="connsiteY415"/>
                              </a:cxn>
                              <a:cxn ang="0">
                                <a:pos x="connsiteX416" y="connsiteY416"/>
                              </a:cxn>
                              <a:cxn ang="0">
                                <a:pos x="connsiteX417" y="connsiteY417"/>
                              </a:cxn>
                              <a:cxn ang="0">
                                <a:pos x="connsiteX418" y="connsiteY418"/>
                              </a:cxn>
                              <a:cxn ang="0">
                                <a:pos x="connsiteX419" y="connsiteY419"/>
                              </a:cxn>
                              <a:cxn ang="0">
                                <a:pos x="connsiteX420" y="connsiteY420"/>
                              </a:cxn>
                              <a:cxn ang="0">
                                <a:pos x="connsiteX421" y="connsiteY421"/>
                              </a:cxn>
                              <a:cxn ang="0">
                                <a:pos x="connsiteX422" y="connsiteY422"/>
                              </a:cxn>
                              <a:cxn ang="0">
                                <a:pos x="connsiteX423" y="connsiteY423"/>
                              </a:cxn>
                              <a:cxn ang="0">
                                <a:pos x="connsiteX424" y="connsiteY424"/>
                              </a:cxn>
                              <a:cxn ang="0">
                                <a:pos x="connsiteX425" y="connsiteY425"/>
                              </a:cxn>
                              <a:cxn ang="0">
                                <a:pos x="connsiteX426" y="connsiteY426"/>
                              </a:cxn>
                              <a:cxn ang="0">
                                <a:pos x="connsiteX427" y="connsiteY427"/>
                              </a:cxn>
                              <a:cxn ang="0">
                                <a:pos x="connsiteX428" y="connsiteY428"/>
                              </a:cxn>
                              <a:cxn ang="0">
                                <a:pos x="connsiteX429" y="connsiteY429"/>
                              </a:cxn>
                              <a:cxn ang="0">
                                <a:pos x="connsiteX430" y="connsiteY430"/>
                              </a:cxn>
                              <a:cxn ang="0">
                                <a:pos x="connsiteX431" y="connsiteY431"/>
                              </a:cxn>
                              <a:cxn ang="0">
                                <a:pos x="connsiteX432" y="connsiteY432"/>
                              </a:cxn>
                              <a:cxn ang="0">
                                <a:pos x="connsiteX433" y="connsiteY433"/>
                              </a:cxn>
                              <a:cxn ang="0">
                                <a:pos x="connsiteX434" y="connsiteY434"/>
                              </a:cxn>
                              <a:cxn ang="0">
                                <a:pos x="connsiteX435" y="connsiteY435"/>
                              </a:cxn>
                              <a:cxn ang="0">
                                <a:pos x="connsiteX436" y="connsiteY436"/>
                              </a:cxn>
                              <a:cxn ang="0">
                                <a:pos x="connsiteX437" y="connsiteY437"/>
                              </a:cxn>
                              <a:cxn ang="0">
                                <a:pos x="connsiteX438" y="connsiteY438"/>
                              </a:cxn>
                              <a:cxn ang="0">
                                <a:pos x="connsiteX439" y="connsiteY439"/>
                              </a:cxn>
                              <a:cxn ang="0">
                                <a:pos x="connsiteX440" y="connsiteY440"/>
                              </a:cxn>
                              <a:cxn ang="0">
                                <a:pos x="connsiteX441" y="connsiteY441"/>
                              </a:cxn>
                              <a:cxn ang="0">
                                <a:pos x="connsiteX442" y="connsiteY442"/>
                              </a:cxn>
                              <a:cxn ang="0">
                                <a:pos x="connsiteX443" y="connsiteY443"/>
                              </a:cxn>
                              <a:cxn ang="0">
                                <a:pos x="connsiteX444" y="connsiteY444"/>
                              </a:cxn>
                              <a:cxn ang="0">
                                <a:pos x="connsiteX445" y="connsiteY445"/>
                              </a:cxn>
                              <a:cxn ang="0">
                                <a:pos x="connsiteX446" y="connsiteY446"/>
                              </a:cxn>
                              <a:cxn ang="0">
                                <a:pos x="connsiteX447" y="connsiteY447"/>
                              </a:cxn>
                              <a:cxn ang="0">
                                <a:pos x="connsiteX448" y="connsiteY448"/>
                              </a:cxn>
                              <a:cxn ang="0">
                                <a:pos x="connsiteX449" y="connsiteY449"/>
                              </a:cxn>
                              <a:cxn ang="0">
                                <a:pos x="connsiteX450" y="connsiteY450"/>
                              </a:cxn>
                              <a:cxn ang="0">
                                <a:pos x="connsiteX451" y="connsiteY451"/>
                              </a:cxn>
                              <a:cxn ang="0">
                                <a:pos x="connsiteX452" y="connsiteY452"/>
                              </a:cxn>
                              <a:cxn ang="0">
                                <a:pos x="connsiteX453" y="connsiteY453"/>
                              </a:cxn>
                              <a:cxn ang="0">
                                <a:pos x="connsiteX454" y="connsiteY454"/>
                              </a:cxn>
                              <a:cxn ang="0">
                                <a:pos x="connsiteX455" y="connsiteY455"/>
                              </a:cxn>
                              <a:cxn ang="0">
                                <a:pos x="connsiteX456" y="connsiteY456"/>
                              </a:cxn>
                              <a:cxn ang="0">
                                <a:pos x="connsiteX457" y="connsiteY457"/>
                              </a:cxn>
                              <a:cxn ang="0">
                                <a:pos x="connsiteX458" y="connsiteY458"/>
                              </a:cxn>
                              <a:cxn ang="0">
                                <a:pos x="connsiteX459" y="connsiteY459"/>
                              </a:cxn>
                              <a:cxn ang="0">
                                <a:pos x="connsiteX460" y="connsiteY460"/>
                              </a:cxn>
                              <a:cxn ang="0">
                                <a:pos x="connsiteX461" y="connsiteY461"/>
                              </a:cxn>
                              <a:cxn ang="0">
                                <a:pos x="connsiteX462" y="connsiteY462"/>
                              </a:cxn>
                              <a:cxn ang="0">
                                <a:pos x="connsiteX463" y="connsiteY463"/>
                              </a:cxn>
                              <a:cxn ang="0">
                                <a:pos x="connsiteX464" y="connsiteY464"/>
                              </a:cxn>
                              <a:cxn ang="0">
                                <a:pos x="connsiteX465" y="connsiteY465"/>
                              </a:cxn>
                              <a:cxn ang="0">
                                <a:pos x="connsiteX466" y="connsiteY466"/>
                              </a:cxn>
                              <a:cxn ang="0">
                                <a:pos x="connsiteX467" y="connsiteY467"/>
                              </a:cxn>
                              <a:cxn ang="0">
                                <a:pos x="connsiteX468" y="connsiteY468"/>
                              </a:cxn>
                              <a:cxn ang="0">
                                <a:pos x="connsiteX469" y="connsiteY469"/>
                              </a:cxn>
                              <a:cxn ang="0">
                                <a:pos x="connsiteX470" y="connsiteY470"/>
                              </a:cxn>
                              <a:cxn ang="0">
                                <a:pos x="connsiteX471" y="connsiteY471"/>
                              </a:cxn>
                              <a:cxn ang="0">
                                <a:pos x="connsiteX472" y="connsiteY472"/>
                              </a:cxn>
                              <a:cxn ang="0">
                                <a:pos x="connsiteX473" y="connsiteY473"/>
                              </a:cxn>
                              <a:cxn ang="0">
                                <a:pos x="connsiteX474" y="connsiteY474"/>
                              </a:cxn>
                              <a:cxn ang="0">
                                <a:pos x="connsiteX475" y="connsiteY475"/>
                              </a:cxn>
                              <a:cxn ang="0">
                                <a:pos x="connsiteX476" y="connsiteY476"/>
                              </a:cxn>
                              <a:cxn ang="0">
                                <a:pos x="connsiteX477" y="connsiteY477"/>
                              </a:cxn>
                              <a:cxn ang="0">
                                <a:pos x="connsiteX478" y="connsiteY478"/>
                              </a:cxn>
                              <a:cxn ang="0">
                                <a:pos x="connsiteX479" y="connsiteY479"/>
                              </a:cxn>
                              <a:cxn ang="0">
                                <a:pos x="connsiteX480" y="connsiteY480"/>
                              </a:cxn>
                              <a:cxn ang="0">
                                <a:pos x="connsiteX481" y="connsiteY481"/>
                              </a:cxn>
                              <a:cxn ang="0">
                                <a:pos x="connsiteX482" y="connsiteY482"/>
                              </a:cxn>
                              <a:cxn ang="0">
                                <a:pos x="connsiteX483" y="connsiteY483"/>
                              </a:cxn>
                              <a:cxn ang="0">
                                <a:pos x="connsiteX484" y="connsiteY484"/>
                              </a:cxn>
                              <a:cxn ang="0">
                                <a:pos x="connsiteX485" y="connsiteY485"/>
                              </a:cxn>
                              <a:cxn ang="0">
                                <a:pos x="connsiteX486" y="connsiteY486"/>
                              </a:cxn>
                              <a:cxn ang="0">
                                <a:pos x="connsiteX487" y="connsiteY487"/>
                              </a:cxn>
                              <a:cxn ang="0">
                                <a:pos x="connsiteX488" y="connsiteY488"/>
                              </a:cxn>
                              <a:cxn ang="0">
                                <a:pos x="connsiteX489" y="connsiteY489"/>
                              </a:cxn>
                              <a:cxn ang="0">
                                <a:pos x="connsiteX490" y="connsiteY490"/>
                              </a:cxn>
                              <a:cxn ang="0">
                                <a:pos x="connsiteX491" y="connsiteY491"/>
                              </a:cxn>
                              <a:cxn ang="0">
                                <a:pos x="connsiteX492" y="connsiteY492"/>
                              </a:cxn>
                              <a:cxn ang="0">
                                <a:pos x="connsiteX493" y="connsiteY493"/>
                              </a:cxn>
                              <a:cxn ang="0">
                                <a:pos x="connsiteX494" y="connsiteY494"/>
                              </a:cxn>
                              <a:cxn ang="0">
                                <a:pos x="connsiteX495" y="connsiteY495"/>
                              </a:cxn>
                              <a:cxn ang="0">
                                <a:pos x="connsiteX496" y="connsiteY496"/>
                              </a:cxn>
                              <a:cxn ang="0">
                                <a:pos x="connsiteX497" y="connsiteY497"/>
                              </a:cxn>
                              <a:cxn ang="0">
                                <a:pos x="connsiteX498" y="connsiteY498"/>
                              </a:cxn>
                              <a:cxn ang="0">
                                <a:pos x="connsiteX499" y="connsiteY499"/>
                              </a:cxn>
                              <a:cxn ang="0">
                                <a:pos x="connsiteX500" y="connsiteY500"/>
                              </a:cxn>
                              <a:cxn ang="0">
                                <a:pos x="connsiteX501" y="connsiteY501"/>
                              </a:cxn>
                              <a:cxn ang="0">
                                <a:pos x="connsiteX502" y="connsiteY502"/>
                              </a:cxn>
                              <a:cxn ang="0">
                                <a:pos x="connsiteX503" y="connsiteY503"/>
                              </a:cxn>
                              <a:cxn ang="0">
                                <a:pos x="connsiteX504" y="connsiteY504"/>
                              </a:cxn>
                              <a:cxn ang="0">
                                <a:pos x="connsiteX505" y="connsiteY505"/>
                              </a:cxn>
                              <a:cxn ang="0">
                                <a:pos x="connsiteX506" y="connsiteY506"/>
                              </a:cxn>
                              <a:cxn ang="0">
                                <a:pos x="connsiteX507" y="connsiteY507"/>
                              </a:cxn>
                              <a:cxn ang="0">
                                <a:pos x="connsiteX508" y="connsiteY508"/>
                              </a:cxn>
                              <a:cxn ang="0">
                                <a:pos x="connsiteX509" y="connsiteY509"/>
                              </a:cxn>
                              <a:cxn ang="0">
                                <a:pos x="connsiteX510" y="connsiteY510"/>
                              </a:cxn>
                              <a:cxn ang="0">
                                <a:pos x="connsiteX511" y="connsiteY511"/>
                              </a:cxn>
                              <a:cxn ang="0">
                                <a:pos x="connsiteX512" y="connsiteY512"/>
                              </a:cxn>
                              <a:cxn ang="0">
                                <a:pos x="connsiteX513" y="connsiteY513"/>
                              </a:cxn>
                              <a:cxn ang="0">
                                <a:pos x="connsiteX514" y="connsiteY514"/>
                              </a:cxn>
                              <a:cxn ang="0">
                                <a:pos x="connsiteX515" y="connsiteY515"/>
                              </a:cxn>
                              <a:cxn ang="0">
                                <a:pos x="connsiteX516" y="connsiteY516"/>
                              </a:cxn>
                              <a:cxn ang="0">
                                <a:pos x="connsiteX517" y="connsiteY517"/>
                              </a:cxn>
                              <a:cxn ang="0">
                                <a:pos x="connsiteX518" y="connsiteY518"/>
                              </a:cxn>
                              <a:cxn ang="0">
                                <a:pos x="connsiteX519" y="connsiteY519"/>
                              </a:cxn>
                              <a:cxn ang="0">
                                <a:pos x="connsiteX520" y="connsiteY520"/>
                              </a:cxn>
                              <a:cxn ang="0">
                                <a:pos x="connsiteX521" y="connsiteY521"/>
                              </a:cxn>
                              <a:cxn ang="0">
                                <a:pos x="connsiteX522" y="connsiteY522"/>
                              </a:cxn>
                              <a:cxn ang="0">
                                <a:pos x="connsiteX523" y="connsiteY523"/>
                              </a:cxn>
                              <a:cxn ang="0">
                                <a:pos x="connsiteX524" y="connsiteY524"/>
                              </a:cxn>
                              <a:cxn ang="0">
                                <a:pos x="connsiteX525" y="connsiteY525"/>
                              </a:cxn>
                              <a:cxn ang="0">
                                <a:pos x="connsiteX526" y="connsiteY526"/>
                              </a:cxn>
                              <a:cxn ang="0">
                                <a:pos x="connsiteX527" y="connsiteY527"/>
                              </a:cxn>
                              <a:cxn ang="0">
                                <a:pos x="connsiteX528" y="connsiteY528"/>
                              </a:cxn>
                              <a:cxn ang="0">
                                <a:pos x="connsiteX529" y="connsiteY529"/>
                              </a:cxn>
                              <a:cxn ang="0">
                                <a:pos x="connsiteX530" y="connsiteY530"/>
                              </a:cxn>
                              <a:cxn ang="0">
                                <a:pos x="connsiteX531" y="connsiteY531"/>
                              </a:cxn>
                              <a:cxn ang="0">
                                <a:pos x="connsiteX532" y="connsiteY532"/>
                              </a:cxn>
                              <a:cxn ang="0">
                                <a:pos x="connsiteX533" y="connsiteY533"/>
                              </a:cxn>
                              <a:cxn ang="0">
                                <a:pos x="connsiteX534" y="connsiteY534"/>
                              </a:cxn>
                              <a:cxn ang="0">
                                <a:pos x="connsiteX535" y="connsiteY535"/>
                              </a:cxn>
                              <a:cxn ang="0">
                                <a:pos x="connsiteX536" y="connsiteY536"/>
                              </a:cxn>
                              <a:cxn ang="0">
                                <a:pos x="connsiteX537" y="connsiteY537"/>
                              </a:cxn>
                              <a:cxn ang="0">
                                <a:pos x="connsiteX538" y="connsiteY538"/>
                              </a:cxn>
                              <a:cxn ang="0">
                                <a:pos x="connsiteX539" y="connsiteY539"/>
                              </a:cxn>
                              <a:cxn ang="0">
                                <a:pos x="connsiteX540" y="connsiteY540"/>
                              </a:cxn>
                              <a:cxn ang="0">
                                <a:pos x="connsiteX541" y="connsiteY541"/>
                              </a:cxn>
                              <a:cxn ang="0">
                                <a:pos x="connsiteX542" y="connsiteY542"/>
                              </a:cxn>
                              <a:cxn ang="0">
                                <a:pos x="connsiteX543" y="connsiteY543"/>
                              </a:cxn>
                              <a:cxn ang="0">
                                <a:pos x="connsiteX544" y="connsiteY544"/>
                              </a:cxn>
                              <a:cxn ang="0">
                                <a:pos x="connsiteX545" y="connsiteY545"/>
                              </a:cxn>
                              <a:cxn ang="0">
                                <a:pos x="connsiteX546" y="connsiteY546"/>
                              </a:cxn>
                              <a:cxn ang="0">
                                <a:pos x="connsiteX547" y="connsiteY547"/>
                              </a:cxn>
                              <a:cxn ang="0">
                                <a:pos x="connsiteX548" y="connsiteY548"/>
                              </a:cxn>
                              <a:cxn ang="0">
                                <a:pos x="connsiteX549" y="connsiteY549"/>
                              </a:cxn>
                              <a:cxn ang="0">
                                <a:pos x="connsiteX550" y="connsiteY550"/>
                              </a:cxn>
                              <a:cxn ang="0">
                                <a:pos x="connsiteX551" y="connsiteY551"/>
                              </a:cxn>
                              <a:cxn ang="0">
                                <a:pos x="connsiteX552" y="connsiteY552"/>
                              </a:cxn>
                              <a:cxn ang="0">
                                <a:pos x="connsiteX553" y="connsiteY553"/>
                              </a:cxn>
                              <a:cxn ang="0">
                                <a:pos x="connsiteX554" y="connsiteY554"/>
                              </a:cxn>
                              <a:cxn ang="0">
                                <a:pos x="connsiteX555" y="connsiteY555"/>
                              </a:cxn>
                              <a:cxn ang="0">
                                <a:pos x="connsiteX556" y="connsiteY556"/>
                              </a:cxn>
                              <a:cxn ang="0">
                                <a:pos x="connsiteX557" y="connsiteY557"/>
                              </a:cxn>
                              <a:cxn ang="0">
                                <a:pos x="connsiteX558" y="connsiteY558"/>
                              </a:cxn>
                              <a:cxn ang="0">
                                <a:pos x="connsiteX559" y="connsiteY559"/>
                              </a:cxn>
                              <a:cxn ang="0">
                                <a:pos x="connsiteX560" y="connsiteY560"/>
                              </a:cxn>
                              <a:cxn ang="0">
                                <a:pos x="connsiteX561" y="connsiteY561"/>
                              </a:cxn>
                              <a:cxn ang="0">
                                <a:pos x="connsiteX562" y="connsiteY562"/>
                              </a:cxn>
                              <a:cxn ang="0">
                                <a:pos x="connsiteX563" y="connsiteY563"/>
                              </a:cxn>
                              <a:cxn ang="0">
                                <a:pos x="connsiteX564" y="connsiteY564"/>
                              </a:cxn>
                              <a:cxn ang="0">
                                <a:pos x="connsiteX565" y="connsiteY565"/>
                              </a:cxn>
                              <a:cxn ang="0">
                                <a:pos x="connsiteX566" y="connsiteY566"/>
                              </a:cxn>
                              <a:cxn ang="0">
                                <a:pos x="connsiteX567" y="connsiteY567"/>
                              </a:cxn>
                              <a:cxn ang="0">
                                <a:pos x="connsiteX568" y="connsiteY568"/>
                              </a:cxn>
                              <a:cxn ang="0">
                                <a:pos x="connsiteX569" y="connsiteY569"/>
                              </a:cxn>
                              <a:cxn ang="0">
                                <a:pos x="connsiteX570" y="connsiteY570"/>
                              </a:cxn>
                              <a:cxn ang="0">
                                <a:pos x="connsiteX571" y="connsiteY571"/>
                              </a:cxn>
                              <a:cxn ang="0">
                                <a:pos x="connsiteX572" y="connsiteY572"/>
                              </a:cxn>
                              <a:cxn ang="0">
                                <a:pos x="connsiteX573" y="connsiteY573"/>
                              </a:cxn>
                              <a:cxn ang="0">
                                <a:pos x="connsiteX574" y="connsiteY574"/>
                              </a:cxn>
                              <a:cxn ang="0">
                                <a:pos x="connsiteX575" y="connsiteY575"/>
                              </a:cxn>
                              <a:cxn ang="0">
                                <a:pos x="connsiteX576" y="connsiteY576"/>
                              </a:cxn>
                              <a:cxn ang="0">
                                <a:pos x="connsiteX577" y="connsiteY577"/>
                              </a:cxn>
                              <a:cxn ang="0">
                                <a:pos x="connsiteX578" y="connsiteY578"/>
                              </a:cxn>
                              <a:cxn ang="0">
                                <a:pos x="connsiteX579" y="connsiteY579"/>
                              </a:cxn>
                              <a:cxn ang="0">
                                <a:pos x="connsiteX580" y="connsiteY580"/>
                              </a:cxn>
                              <a:cxn ang="0">
                                <a:pos x="connsiteX581" y="connsiteY581"/>
                              </a:cxn>
                              <a:cxn ang="0">
                                <a:pos x="connsiteX582" y="connsiteY582"/>
                              </a:cxn>
                              <a:cxn ang="0">
                                <a:pos x="connsiteX583" y="connsiteY583"/>
                              </a:cxn>
                              <a:cxn ang="0">
                                <a:pos x="connsiteX584" y="connsiteY584"/>
                              </a:cxn>
                              <a:cxn ang="0">
                                <a:pos x="connsiteX585" y="connsiteY585"/>
                              </a:cxn>
                              <a:cxn ang="0">
                                <a:pos x="connsiteX586" y="connsiteY586"/>
                              </a:cxn>
                              <a:cxn ang="0">
                                <a:pos x="connsiteX587" y="connsiteY587"/>
                              </a:cxn>
                              <a:cxn ang="0">
                                <a:pos x="connsiteX588" y="connsiteY588"/>
                              </a:cxn>
                              <a:cxn ang="0">
                                <a:pos x="connsiteX589" y="connsiteY589"/>
                              </a:cxn>
                              <a:cxn ang="0">
                                <a:pos x="connsiteX590" y="connsiteY590"/>
                              </a:cxn>
                              <a:cxn ang="0">
                                <a:pos x="connsiteX591" y="connsiteY591"/>
                              </a:cxn>
                              <a:cxn ang="0">
                                <a:pos x="connsiteX592" y="connsiteY592"/>
                              </a:cxn>
                              <a:cxn ang="0">
                                <a:pos x="connsiteX593" y="connsiteY593"/>
                              </a:cxn>
                              <a:cxn ang="0">
                                <a:pos x="connsiteX594" y="connsiteY594"/>
                              </a:cxn>
                              <a:cxn ang="0">
                                <a:pos x="connsiteX595" y="connsiteY595"/>
                              </a:cxn>
                              <a:cxn ang="0">
                                <a:pos x="connsiteX596" y="connsiteY596"/>
                              </a:cxn>
                              <a:cxn ang="0">
                                <a:pos x="connsiteX597" y="connsiteY597"/>
                              </a:cxn>
                              <a:cxn ang="0">
                                <a:pos x="connsiteX598" y="connsiteY598"/>
                              </a:cxn>
                              <a:cxn ang="0">
                                <a:pos x="connsiteX599" y="connsiteY599"/>
                              </a:cxn>
                              <a:cxn ang="0">
                                <a:pos x="connsiteX600" y="connsiteY600"/>
                              </a:cxn>
                              <a:cxn ang="0">
                                <a:pos x="connsiteX601" y="connsiteY601"/>
                              </a:cxn>
                              <a:cxn ang="0">
                                <a:pos x="connsiteX602" y="connsiteY602"/>
                              </a:cxn>
                              <a:cxn ang="0">
                                <a:pos x="connsiteX603" y="connsiteY603"/>
                              </a:cxn>
                              <a:cxn ang="0">
                                <a:pos x="connsiteX604" y="connsiteY604"/>
                              </a:cxn>
                              <a:cxn ang="0">
                                <a:pos x="connsiteX605" y="connsiteY605"/>
                              </a:cxn>
                              <a:cxn ang="0">
                                <a:pos x="connsiteX606" y="connsiteY606"/>
                              </a:cxn>
                              <a:cxn ang="0">
                                <a:pos x="connsiteX607" y="connsiteY607"/>
                              </a:cxn>
                              <a:cxn ang="0">
                                <a:pos x="connsiteX608" y="connsiteY608"/>
                              </a:cxn>
                              <a:cxn ang="0">
                                <a:pos x="connsiteX609" y="connsiteY609"/>
                              </a:cxn>
                              <a:cxn ang="0">
                                <a:pos x="connsiteX610" y="connsiteY610"/>
                              </a:cxn>
                              <a:cxn ang="0">
                                <a:pos x="connsiteX611" y="connsiteY611"/>
                              </a:cxn>
                              <a:cxn ang="0">
                                <a:pos x="connsiteX612" y="connsiteY612"/>
                              </a:cxn>
                              <a:cxn ang="0">
                                <a:pos x="connsiteX613" y="connsiteY613"/>
                              </a:cxn>
                              <a:cxn ang="0">
                                <a:pos x="connsiteX614" y="connsiteY614"/>
                              </a:cxn>
                              <a:cxn ang="0">
                                <a:pos x="connsiteX615" y="connsiteY615"/>
                              </a:cxn>
                              <a:cxn ang="0">
                                <a:pos x="connsiteX616" y="connsiteY616"/>
                              </a:cxn>
                              <a:cxn ang="0">
                                <a:pos x="connsiteX617" y="connsiteY617"/>
                              </a:cxn>
                              <a:cxn ang="0">
                                <a:pos x="connsiteX618" y="connsiteY618"/>
                              </a:cxn>
                              <a:cxn ang="0">
                                <a:pos x="connsiteX619" y="connsiteY619"/>
                              </a:cxn>
                              <a:cxn ang="0">
                                <a:pos x="connsiteX620" y="connsiteY620"/>
                              </a:cxn>
                              <a:cxn ang="0">
                                <a:pos x="connsiteX621" y="connsiteY621"/>
                              </a:cxn>
                              <a:cxn ang="0">
                                <a:pos x="connsiteX622" y="connsiteY622"/>
                              </a:cxn>
                              <a:cxn ang="0">
                                <a:pos x="connsiteX623" y="connsiteY623"/>
                              </a:cxn>
                              <a:cxn ang="0">
                                <a:pos x="connsiteX624" y="connsiteY624"/>
                              </a:cxn>
                              <a:cxn ang="0">
                                <a:pos x="connsiteX625" y="connsiteY625"/>
                              </a:cxn>
                              <a:cxn ang="0">
                                <a:pos x="connsiteX626" y="connsiteY626"/>
                              </a:cxn>
                              <a:cxn ang="0">
                                <a:pos x="connsiteX627" y="connsiteY627"/>
                              </a:cxn>
                              <a:cxn ang="0">
                                <a:pos x="connsiteX628" y="connsiteY628"/>
                              </a:cxn>
                              <a:cxn ang="0">
                                <a:pos x="connsiteX629" y="connsiteY629"/>
                              </a:cxn>
                              <a:cxn ang="0">
                                <a:pos x="connsiteX630" y="connsiteY630"/>
                              </a:cxn>
                              <a:cxn ang="0">
                                <a:pos x="connsiteX631" y="connsiteY631"/>
                              </a:cxn>
                              <a:cxn ang="0">
                                <a:pos x="connsiteX632" y="connsiteY632"/>
                              </a:cxn>
                              <a:cxn ang="0">
                                <a:pos x="connsiteX633" y="connsiteY633"/>
                              </a:cxn>
                              <a:cxn ang="0">
                                <a:pos x="connsiteX634" y="connsiteY634"/>
                              </a:cxn>
                              <a:cxn ang="0">
                                <a:pos x="connsiteX635" y="connsiteY635"/>
                              </a:cxn>
                              <a:cxn ang="0">
                                <a:pos x="connsiteX636" y="connsiteY636"/>
                              </a:cxn>
                              <a:cxn ang="0">
                                <a:pos x="connsiteX637" y="connsiteY637"/>
                              </a:cxn>
                              <a:cxn ang="0">
                                <a:pos x="connsiteX638" y="connsiteY638"/>
                              </a:cxn>
                              <a:cxn ang="0">
                                <a:pos x="connsiteX639" y="connsiteY639"/>
                              </a:cxn>
                              <a:cxn ang="0">
                                <a:pos x="connsiteX640" y="connsiteY640"/>
                              </a:cxn>
                              <a:cxn ang="0">
                                <a:pos x="connsiteX641" y="connsiteY641"/>
                              </a:cxn>
                              <a:cxn ang="0">
                                <a:pos x="connsiteX642" y="connsiteY642"/>
                              </a:cxn>
                              <a:cxn ang="0">
                                <a:pos x="connsiteX643" y="connsiteY643"/>
                              </a:cxn>
                              <a:cxn ang="0">
                                <a:pos x="connsiteX644" y="connsiteY644"/>
                              </a:cxn>
                              <a:cxn ang="0">
                                <a:pos x="connsiteX645" y="connsiteY645"/>
                              </a:cxn>
                              <a:cxn ang="0">
                                <a:pos x="connsiteX646" y="connsiteY646"/>
                              </a:cxn>
                              <a:cxn ang="0">
                                <a:pos x="connsiteX647" y="connsiteY647"/>
                              </a:cxn>
                              <a:cxn ang="0">
                                <a:pos x="connsiteX648" y="connsiteY648"/>
                              </a:cxn>
                              <a:cxn ang="0">
                                <a:pos x="connsiteX649" y="connsiteY649"/>
                              </a:cxn>
                              <a:cxn ang="0">
                                <a:pos x="connsiteX650" y="connsiteY650"/>
                              </a:cxn>
                              <a:cxn ang="0">
                                <a:pos x="connsiteX651" y="connsiteY651"/>
                              </a:cxn>
                              <a:cxn ang="0">
                                <a:pos x="connsiteX652" y="connsiteY652"/>
                              </a:cxn>
                              <a:cxn ang="0">
                                <a:pos x="connsiteX653" y="connsiteY653"/>
                              </a:cxn>
                              <a:cxn ang="0">
                                <a:pos x="connsiteX654" y="connsiteY654"/>
                              </a:cxn>
                              <a:cxn ang="0">
                                <a:pos x="connsiteX655" y="connsiteY655"/>
                              </a:cxn>
                              <a:cxn ang="0">
                                <a:pos x="connsiteX656" y="connsiteY656"/>
                              </a:cxn>
                              <a:cxn ang="0">
                                <a:pos x="connsiteX657" y="connsiteY657"/>
                              </a:cxn>
                              <a:cxn ang="0">
                                <a:pos x="connsiteX658" y="connsiteY658"/>
                              </a:cxn>
                              <a:cxn ang="0">
                                <a:pos x="connsiteX659" y="connsiteY659"/>
                              </a:cxn>
                              <a:cxn ang="0">
                                <a:pos x="connsiteX660" y="connsiteY660"/>
                              </a:cxn>
                              <a:cxn ang="0">
                                <a:pos x="connsiteX661" y="connsiteY661"/>
                              </a:cxn>
                              <a:cxn ang="0">
                                <a:pos x="connsiteX662" y="connsiteY662"/>
                              </a:cxn>
                              <a:cxn ang="0">
                                <a:pos x="connsiteX663" y="connsiteY663"/>
                              </a:cxn>
                              <a:cxn ang="0">
                                <a:pos x="connsiteX664" y="connsiteY664"/>
                              </a:cxn>
                              <a:cxn ang="0">
                                <a:pos x="connsiteX665" y="connsiteY665"/>
                              </a:cxn>
                              <a:cxn ang="0">
                                <a:pos x="connsiteX666" y="connsiteY666"/>
                              </a:cxn>
                              <a:cxn ang="0">
                                <a:pos x="connsiteX667" y="connsiteY667"/>
                              </a:cxn>
                              <a:cxn ang="0">
                                <a:pos x="connsiteX668" y="connsiteY668"/>
                              </a:cxn>
                              <a:cxn ang="0">
                                <a:pos x="connsiteX669" y="connsiteY669"/>
                              </a:cxn>
                              <a:cxn ang="0">
                                <a:pos x="connsiteX670" y="connsiteY670"/>
                              </a:cxn>
                              <a:cxn ang="0">
                                <a:pos x="connsiteX671" y="connsiteY671"/>
                              </a:cxn>
                              <a:cxn ang="0">
                                <a:pos x="connsiteX672" y="connsiteY672"/>
                              </a:cxn>
                              <a:cxn ang="0">
                                <a:pos x="connsiteX673" y="connsiteY673"/>
                              </a:cxn>
                              <a:cxn ang="0">
                                <a:pos x="connsiteX674" y="connsiteY674"/>
                              </a:cxn>
                              <a:cxn ang="0">
                                <a:pos x="connsiteX675" y="connsiteY675"/>
                              </a:cxn>
                              <a:cxn ang="0">
                                <a:pos x="connsiteX676" y="connsiteY676"/>
                              </a:cxn>
                              <a:cxn ang="0">
                                <a:pos x="connsiteX677" y="connsiteY677"/>
                              </a:cxn>
                              <a:cxn ang="0">
                                <a:pos x="connsiteX678" y="connsiteY678"/>
                              </a:cxn>
                              <a:cxn ang="0">
                                <a:pos x="connsiteX679" y="connsiteY679"/>
                              </a:cxn>
                              <a:cxn ang="0">
                                <a:pos x="connsiteX680" y="connsiteY680"/>
                              </a:cxn>
                              <a:cxn ang="0">
                                <a:pos x="connsiteX681" y="connsiteY681"/>
                              </a:cxn>
                              <a:cxn ang="0">
                                <a:pos x="connsiteX682" y="connsiteY682"/>
                              </a:cxn>
                              <a:cxn ang="0">
                                <a:pos x="connsiteX683" y="connsiteY683"/>
                              </a:cxn>
                              <a:cxn ang="0">
                                <a:pos x="connsiteX684" y="connsiteY684"/>
                              </a:cxn>
                              <a:cxn ang="0">
                                <a:pos x="connsiteX685" y="connsiteY685"/>
                              </a:cxn>
                              <a:cxn ang="0">
                                <a:pos x="connsiteX686" y="connsiteY686"/>
                              </a:cxn>
                              <a:cxn ang="0">
                                <a:pos x="connsiteX687" y="connsiteY687"/>
                              </a:cxn>
                              <a:cxn ang="0">
                                <a:pos x="connsiteX688" y="connsiteY688"/>
                              </a:cxn>
                              <a:cxn ang="0">
                                <a:pos x="connsiteX689" y="connsiteY689"/>
                              </a:cxn>
                              <a:cxn ang="0">
                                <a:pos x="connsiteX690" y="connsiteY690"/>
                              </a:cxn>
                              <a:cxn ang="0">
                                <a:pos x="connsiteX691" y="connsiteY691"/>
                              </a:cxn>
                              <a:cxn ang="0">
                                <a:pos x="connsiteX692" y="connsiteY692"/>
                              </a:cxn>
                              <a:cxn ang="0">
                                <a:pos x="connsiteX693" y="connsiteY693"/>
                              </a:cxn>
                              <a:cxn ang="0">
                                <a:pos x="connsiteX694" y="connsiteY694"/>
                              </a:cxn>
                              <a:cxn ang="0">
                                <a:pos x="connsiteX695" y="connsiteY695"/>
                              </a:cxn>
                              <a:cxn ang="0">
                                <a:pos x="connsiteX696" y="connsiteY696"/>
                              </a:cxn>
                              <a:cxn ang="0">
                                <a:pos x="connsiteX697" y="connsiteY697"/>
                              </a:cxn>
                              <a:cxn ang="0">
                                <a:pos x="connsiteX698" y="connsiteY698"/>
                              </a:cxn>
                              <a:cxn ang="0">
                                <a:pos x="connsiteX699" y="connsiteY699"/>
                              </a:cxn>
                              <a:cxn ang="0">
                                <a:pos x="connsiteX700" y="connsiteY700"/>
                              </a:cxn>
                              <a:cxn ang="0">
                                <a:pos x="connsiteX701" y="connsiteY701"/>
                              </a:cxn>
                              <a:cxn ang="0">
                                <a:pos x="connsiteX702" y="connsiteY702"/>
                              </a:cxn>
                              <a:cxn ang="0">
                                <a:pos x="connsiteX703" y="connsiteY703"/>
                              </a:cxn>
                              <a:cxn ang="0">
                                <a:pos x="connsiteX704" y="connsiteY704"/>
                              </a:cxn>
                              <a:cxn ang="0">
                                <a:pos x="connsiteX705" y="connsiteY705"/>
                              </a:cxn>
                              <a:cxn ang="0">
                                <a:pos x="connsiteX706" y="connsiteY706"/>
                              </a:cxn>
                              <a:cxn ang="0">
                                <a:pos x="connsiteX707" y="connsiteY707"/>
                              </a:cxn>
                              <a:cxn ang="0">
                                <a:pos x="connsiteX708" y="connsiteY708"/>
                              </a:cxn>
                              <a:cxn ang="0">
                                <a:pos x="connsiteX709" y="connsiteY709"/>
                              </a:cxn>
                              <a:cxn ang="0">
                                <a:pos x="connsiteX710" y="connsiteY710"/>
                              </a:cxn>
                              <a:cxn ang="0">
                                <a:pos x="connsiteX711" y="connsiteY711"/>
                              </a:cxn>
                              <a:cxn ang="0">
                                <a:pos x="connsiteX712" y="connsiteY712"/>
                              </a:cxn>
                              <a:cxn ang="0">
                                <a:pos x="connsiteX713" y="connsiteY713"/>
                              </a:cxn>
                              <a:cxn ang="0">
                                <a:pos x="connsiteX714" y="connsiteY714"/>
                              </a:cxn>
                              <a:cxn ang="0">
                                <a:pos x="connsiteX715" y="connsiteY715"/>
                              </a:cxn>
                              <a:cxn ang="0">
                                <a:pos x="connsiteX716" y="connsiteY716"/>
                              </a:cxn>
                              <a:cxn ang="0">
                                <a:pos x="connsiteX717" y="connsiteY717"/>
                              </a:cxn>
                              <a:cxn ang="0">
                                <a:pos x="connsiteX718" y="connsiteY718"/>
                              </a:cxn>
                              <a:cxn ang="0">
                                <a:pos x="connsiteX719" y="connsiteY719"/>
                              </a:cxn>
                              <a:cxn ang="0">
                                <a:pos x="connsiteX720" y="connsiteY720"/>
                              </a:cxn>
                              <a:cxn ang="0">
                                <a:pos x="connsiteX721" y="connsiteY721"/>
                              </a:cxn>
                              <a:cxn ang="0">
                                <a:pos x="connsiteX722" y="connsiteY722"/>
                              </a:cxn>
                              <a:cxn ang="0">
                                <a:pos x="connsiteX723" y="connsiteY723"/>
                              </a:cxn>
                              <a:cxn ang="0">
                                <a:pos x="connsiteX724" y="connsiteY724"/>
                              </a:cxn>
                              <a:cxn ang="0">
                                <a:pos x="connsiteX725" y="connsiteY725"/>
                              </a:cxn>
                              <a:cxn ang="0">
                                <a:pos x="connsiteX726" y="connsiteY726"/>
                              </a:cxn>
                              <a:cxn ang="0">
                                <a:pos x="connsiteX727" y="connsiteY727"/>
                              </a:cxn>
                              <a:cxn ang="0">
                                <a:pos x="connsiteX728" y="connsiteY728"/>
                              </a:cxn>
                              <a:cxn ang="0">
                                <a:pos x="connsiteX729" y="connsiteY729"/>
                              </a:cxn>
                              <a:cxn ang="0">
                                <a:pos x="connsiteX730" y="connsiteY730"/>
                              </a:cxn>
                              <a:cxn ang="0">
                                <a:pos x="connsiteX731" y="connsiteY731"/>
                              </a:cxn>
                              <a:cxn ang="0">
                                <a:pos x="connsiteX732" y="connsiteY732"/>
                              </a:cxn>
                              <a:cxn ang="0">
                                <a:pos x="connsiteX733" y="connsiteY733"/>
                              </a:cxn>
                              <a:cxn ang="0">
                                <a:pos x="connsiteX734" y="connsiteY734"/>
                              </a:cxn>
                              <a:cxn ang="0">
                                <a:pos x="connsiteX735" y="connsiteY735"/>
                              </a:cxn>
                              <a:cxn ang="0">
                                <a:pos x="connsiteX736" y="connsiteY736"/>
                              </a:cxn>
                              <a:cxn ang="0">
                                <a:pos x="connsiteX737" y="connsiteY737"/>
                              </a:cxn>
                              <a:cxn ang="0">
                                <a:pos x="connsiteX738" y="connsiteY738"/>
                              </a:cxn>
                              <a:cxn ang="0">
                                <a:pos x="connsiteX739" y="connsiteY739"/>
                              </a:cxn>
                              <a:cxn ang="0">
                                <a:pos x="connsiteX740" y="connsiteY740"/>
                              </a:cxn>
                              <a:cxn ang="0">
                                <a:pos x="connsiteX741" y="connsiteY741"/>
                              </a:cxn>
                              <a:cxn ang="0">
                                <a:pos x="connsiteX742" y="connsiteY742"/>
                              </a:cxn>
                              <a:cxn ang="0">
                                <a:pos x="connsiteX743" y="connsiteY743"/>
                              </a:cxn>
                              <a:cxn ang="0">
                                <a:pos x="connsiteX744" y="connsiteY744"/>
                              </a:cxn>
                              <a:cxn ang="0">
                                <a:pos x="connsiteX745" y="connsiteY745"/>
                              </a:cxn>
                              <a:cxn ang="0">
                                <a:pos x="connsiteX746" y="connsiteY746"/>
                              </a:cxn>
                              <a:cxn ang="0">
                                <a:pos x="connsiteX747" y="connsiteY747"/>
                              </a:cxn>
                              <a:cxn ang="0">
                                <a:pos x="connsiteX748" y="connsiteY748"/>
                              </a:cxn>
                              <a:cxn ang="0">
                                <a:pos x="connsiteX749" y="connsiteY749"/>
                              </a:cxn>
                              <a:cxn ang="0">
                                <a:pos x="connsiteX750" y="connsiteY750"/>
                              </a:cxn>
                              <a:cxn ang="0">
                                <a:pos x="connsiteX751" y="connsiteY751"/>
                              </a:cxn>
                              <a:cxn ang="0">
                                <a:pos x="connsiteX752" y="connsiteY752"/>
                              </a:cxn>
                              <a:cxn ang="0">
                                <a:pos x="connsiteX753" y="connsiteY753"/>
                              </a:cxn>
                              <a:cxn ang="0">
                                <a:pos x="connsiteX754" y="connsiteY754"/>
                              </a:cxn>
                              <a:cxn ang="0">
                                <a:pos x="connsiteX755" y="connsiteY755"/>
                              </a:cxn>
                              <a:cxn ang="0">
                                <a:pos x="connsiteX756" y="connsiteY756"/>
                              </a:cxn>
                              <a:cxn ang="0">
                                <a:pos x="connsiteX757" y="connsiteY757"/>
                              </a:cxn>
                              <a:cxn ang="0">
                                <a:pos x="connsiteX758" y="connsiteY758"/>
                              </a:cxn>
                              <a:cxn ang="0">
                                <a:pos x="connsiteX759" y="connsiteY759"/>
                              </a:cxn>
                              <a:cxn ang="0">
                                <a:pos x="connsiteX760" y="connsiteY760"/>
                              </a:cxn>
                              <a:cxn ang="0">
                                <a:pos x="connsiteX761" y="connsiteY761"/>
                              </a:cxn>
                              <a:cxn ang="0">
                                <a:pos x="connsiteX762" y="connsiteY762"/>
                              </a:cxn>
                              <a:cxn ang="0">
                                <a:pos x="connsiteX763" y="connsiteY763"/>
                              </a:cxn>
                              <a:cxn ang="0">
                                <a:pos x="connsiteX764" y="connsiteY764"/>
                              </a:cxn>
                              <a:cxn ang="0">
                                <a:pos x="connsiteX765" y="connsiteY765"/>
                              </a:cxn>
                              <a:cxn ang="0">
                                <a:pos x="connsiteX766" y="connsiteY766"/>
                              </a:cxn>
                              <a:cxn ang="0">
                                <a:pos x="connsiteX767" y="connsiteY767"/>
                              </a:cxn>
                              <a:cxn ang="0">
                                <a:pos x="connsiteX768" y="connsiteY768"/>
                              </a:cxn>
                              <a:cxn ang="0">
                                <a:pos x="connsiteX769" y="connsiteY769"/>
                              </a:cxn>
                              <a:cxn ang="0">
                                <a:pos x="connsiteX770" y="connsiteY770"/>
                              </a:cxn>
                              <a:cxn ang="0">
                                <a:pos x="connsiteX771" y="connsiteY771"/>
                              </a:cxn>
                              <a:cxn ang="0">
                                <a:pos x="connsiteX772" y="connsiteY772"/>
                              </a:cxn>
                              <a:cxn ang="0">
                                <a:pos x="connsiteX773" y="connsiteY773"/>
                              </a:cxn>
                              <a:cxn ang="0">
                                <a:pos x="connsiteX774" y="connsiteY774"/>
                              </a:cxn>
                              <a:cxn ang="0">
                                <a:pos x="connsiteX775" y="connsiteY775"/>
                              </a:cxn>
                              <a:cxn ang="0">
                                <a:pos x="connsiteX776" y="connsiteY776"/>
                              </a:cxn>
                              <a:cxn ang="0">
                                <a:pos x="connsiteX777" y="connsiteY777"/>
                              </a:cxn>
                              <a:cxn ang="0">
                                <a:pos x="connsiteX778" y="connsiteY778"/>
                              </a:cxn>
                              <a:cxn ang="0">
                                <a:pos x="connsiteX779" y="connsiteY779"/>
                              </a:cxn>
                              <a:cxn ang="0">
                                <a:pos x="connsiteX780" y="connsiteY780"/>
                              </a:cxn>
                              <a:cxn ang="0">
                                <a:pos x="connsiteX781" y="connsiteY781"/>
                              </a:cxn>
                              <a:cxn ang="0">
                                <a:pos x="connsiteX782" y="connsiteY782"/>
                              </a:cxn>
                              <a:cxn ang="0">
                                <a:pos x="connsiteX783" y="connsiteY783"/>
                              </a:cxn>
                              <a:cxn ang="0">
                                <a:pos x="connsiteX784" y="connsiteY784"/>
                              </a:cxn>
                              <a:cxn ang="0">
                                <a:pos x="connsiteX785" y="connsiteY785"/>
                              </a:cxn>
                              <a:cxn ang="0">
                                <a:pos x="connsiteX786" y="connsiteY786"/>
                              </a:cxn>
                              <a:cxn ang="0">
                                <a:pos x="connsiteX787" y="connsiteY787"/>
                              </a:cxn>
                              <a:cxn ang="0">
                                <a:pos x="connsiteX788" y="connsiteY788"/>
                              </a:cxn>
                              <a:cxn ang="0">
                                <a:pos x="connsiteX789" y="connsiteY789"/>
                              </a:cxn>
                              <a:cxn ang="0">
                                <a:pos x="connsiteX790" y="connsiteY790"/>
                              </a:cxn>
                              <a:cxn ang="0">
                                <a:pos x="connsiteX791" y="connsiteY791"/>
                              </a:cxn>
                              <a:cxn ang="0">
                                <a:pos x="connsiteX792" y="connsiteY792"/>
                              </a:cxn>
                              <a:cxn ang="0">
                                <a:pos x="connsiteX793" y="connsiteY793"/>
                              </a:cxn>
                              <a:cxn ang="0">
                                <a:pos x="connsiteX794" y="connsiteY794"/>
                              </a:cxn>
                              <a:cxn ang="0">
                                <a:pos x="connsiteX795" y="connsiteY795"/>
                              </a:cxn>
                              <a:cxn ang="0">
                                <a:pos x="connsiteX796" y="connsiteY796"/>
                              </a:cxn>
                              <a:cxn ang="0">
                                <a:pos x="connsiteX797" y="connsiteY797"/>
                              </a:cxn>
                              <a:cxn ang="0">
                                <a:pos x="connsiteX798" y="connsiteY798"/>
                              </a:cxn>
                              <a:cxn ang="0">
                                <a:pos x="connsiteX799" y="connsiteY799"/>
                              </a:cxn>
                              <a:cxn ang="0">
                                <a:pos x="connsiteX800" y="connsiteY800"/>
                              </a:cxn>
                              <a:cxn ang="0">
                                <a:pos x="connsiteX801" y="connsiteY801"/>
                              </a:cxn>
                              <a:cxn ang="0">
                                <a:pos x="connsiteX802" y="connsiteY802"/>
                              </a:cxn>
                              <a:cxn ang="0">
                                <a:pos x="connsiteX803" y="connsiteY803"/>
                              </a:cxn>
                              <a:cxn ang="0">
                                <a:pos x="connsiteX804" y="connsiteY804"/>
                              </a:cxn>
                              <a:cxn ang="0">
                                <a:pos x="connsiteX805" y="connsiteY805"/>
                              </a:cxn>
                              <a:cxn ang="0">
                                <a:pos x="connsiteX806" y="connsiteY806"/>
                              </a:cxn>
                              <a:cxn ang="0">
                                <a:pos x="connsiteX807" y="connsiteY807"/>
                              </a:cxn>
                              <a:cxn ang="0">
                                <a:pos x="connsiteX808" y="connsiteY808"/>
                              </a:cxn>
                              <a:cxn ang="0">
                                <a:pos x="connsiteX809" y="connsiteY809"/>
                              </a:cxn>
                              <a:cxn ang="0">
                                <a:pos x="connsiteX810" y="connsiteY810"/>
                              </a:cxn>
                              <a:cxn ang="0">
                                <a:pos x="connsiteX811" y="connsiteY811"/>
                              </a:cxn>
                              <a:cxn ang="0">
                                <a:pos x="connsiteX812" y="connsiteY812"/>
                              </a:cxn>
                              <a:cxn ang="0">
                                <a:pos x="connsiteX813" y="connsiteY813"/>
                              </a:cxn>
                              <a:cxn ang="0">
                                <a:pos x="connsiteX814" y="connsiteY814"/>
                              </a:cxn>
                              <a:cxn ang="0">
                                <a:pos x="connsiteX815" y="connsiteY815"/>
                              </a:cxn>
                              <a:cxn ang="0">
                                <a:pos x="connsiteX816" y="connsiteY816"/>
                              </a:cxn>
                              <a:cxn ang="0">
                                <a:pos x="connsiteX817" y="connsiteY817"/>
                              </a:cxn>
                              <a:cxn ang="0">
                                <a:pos x="connsiteX818" y="connsiteY818"/>
                              </a:cxn>
                              <a:cxn ang="0">
                                <a:pos x="connsiteX819" y="connsiteY819"/>
                              </a:cxn>
                              <a:cxn ang="0">
                                <a:pos x="connsiteX820" y="connsiteY820"/>
                              </a:cxn>
                              <a:cxn ang="0">
                                <a:pos x="connsiteX821" y="connsiteY821"/>
                              </a:cxn>
                              <a:cxn ang="0">
                                <a:pos x="connsiteX822" y="connsiteY822"/>
                              </a:cxn>
                              <a:cxn ang="0">
                                <a:pos x="connsiteX823" y="connsiteY823"/>
                              </a:cxn>
                              <a:cxn ang="0">
                                <a:pos x="connsiteX824" y="connsiteY824"/>
                              </a:cxn>
                              <a:cxn ang="0">
                                <a:pos x="connsiteX825" y="connsiteY825"/>
                              </a:cxn>
                              <a:cxn ang="0">
                                <a:pos x="connsiteX826" y="connsiteY826"/>
                              </a:cxn>
                              <a:cxn ang="0">
                                <a:pos x="connsiteX827" y="connsiteY827"/>
                              </a:cxn>
                              <a:cxn ang="0">
                                <a:pos x="connsiteX828" y="connsiteY828"/>
                              </a:cxn>
                              <a:cxn ang="0">
                                <a:pos x="connsiteX829" y="connsiteY829"/>
                              </a:cxn>
                              <a:cxn ang="0">
                                <a:pos x="connsiteX830" y="connsiteY830"/>
                              </a:cxn>
                              <a:cxn ang="0">
                                <a:pos x="connsiteX831" y="connsiteY831"/>
                              </a:cxn>
                              <a:cxn ang="0">
                                <a:pos x="connsiteX832" y="connsiteY832"/>
                              </a:cxn>
                              <a:cxn ang="0">
                                <a:pos x="connsiteX833" y="connsiteY833"/>
                              </a:cxn>
                              <a:cxn ang="0">
                                <a:pos x="connsiteX834" y="connsiteY834"/>
                              </a:cxn>
                              <a:cxn ang="0">
                                <a:pos x="connsiteX835" y="connsiteY835"/>
                              </a:cxn>
                              <a:cxn ang="0">
                                <a:pos x="connsiteX836" y="connsiteY836"/>
                              </a:cxn>
                              <a:cxn ang="0">
                                <a:pos x="connsiteX837" y="connsiteY837"/>
                              </a:cxn>
                              <a:cxn ang="0">
                                <a:pos x="connsiteX838" y="connsiteY838"/>
                              </a:cxn>
                              <a:cxn ang="0">
                                <a:pos x="connsiteX839" y="connsiteY839"/>
                              </a:cxn>
                              <a:cxn ang="0">
                                <a:pos x="connsiteX840" y="connsiteY840"/>
                              </a:cxn>
                              <a:cxn ang="0">
                                <a:pos x="connsiteX841" y="connsiteY841"/>
                              </a:cxn>
                              <a:cxn ang="0">
                                <a:pos x="connsiteX842" y="connsiteY842"/>
                              </a:cxn>
                              <a:cxn ang="0">
                                <a:pos x="connsiteX843" y="connsiteY843"/>
                              </a:cxn>
                              <a:cxn ang="0">
                                <a:pos x="connsiteX844" y="connsiteY844"/>
                              </a:cxn>
                              <a:cxn ang="0">
                                <a:pos x="connsiteX845" y="connsiteY845"/>
                              </a:cxn>
                              <a:cxn ang="0">
                                <a:pos x="connsiteX846" y="connsiteY846"/>
                              </a:cxn>
                              <a:cxn ang="0">
                                <a:pos x="connsiteX847" y="connsiteY847"/>
                              </a:cxn>
                              <a:cxn ang="0">
                                <a:pos x="connsiteX848" y="connsiteY848"/>
                              </a:cxn>
                              <a:cxn ang="0">
                                <a:pos x="connsiteX849" y="connsiteY849"/>
                              </a:cxn>
                              <a:cxn ang="0">
                                <a:pos x="connsiteX850" y="connsiteY850"/>
                              </a:cxn>
                              <a:cxn ang="0">
                                <a:pos x="connsiteX851" y="connsiteY851"/>
                              </a:cxn>
                              <a:cxn ang="0">
                                <a:pos x="connsiteX852" y="connsiteY852"/>
                              </a:cxn>
                              <a:cxn ang="0">
                                <a:pos x="connsiteX853" y="connsiteY853"/>
                              </a:cxn>
                              <a:cxn ang="0">
                                <a:pos x="connsiteX854" y="connsiteY854"/>
                              </a:cxn>
                              <a:cxn ang="0">
                                <a:pos x="connsiteX855" y="connsiteY855"/>
                              </a:cxn>
                              <a:cxn ang="0">
                                <a:pos x="connsiteX856" y="connsiteY856"/>
                              </a:cxn>
                              <a:cxn ang="0">
                                <a:pos x="connsiteX857" y="connsiteY857"/>
                              </a:cxn>
                              <a:cxn ang="0">
                                <a:pos x="connsiteX858" y="connsiteY858"/>
                              </a:cxn>
                              <a:cxn ang="0">
                                <a:pos x="connsiteX859" y="connsiteY859"/>
                              </a:cxn>
                              <a:cxn ang="0">
                                <a:pos x="connsiteX860" y="connsiteY860"/>
                              </a:cxn>
                              <a:cxn ang="0">
                                <a:pos x="connsiteX861" y="connsiteY861"/>
                              </a:cxn>
                              <a:cxn ang="0">
                                <a:pos x="connsiteX862" y="connsiteY862"/>
                              </a:cxn>
                              <a:cxn ang="0">
                                <a:pos x="connsiteX863" y="connsiteY863"/>
                              </a:cxn>
                              <a:cxn ang="0">
                                <a:pos x="connsiteX864" y="connsiteY864"/>
                              </a:cxn>
                              <a:cxn ang="0">
                                <a:pos x="connsiteX865" y="connsiteY865"/>
                              </a:cxn>
                              <a:cxn ang="0">
                                <a:pos x="connsiteX866" y="connsiteY866"/>
                              </a:cxn>
                              <a:cxn ang="0">
                                <a:pos x="connsiteX867" y="connsiteY867"/>
                              </a:cxn>
                              <a:cxn ang="0">
                                <a:pos x="connsiteX868" y="connsiteY868"/>
                              </a:cxn>
                              <a:cxn ang="0">
                                <a:pos x="connsiteX869" y="connsiteY869"/>
                              </a:cxn>
                              <a:cxn ang="0">
                                <a:pos x="connsiteX870" y="connsiteY870"/>
                              </a:cxn>
                              <a:cxn ang="0">
                                <a:pos x="connsiteX871" y="connsiteY871"/>
                              </a:cxn>
                              <a:cxn ang="0">
                                <a:pos x="connsiteX872" y="connsiteY872"/>
                              </a:cxn>
                              <a:cxn ang="0">
                                <a:pos x="connsiteX873" y="connsiteY873"/>
                              </a:cxn>
                              <a:cxn ang="0">
                                <a:pos x="connsiteX874" y="connsiteY874"/>
                              </a:cxn>
                              <a:cxn ang="0">
                                <a:pos x="connsiteX875" y="connsiteY875"/>
                              </a:cxn>
                              <a:cxn ang="0">
                                <a:pos x="connsiteX876" y="connsiteY876"/>
                              </a:cxn>
                              <a:cxn ang="0">
                                <a:pos x="connsiteX877" y="connsiteY877"/>
                              </a:cxn>
                              <a:cxn ang="0">
                                <a:pos x="connsiteX878" y="connsiteY878"/>
                              </a:cxn>
                              <a:cxn ang="0">
                                <a:pos x="connsiteX879" y="connsiteY879"/>
                              </a:cxn>
                              <a:cxn ang="0">
                                <a:pos x="connsiteX880" y="connsiteY880"/>
                              </a:cxn>
                              <a:cxn ang="0">
                                <a:pos x="connsiteX881" y="connsiteY881"/>
                              </a:cxn>
                              <a:cxn ang="0">
                                <a:pos x="connsiteX882" y="connsiteY882"/>
                              </a:cxn>
                              <a:cxn ang="0">
                                <a:pos x="connsiteX883" y="connsiteY883"/>
                              </a:cxn>
                              <a:cxn ang="0">
                                <a:pos x="connsiteX884" y="connsiteY884"/>
                              </a:cxn>
                              <a:cxn ang="0">
                                <a:pos x="connsiteX885" y="connsiteY885"/>
                              </a:cxn>
                              <a:cxn ang="0">
                                <a:pos x="connsiteX886" y="connsiteY886"/>
                              </a:cxn>
                              <a:cxn ang="0">
                                <a:pos x="connsiteX887" y="connsiteY887"/>
                              </a:cxn>
                              <a:cxn ang="0">
                                <a:pos x="connsiteX888" y="connsiteY888"/>
                              </a:cxn>
                              <a:cxn ang="0">
                                <a:pos x="connsiteX889" y="connsiteY889"/>
                              </a:cxn>
                              <a:cxn ang="0">
                                <a:pos x="connsiteX890" y="connsiteY890"/>
                              </a:cxn>
                              <a:cxn ang="0">
                                <a:pos x="connsiteX891" y="connsiteY891"/>
                              </a:cxn>
                              <a:cxn ang="0">
                                <a:pos x="connsiteX892" y="connsiteY892"/>
                              </a:cxn>
                              <a:cxn ang="0">
                                <a:pos x="connsiteX893" y="connsiteY893"/>
                              </a:cxn>
                              <a:cxn ang="0">
                                <a:pos x="connsiteX894" y="connsiteY894"/>
                              </a:cxn>
                              <a:cxn ang="0">
                                <a:pos x="connsiteX895" y="connsiteY895"/>
                              </a:cxn>
                              <a:cxn ang="0">
                                <a:pos x="connsiteX896" y="connsiteY896"/>
                              </a:cxn>
                              <a:cxn ang="0">
                                <a:pos x="connsiteX897" y="connsiteY897"/>
                              </a:cxn>
                              <a:cxn ang="0">
                                <a:pos x="connsiteX898" y="connsiteY898"/>
                              </a:cxn>
                              <a:cxn ang="0">
                                <a:pos x="connsiteX899" y="connsiteY899"/>
                              </a:cxn>
                              <a:cxn ang="0">
                                <a:pos x="connsiteX900" y="connsiteY900"/>
                              </a:cxn>
                              <a:cxn ang="0">
                                <a:pos x="connsiteX901" y="connsiteY901"/>
                              </a:cxn>
                              <a:cxn ang="0">
                                <a:pos x="connsiteX902" y="connsiteY902"/>
                              </a:cxn>
                              <a:cxn ang="0">
                                <a:pos x="connsiteX903" y="connsiteY903"/>
                              </a:cxn>
                              <a:cxn ang="0">
                                <a:pos x="connsiteX904" y="connsiteY904"/>
                              </a:cxn>
                              <a:cxn ang="0">
                                <a:pos x="connsiteX905" y="connsiteY905"/>
                              </a:cxn>
                              <a:cxn ang="0">
                                <a:pos x="connsiteX906" y="connsiteY906"/>
                              </a:cxn>
                              <a:cxn ang="0">
                                <a:pos x="connsiteX907" y="connsiteY907"/>
                              </a:cxn>
                              <a:cxn ang="0">
                                <a:pos x="connsiteX908" y="connsiteY908"/>
                              </a:cxn>
                              <a:cxn ang="0">
                                <a:pos x="connsiteX909" y="connsiteY909"/>
                              </a:cxn>
                              <a:cxn ang="0">
                                <a:pos x="connsiteX910" y="connsiteY910"/>
                              </a:cxn>
                              <a:cxn ang="0">
                                <a:pos x="connsiteX911" y="connsiteY911"/>
                              </a:cxn>
                              <a:cxn ang="0">
                                <a:pos x="connsiteX912" y="connsiteY912"/>
                              </a:cxn>
                              <a:cxn ang="0">
                                <a:pos x="connsiteX913" y="connsiteY913"/>
                              </a:cxn>
                              <a:cxn ang="0">
                                <a:pos x="connsiteX914" y="connsiteY914"/>
                              </a:cxn>
                              <a:cxn ang="0">
                                <a:pos x="connsiteX915" y="connsiteY915"/>
                              </a:cxn>
                              <a:cxn ang="0">
                                <a:pos x="connsiteX916" y="connsiteY916"/>
                              </a:cxn>
                              <a:cxn ang="0">
                                <a:pos x="connsiteX917" y="connsiteY917"/>
                              </a:cxn>
                              <a:cxn ang="0">
                                <a:pos x="connsiteX918" y="connsiteY918"/>
                              </a:cxn>
                              <a:cxn ang="0">
                                <a:pos x="connsiteX919" y="connsiteY919"/>
                              </a:cxn>
                              <a:cxn ang="0">
                                <a:pos x="connsiteX920" y="connsiteY920"/>
                              </a:cxn>
                              <a:cxn ang="0">
                                <a:pos x="connsiteX921" y="connsiteY921"/>
                              </a:cxn>
                              <a:cxn ang="0">
                                <a:pos x="connsiteX922" y="connsiteY922"/>
                              </a:cxn>
                              <a:cxn ang="0">
                                <a:pos x="connsiteX923" y="connsiteY923"/>
                              </a:cxn>
                              <a:cxn ang="0">
                                <a:pos x="connsiteX924" y="connsiteY924"/>
                              </a:cxn>
                              <a:cxn ang="0">
                                <a:pos x="connsiteX925" y="connsiteY925"/>
                              </a:cxn>
                              <a:cxn ang="0">
                                <a:pos x="connsiteX926" y="connsiteY926"/>
                              </a:cxn>
                              <a:cxn ang="0">
                                <a:pos x="connsiteX927" y="connsiteY927"/>
                              </a:cxn>
                              <a:cxn ang="0">
                                <a:pos x="connsiteX928" y="connsiteY928"/>
                              </a:cxn>
                              <a:cxn ang="0">
                                <a:pos x="connsiteX929" y="connsiteY929"/>
                              </a:cxn>
                              <a:cxn ang="0">
                                <a:pos x="connsiteX930" y="connsiteY930"/>
                              </a:cxn>
                              <a:cxn ang="0">
                                <a:pos x="connsiteX931" y="connsiteY931"/>
                              </a:cxn>
                              <a:cxn ang="0">
                                <a:pos x="connsiteX932" y="connsiteY932"/>
                              </a:cxn>
                              <a:cxn ang="0">
                                <a:pos x="connsiteX933" y="connsiteY933"/>
                              </a:cxn>
                              <a:cxn ang="0">
                                <a:pos x="connsiteX934" y="connsiteY934"/>
                              </a:cxn>
                              <a:cxn ang="0">
                                <a:pos x="connsiteX935" y="connsiteY935"/>
                              </a:cxn>
                              <a:cxn ang="0">
                                <a:pos x="connsiteX936" y="connsiteY936"/>
                              </a:cxn>
                              <a:cxn ang="0">
                                <a:pos x="connsiteX937" y="connsiteY937"/>
                              </a:cxn>
                              <a:cxn ang="0">
                                <a:pos x="connsiteX938" y="connsiteY938"/>
                              </a:cxn>
                              <a:cxn ang="0">
                                <a:pos x="connsiteX939" y="connsiteY939"/>
                              </a:cxn>
                              <a:cxn ang="0">
                                <a:pos x="connsiteX940" y="connsiteY940"/>
                              </a:cxn>
                              <a:cxn ang="0">
                                <a:pos x="connsiteX941" y="connsiteY941"/>
                              </a:cxn>
                              <a:cxn ang="0">
                                <a:pos x="connsiteX942" y="connsiteY942"/>
                              </a:cxn>
                              <a:cxn ang="0">
                                <a:pos x="connsiteX943" y="connsiteY943"/>
                              </a:cxn>
                              <a:cxn ang="0">
                                <a:pos x="connsiteX944" y="connsiteY944"/>
                              </a:cxn>
                              <a:cxn ang="0">
                                <a:pos x="connsiteX945" y="connsiteY945"/>
                              </a:cxn>
                              <a:cxn ang="0">
                                <a:pos x="connsiteX946" y="connsiteY946"/>
                              </a:cxn>
                              <a:cxn ang="0">
                                <a:pos x="connsiteX947" y="connsiteY947"/>
                              </a:cxn>
                              <a:cxn ang="0">
                                <a:pos x="connsiteX948" y="connsiteY948"/>
                              </a:cxn>
                              <a:cxn ang="0">
                                <a:pos x="connsiteX949" y="connsiteY949"/>
                              </a:cxn>
                              <a:cxn ang="0">
                                <a:pos x="connsiteX950" y="connsiteY950"/>
                              </a:cxn>
                              <a:cxn ang="0">
                                <a:pos x="connsiteX951" y="connsiteY951"/>
                              </a:cxn>
                              <a:cxn ang="0">
                                <a:pos x="connsiteX952" y="connsiteY952"/>
                              </a:cxn>
                              <a:cxn ang="0">
                                <a:pos x="connsiteX953" y="connsiteY953"/>
                              </a:cxn>
                              <a:cxn ang="0">
                                <a:pos x="connsiteX954" y="connsiteY954"/>
                              </a:cxn>
                              <a:cxn ang="0">
                                <a:pos x="connsiteX955" y="connsiteY955"/>
                              </a:cxn>
                              <a:cxn ang="0">
                                <a:pos x="connsiteX956" y="connsiteY956"/>
                              </a:cxn>
                              <a:cxn ang="0">
                                <a:pos x="connsiteX957" y="connsiteY957"/>
                              </a:cxn>
                              <a:cxn ang="0">
                                <a:pos x="connsiteX958" y="connsiteY958"/>
                              </a:cxn>
                              <a:cxn ang="0">
                                <a:pos x="connsiteX959" y="connsiteY959"/>
                              </a:cxn>
                              <a:cxn ang="0">
                                <a:pos x="connsiteX960" y="connsiteY960"/>
                              </a:cxn>
                              <a:cxn ang="0">
                                <a:pos x="connsiteX961" y="connsiteY961"/>
                              </a:cxn>
                              <a:cxn ang="0">
                                <a:pos x="connsiteX962" y="connsiteY962"/>
                              </a:cxn>
                              <a:cxn ang="0">
                                <a:pos x="connsiteX963" y="connsiteY963"/>
                              </a:cxn>
                              <a:cxn ang="0">
                                <a:pos x="connsiteX964" y="connsiteY964"/>
                              </a:cxn>
                              <a:cxn ang="0">
                                <a:pos x="connsiteX965" y="connsiteY965"/>
                              </a:cxn>
                              <a:cxn ang="0">
                                <a:pos x="connsiteX966" y="connsiteY966"/>
                              </a:cxn>
                              <a:cxn ang="0">
                                <a:pos x="connsiteX967" y="connsiteY967"/>
                              </a:cxn>
                              <a:cxn ang="0">
                                <a:pos x="connsiteX968" y="connsiteY968"/>
                              </a:cxn>
                              <a:cxn ang="0">
                                <a:pos x="connsiteX969" y="connsiteY969"/>
                              </a:cxn>
                              <a:cxn ang="0">
                                <a:pos x="connsiteX970" y="connsiteY970"/>
                              </a:cxn>
                              <a:cxn ang="0">
                                <a:pos x="connsiteX971" y="connsiteY971"/>
                              </a:cxn>
                              <a:cxn ang="0">
                                <a:pos x="connsiteX972" y="connsiteY972"/>
                              </a:cxn>
                              <a:cxn ang="0">
                                <a:pos x="connsiteX973" y="connsiteY973"/>
                              </a:cxn>
                              <a:cxn ang="0">
                                <a:pos x="connsiteX974" y="connsiteY974"/>
                              </a:cxn>
                              <a:cxn ang="0">
                                <a:pos x="connsiteX975" y="connsiteY975"/>
                              </a:cxn>
                              <a:cxn ang="0">
                                <a:pos x="connsiteX976" y="connsiteY976"/>
                              </a:cxn>
                              <a:cxn ang="0">
                                <a:pos x="connsiteX977" y="connsiteY977"/>
                              </a:cxn>
                              <a:cxn ang="0">
                                <a:pos x="connsiteX978" y="connsiteY978"/>
                              </a:cxn>
                              <a:cxn ang="0">
                                <a:pos x="connsiteX979" y="connsiteY979"/>
                              </a:cxn>
                              <a:cxn ang="0">
                                <a:pos x="connsiteX980" y="connsiteY980"/>
                              </a:cxn>
                              <a:cxn ang="0">
                                <a:pos x="connsiteX981" y="connsiteY981"/>
                              </a:cxn>
                              <a:cxn ang="0">
                                <a:pos x="connsiteX982" y="connsiteY982"/>
                              </a:cxn>
                              <a:cxn ang="0">
                                <a:pos x="connsiteX983" y="connsiteY983"/>
                              </a:cxn>
                              <a:cxn ang="0">
                                <a:pos x="connsiteX984" y="connsiteY984"/>
                              </a:cxn>
                              <a:cxn ang="0">
                                <a:pos x="connsiteX985" y="connsiteY985"/>
                              </a:cxn>
                              <a:cxn ang="0">
                                <a:pos x="connsiteX986" y="connsiteY986"/>
                              </a:cxn>
                              <a:cxn ang="0">
                                <a:pos x="connsiteX987" y="connsiteY987"/>
                              </a:cxn>
                              <a:cxn ang="0">
                                <a:pos x="connsiteX988" y="connsiteY988"/>
                              </a:cxn>
                              <a:cxn ang="0">
                                <a:pos x="connsiteX989" y="connsiteY989"/>
                              </a:cxn>
                              <a:cxn ang="0">
                                <a:pos x="connsiteX990" y="connsiteY990"/>
                              </a:cxn>
                              <a:cxn ang="0">
                                <a:pos x="connsiteX991" y="connsiteY991"/>
                              </a:cxn>
                              <a:cxn ang="0">
                                <a:pos x="connsiteX992" y="connsiteY992"/>
                              </a:cxn>
                              <a:cxn ang="0">
                                <a:pos x="connsiteX993" y="connsiteY993"/>
                              </a:cxn>
                              <a:cxn ang="0">
                                <a:pos x="connsiteX994" y="connsiteY994"/>
                              </a:cxn>
                              <a:cxn ang="0">
                                <a:pos x="connsiteX995" y="connsiteY995"/>
                              </a:cxn>
                              <a:cxn ang="0">
                                <a:pos x="connsiteX996" y="connsiteY996"/>
                              </a:cxn>
                              <a:cxn ang="0">
                                <a:pos x="connsiteX997" y="connsiteY997"/>
                              </a:cxn>
                              <a:cxn ang="0">
                                <a:pos x="connsiteX998" y="connsiteY998"/>
                              </a:cxn>
                              <a:cxn ang="0">
                                <a:pos x="connsiteX999" y="connsiteY999"/>
                              </a:cxn>
                              <a:cxn ang="0">
                                <a:pos x="connsiteX1000" y="connsiteY1000"/>
                              </a:cxn>
                              <a:cxn ang="0">
                                <a:pos x="connsiteX1001" y="connsiteY1001"/>
                              </a:cxn>
                              <a:cxn ang="0">
                                <a:pos x="connsiteX1002" y="connsiteY1002"/>
                              </a:cxn>
                              <a:cxn ang="0">
                                <a:pos x="connsiteX1003" y="connsiteY1003"/>
                              </a:cxn>
                              <a:cxn ang="0">
                                <a:pos x="connsiteX1004" y="connsiteY1004"/>
                              </a:cxn>
                              <a:cxn ang="0">
                                <a:pos x="connsiteX1005" y="connsiteY1005"/>
                              </a:cxn>
                              <a:cxn ang="0">
                                <a:pos x="connsiteX1006" y="connsiteY1006"/>
                              </a:cxn>
                              <a:cxn ang="0">
                                <a:pos x="connsiteX1007" y="connsiteY1007"/>
                              </a:cxn>
                              <a:cxn ang="0">
                                <a:pos x="connsiteX1008" y="connsiteY1008"/>
                              </a:cxn>
                              <a:cxn ang="0">
                                <a:pos x="connsiteX1009" y="connsiteY1009"/>
                              </a:cxn>
                              <a:cxn ang="0">
                                <a:pos x="connsiteX1010" y="connsiteY1010"/>
                              </a:cxn>
                              <a:cxn ang="0">
                                <a:pos x="connsiteX1011" y="connsiteY1011"/>
                              </a:cxn>
                              <a:cxn ang="0">
                                <a:pos x="connsiteX1012" y="connsiteY1012"/>
                              </a:cxn>
                              <a:cxn ang="0">
                                <a:pos x="connsiteX1013" y="connsiteY1013"/>
                              </a:cxn>
                              <a:cxn ang="0">
                                <a:pos x="connsiteX1014" y="connsiteY1014"/>
                              </a:cxn>
                              <a:cxn ang="0">
                                <a:pos x="connsiteX1015" y="connsiteY1015"/>
                              </a:cxn>
                              <a:cxn ang="0">
                                <a:pos x="connsiteX1016" y="connsiteY1016"/>
                              </a:cxn>
                              <a:cxn ang="0">
                                <a:pos x="connsiteX1017" y="connsiteY1017"/>
                              </a:cxn>
                              <a:cxn ang="0">
                                <a:pos x="connsiteX1018" y="connsiteY1018"/>
                              </a:cxn>
                              <a:cxn ang="0">
                                <a:pos x="connsiteX1019" y="connsiteY1019"/>
                              </a:cxn>
                              <a:cxn ang="0">
                                <a:pos x="connsiteX1020" y="connsiteY1020"/>
                              </a:cxn>
                              <a:cxn ang="0">
                                <a:pos x="connsiteX1021" y="connsiteY1021"/>
                              </a:cxn>
                              <a:cxn ang="0">
                                <a:pos x="connsiteX1022" y="connsiteY1022"/>
                              </a:cxn>
                              <a:cxn ang="0">
                                <a:pos x="connsiteX1023" y="connsiteY1023"/>
                              </a:cxn>
                              <a:cxn ang="0">
                                <a:pos x="connsiteX1024" y="connsiteY1024"/>
                              </a:cxn>
                              <a:cxn ang="0">
                                <a:pos x="connsiteX1025" y="connsiteY1025"/>
                              </a:cxn>
                              <a:cxn ang="0">
                                <a:pos x="connsiteX1026" y="connsiteY1026"/>
                              </a:cxn>
                              <a:cxn ang="0">
                                <a:pos x="connsiteX1027" y="connsiteY1027"/>
                              </a:cxn>
                              <a:cxn ang="0">
                                <a:pos x="connsiteX1028" y="connsiteY1028"/>
                              </a:cxn>
                              <a:cxn ang="0">
                                <a:pos x="connsiteX1029" y="connsiteY1029"/>
                              </a:cxn>
                              <a:cxn ang="0">
                                <a:pos x="connsiteX1030" y="connsiteY1030"/>
                              </a:cxn>
                              <a:cxn ang="0">
                                <a:pos x="connsiteX1031" y="connsiteY1031"/>
                              </a:cxn>
                              <a:cxn ang="0">
                                <a:pos x="connsiteX1032" y="connsiteY1032"/>
                              </a:cxn>
                              <a:cxn ang="0">
                                <a:pos x="connsiteX1033" y="connsiteY1033"/>
                              </a:cxn>
                              <a:cxn ang="0">
                                <a:pos x="connsiteX1034" y="connsiteY1034"/>
                              </a:cxn>
                              <a:cxn ang="0">
                                <a:pos x="connsiteX1035" y="connsiteY1035"/>
                              </a:cxn>
                              <a:cxn ang="0">
                                <a:pos x="connsiteX1036" y="connsiteY1036"/>
                              </a:cxn>
                              <a:cxn ang="0">
                                <a:pos x="connsiteX1037" y="connsiteY1037"/>
                              </a:cxn>
                              <a:cxn ang="0">
                                <a:pos x="connsiteX1038" y="connsiteY1038"/>
                              </a:cxn>
                              <a:cxn ang="0">
                                <a:pos x="connsiteX1039" y="connsiteY1039"/>
                              </a:cxn>
                              <a:cxn ang="0">
                                <a:pos x="connsiteX1040" y="connsiteY1040"/>
                              </a:cxn>
                              <a:cxn ang="0">
                                <a:pos x="connsiteX1041" y="connsiteY1041"/>
                              </a:cxn>
                              <a:cxn ang="0">
                                <a:pos x="connsiteX1042" y="connsiteY1042"/>
                              </a:cxn>
                              <a:cxn ang="0">
                                <a:pos x="connsiteX1043" y="connsiteY1043"/>
                              </a:cxn>
                              <a:cxn ang="0">
                                <a:pos x="connsiteX1044" y="connsiteY1044"/>
                              </a:cxn>
                              <a:cxn ang="0">
                                <a:pos x="connsiteX1045" y="connsiteY1045"/>
                              </a:cxn>
                              <a:cxn ang="0">
                                <a:pos x="connsiteX1046" y="connsiteY1046"/>
                              </a:cxn>
                              <a:cxn ang="0">
                                <a:pos x="connsiteX1047" y="connsiteY1047"/>
                              </a:cxn>
                              <a:cxn ang="0">
                                <a:pos x="connsiteX1048" y="connsiteY1048"/>
                              </a:cxn>
                              <a:cxn ang="0">
                                <a:pos x="connsiteX1049" y="connsiteY1049"/>
                              </a:cxn>
                              <a:cxn ang="0">
                                <a:pos x="connsiteX1050" y="connsiteY1050"/>
                              </a:cxn>
                              <a:cxn ang="0">
                                <a:pos x="connsiteX1051" y="connsiteY1051"/>
                              </a:cxn>
                              <a:cxn ang="0">
                                <a:pos x="connsiteX1052" y="connsiteY1052"/>
                              </a:cxn>
                              <a:cxn ang="0">
                                <a:pos x="connsiteX1053" y="connsiteY1053"/>
                              </a:cxn>
                              <a:cxn ang="0">
                                <a:pos x="connsiteX1054" y="connsiteY1054"/>
                              </a:cxn>
                              <a:cxn ang="0">
                                <a:pos x="connsiteX1055" y="connsiteY1055"/>
                              </a:cxn>
                              <a:cxn ang="0">
                                <a:pos x="connsiteX1056" y="connsiteY1056"/>
                              </a:cxn>
                              <a:cxn ang="0">
                                <a:pos x="connsiteX1057" y="connsiteY1057"/>
                              </a:cxn>
                              <a:cxn ang="0">
                                <a:pos x="connsiteX1058" y="connsiteY1058"/>
                              </a:cxn>
                              <a:cxn ang="0">
                                <a:pos x="connsiteX1059" y="connsiteY1059"/>
                              </a:cxn>
                              <a:cxn ang="0">
                                <a:pos x="connsiteX1060" y="connsiteY1060"/>
                              </a:cxn>
                              <a:cxn ang="0">
                                <a:pos x="connsiteX1061" y="connsiteY1061"/>
                              </a:cxn>
                              <a:cxn ang="0">
                                <a:pos x="connsiteX1062" y="connsiteY1062"/>
                              </a:cxn>
                              <a:cxn ang="0">
                                <a:pos x="connsiteX1063" y="connsiteY1063"/>
                              </a:cxn>
                              <a:cxn ang="0">
                                <a:pos x="connsiteX1064" y="connsiteY1064"/>
                              </a:cxn>
                              <a:cxn ang="0">
                                <a:pos x="connsiteX1065" y="connsiteY1065"/>
                              </a:cxn>
                              <a:cxn ang="0">
                                <a:pos x="connsiteX1066" y="connsiteY1066"/>
                              </a:cxn>
                              <a:cxn ang="0">
                                <a:pos x="connsiteX1067" y="connsiteY1067"/>
                              </a:cxn>
                              <a:cxn ang="0">
                                <a:pos x="connsiteX1068" y="connsiteY1068"/>
                              </a:cxn>
                              <a:cxn ang="0">
                                <a:pos x="connsiteX1069" y="connsiteY1069"/>
                              </a:cxn>
                              <a:cxn ang="0">
                                <a:pos x="connsiteX1070" y="connsiteY1070"/>
                              </a:cxn>
                              <a:cxn ang="0">
                                <a:pos x="connsiteX1071" y="connsiteY1071"/>
                              </a:cxn>
                              <a:cxn ang="0">
                                <a:pos x="connsiteX1072" y="connsiteY1072"/>
                              </a:cxn>
                              <a:cxn ang="0">
                                <a:pos x="connsiteX1073" y="connsiteY1073"/>
                              </a:cxn>
                              <a:cxn ang="0">
                                <a:pos x="connsiteX1074" y="connsiteY1074"/>
                              </a:cxn>
                              <a:cxn ang="0">
                                <a:pos x="connsiteX1075" y="connsiteY1075"/>
                              </a:cxn>
                              <a:cxn ang="0">
                                <a:pos x="connsiteX1076" y="connsiteY1076"/>
                              </a:cxn>
                              <a:cxn ang="0">
                                <a:pos x="connsiteX1077" y="connsiteY1077"/>
                              </a:cxn>
                              <a:cxn ang="0">
                                <a:pos x="connsiteX1078" y="connsiteY1078"/>
                              </a:cxn>
                              <a:cxn ang="0">
                                <a:pos x="connsiteX1079" y="connsiteY1079"/>
                              </a:cxn>
                              <a:cxn ang="0">
                                <a:pos x="connsiteX1080" y="connsiteY1080"/>
                              </a:cxn>
                              <a:cxn ang="0">
                                <a:pos x="connsiteX1081" y="connsiteY1081"/>
                              </a:cxn>
                              <a:cxn ang="0">
                                <a:pos x="connsiteX1082" y="connsiteY1082"/>
                              </a:cxn>
                              <a:cxn ang="0">
                                <a:pos x="connsiteX1083" y="connsiteY1083"/>
                              </a:cxn>
                              <a:cxn ang="0">
                                <a:pos x="connsiteX1084" y="connsiteY1084"/>
                              </a:cxn>
                              <a:cxn ang="0">
                                <a:pos x="connsiteX1085" y="connsiteY1085"/>
                              </a:cxn>
                              <a:cxn ang="0">
                                <a:pos x="connsiteX1086" y="connsiteY1086"/>
                              </a:cxn>
                              <a:cxn ang="0">
                                <a:pos x="connsiteX1087" y="connsiteY1087"/>
                              </a:cxn>
                              <a:cxn ang="0">
                                <a:pos x="connsiteX1088" y="connsiteY1088"/>
                              </a:cxn>
                              <a:cxn ang="0">
                                <a:pos x="connsiteX1089" y="connsiteY1089"/>
                              </a:cxn>
                              <a:cxn ang="0">
                                <a:pos x="connsiteX1090" y="connsiteY1090"/>
                              </a:cxn>
                              <a:cxn ang="0">
                                <a:pos x="connsiteX1091" y="connsiteY1091"/>
                              </a:cxn>
                              <a:cxn ang="0">
                                <a:pos x="connsiteX1092" y="connsiteY1092"/>
                              </a:cxn>
                              <a:cxn ang="0">
                                <a:pos x="connsiteX1093" y="connsiteY1093"/>
                              </a:cxn>
                              <a:cxn ang="0">
                                <a:pos x="connsiteX1094" y="connsiteY1094"/>
                              </a:cxn>
                              <a:cxn ang="0">
                                <a:pos x="connsiteX1095" y="connsiteY1095"/>
                              </a:cxn>
                              <a:cxn ang="0">
                                <a:pos x="connsiteX1096" y="connsiteY1096"/>
                              </a:cxn>
                              <a:cxn ang="0">
                                <a:pos x="connsiteX1097" y="connsiteY1097"/>
                              </a:cxn>
                              <a:cxn ang="0">
                                <a:pos x="connsiteX1098" y="connsiteY1098"/>
                              </a:cxn>
                              <a:cxn ang="0">
                                <a:pos x="connsiteX1099" y="connsiteY1099"/>
                              </a:cxn>
                              <a:cxn ang="0">
                                <a:pos x="connsiteX1100" y="connsiteY1100"/>
                              </a:cxn>
                              <a:cxn ang="0">
                                <a:pos x="connsiteX1101" y="connsiteY1101"/>
                              </a:cxn>
                              <a:cxn ang="0">
                                <a:pos x="connsiteX1102" y="connsiteY1102"/>
                              </a:cxn>
                              <a:cxn ang="0">
                                <a:pos x="connsiteX1103" y="connsiteY1103"/>
                              </a:cxn>
                              <a:cxn ang="0">
                                <a:pos x="connsiteX1104" y="connsiteY1104"/>
                              </a:cxn>
                              <a:cxn ang="0">
                                <a:pos x="connsiteX1105" y="connsiteY1105"/>
                              </a:cxn>
                              <a:cxn ang="0">
                                <a:pos x="connsiteX1106" y="connsiteY1106"/>
                              </a:cxn>
                              <a:cxn ang="0">
                                <a:pos x="connsiteX1107" y="connsiteY1107"/>
                              </a:cxn>
                              <a:cxn ang="0">
                                <a:pos x="connsiteX1108" y="connsiteY1108"/>
                              </a:cxn>
                              <a:cxn ang="0">
                                <a:pos x="connsiteX1109" y="connsiteY1109"/>
                              </a:cxn>
                              <a:cxn ang="0">
                                <a:pos x="connsiteX1110" y="connsiteY1110"/>
                              </a:cxn>
                              <a:cxn ang="0">
                                <a:pos x="connsiteX1111" y="connsiteY1111"/>
                              </a:cxn>
                              <a:cxn ang="0">
                                <a:pos x="connsiteX1112" y="connsiteY1112"/>
                              </a:cxn>
                              <a:cxn ang="0">
                                <a:pos x="connsiteX1113" y="connsiteY1113"/>
                              </a:cxn>
                              <a:cxn ang="0">
                                <a:pos x="connsiteX1114" y="connsiteY1114"/>
                              </a:cxn>
                              <a:cxn ang="0">
                                <a:pos x="connsiteX1115" y="connsiteY1115"/>
                              </a:cxn>
                              <a:cxn ang="0">
                                <a:pos x="connsiteX1116" y="connsiteY1116"/>
                              </a:cxn>
                              <a:cxn ang="0">
                                <a:pos x="connsiteX1117" y="connsiteY1117"/>
                              </a:cxn>
                              <a:cxn ang="0">
                                <a:pos x="connsiteX1118" y="connsiteY1118"/>
                              </a:cxn>
                              <a:cxn ang="0">
                                <a:pos x="connsiteX1119" y="connsiteY1119"/>
                              </a:cxn>
                              <a:cxn ang="0">
                                <a:pos x="connsiteX1120" y="connsiteY1120"/>
                              </a:cxn>
                              <a:cxn ang="0">
                                <a:pos x="connsiteX1121" y="connsiteY1121"/>
                              </a:cxn>
                              <a:cxn ang="0">
                                <a:pos x="connsiteX1122" y="connsiteY1122"/>
                              </a:cxn>
                              <a:cxn ang="0">
                                <a:pos x="connsiteX1123" y="connsiteY1123"/>
                              </a:cxn>
                              <a:cxn ang="0">
                                <a:pos x="connsiteX1124" y="connsiteY1124"/>
                              </a:cxn>
                              <a:cxn ang="0">
                                <a:pos x="connsiteX1125" y="connsiteY1125"/>
                              </a:cxn>
                              <a:cxn ang="0">
                                <a:pos x="connsiteX1126" y="connsiteY1126"/>
                              </a:cxn>
                              <a:cxn ang="0">
                                <a:pos x="connsiteX1127" y="connsiteY1127"/>
                              </a:cxn>
                              <a:cxn ang="0">
                                <a:pos x="connsiteX1128" y="connsiteY1128"/>
                              </a:cxn>
                              <a:cxn ang="0">
                                <a:pos x="connsiteX1129" y="connsiteY1129"/>
                              </a:cxn>
                              <a:cxn ang="0">
                                <a:pos x="connsiteX1130" y="connsiteY1130"/>
                              </a:cxn>
                              <a:cxn ang="0">
                                <a:pos x="connsiteX1131" y="connsiteY1131"/>
                              </a:cxn>
                              <a:cxn ang="0">
                                <a:pos x="connsiteX1132" y="connsiteY1132"/>
                              </a:cxn>
                              <a:cxn ang="0">
                                <a:pos x="connsiteX1133" y="connsiteY1133"/>
                              </a:cxn>
                              <a:cxn ang="0">
                                <a:pos x="connsiteX1134" y="connsiteY1134"/>
                              </a:cxn>
                              <a:cxn ang="0">
                                <a:pos x="connsiteX1135" y="connsiteY1135"/>
                              </a:cxn>
                              <a:cxn ang="0">
                                <a:pos x="connsiteX1136" y="connsiteY1136"/>
                              </a:cxn>
                              <a:cxn ang="0">
                                <a:pos x="connsiteX1137" y="connsiteY1137"/>
                              </a:cxn>
                              <a:cxn ang="0">
                                <a:pos x="connsiteX1138" y="connsiteY1138"/>
                              </a:cxn>
                              <a:cxn ang="0">
                                <a:pos x="connsiteX1139" y="connsiteY1139"/>
                              </a:cxn>
                              <a:cxn ang="0">
                                <a:pos x="connsiteX1140" y="connsiteY1140"/>
                              </a:cxn>
                              <a:cxn ang="0">
                                <a:pos x="connsiteX1141" y="connsiteY1141"/>
                              </a:cxn>
                              <a:cxn ang="0">
                                <a:pos x="connsiteX1142" y="connsiteY1142"/>
                              </a:cxn>
                              <a:cxn ang="0">
                                <a:pos x="connsiteX1143" y="connsiteY1143"/>
                              </a:cxn>
                              <a:cxn ang="0">
                                <a:pos x="connsiteX1144" y="connsiteY1144"/>
                              </a:cxn>
                              <a:cxn ang="0">
                                <a:pos x="connsiteX1145" y="connsiteY1145"/>
                              </a:cxn>
                              <a:cxn ang="0">
                                <a:pos x="connsiteX1146" y="connsiteY1146"/>
                              </a:cxn>
                              <a:cxn ang="0">
                                <a:pos x="connsiteX1147" y="connsiteY1147"/>
                              </a:cxn>
                              <a:cxn ang="0">
                                <a:pos x="connsiteX1148" y="connsiteY1148"/>
                              </a:cxn>
                              <a:cxn ang="0">
                                <a:pos x="connsiteX1149" y="connsiteY1149"/>
                              </a:cxn>
                              <a:cxn ang="0">
                                <a:pos x="connsiteX1150" y="connsiteY1150"/>
                              </a:cxn>
                              <a:cxn ang="0">
                                <a:pos x="connsiteX1151" y="connsiteY1151"/>
                              </a:cxn>
                              <a:cxn ang="0">
                                <a:pos x="connsiteX1152" y="connsiteY1152"/>
                              </a:cxn>
                              <a:cxn ang="0">
                                <a:pos x="connsiteX1153" y="connsiteY1153"/>
                              </a:cxn>
                              <a:cxn ang="0">
                                <a:pos x="connsiteX1154" y="connsiteY1154"/>
                              </a:cxn>
                              <a:cxn ang="0">
                                <a:pos x="connsiteX1155" y="connsiteY1155"/>
                              </a:cxn>
                              <a:cxn ang="0">
                                <a:pos x="connsiteX1156" y="connsiteY1156"/>
                              </a:cxn>
                              <a:cxn ang="0">
                                <a:pos x="connsiteX1157" y="connsiteY1157"/>
                              </a:cxn>
                              <a:cxn ang="0">
                                <a:pos x="connsiteX1158" y="connsiteY1158"/>
                              </a:cxn>
                              <a:cxn ang="0">
                                <a:pos x="connsiteX1159" y="connsiteY1159"/>
                              </a:cxn>
                              <a:cxn ang="0">
                                <a:pos x="connsiteX1160" y="connsiteY1160"/>
                              </a:cxn>
                              <a:cxn ang="0">
                                <a:pos x="connsiteX1161" y="connsiteY1161"/>
                              </a:cxn>
                              <a:cxn ang="0">
                                <a:pos x="connsiteX1162" y="connsiteY1162"/>
                              </a:cxn>
                              <a:cxn ang="0">
                                <a:pos x="connsiteX1163" y="connsiteY1163"/>
                              </a:cxn>
                              <a:cxn ang="0">
                                <a:pos x="connsiteX1164" y="connsiteY1164"/>
                              </a:cxn>
                              <a:cxn ang="0">
                                <a:pos x="connsiteX1165" y="connsiteY1165"/>
                              </a:cxn>
                              <a:cxn ang="0">
                                <a:pos x="connsiteX1166" y="connsiteY1166"/>
                              </a:cxn>
                              <a:cxn ang="0">
                                <a:pos x="connsiteX1167" y="connsiteY1167"/>
                              </a:cxn>
                              <a:cxn ang="0">
                                <a:pos x="connsiteX1168" y="connsiteY1168"/>
                              </a:cxn>
                              <a:cxn ang="0">
                                <a:pos x="connsiteX1169" y="connsiteY1169"/>
                              </a:cxn>
                              <a:cxn ang="0">
                                <a:pos x="connsiteX1170" y="connsiteY1170"/>
                              </a:cxn>
                              <a:cxn ang="0">
                                <a:pos x="connsiteX1171" y="connsiteY1171"/>
                              </a:cxn>
                              <a:cxn ang="0">
                                <a:pos x="connsiteX1172" y="connsiteY1172"/>
                              </a:cxn>
                              <a:cxn ang="0">
                                <a:pos x="connsiteX1173" y="connsiteY1173"/>
                              </a:cxn>
                              <a:cxn ang="0">
                                <a:pos x="connsiteX1174" y="connsiteY1174"/>
                              </a:cxn>
                              <a:cxn ang="0">
                                <a:pos x="connsiteX1175" y="connsiteY1175"/>
                              </a:cxn>
                              <a:cxn ang="0">
                                <a:pos x="connsiteX1176" y="connsiteY1176"/>
                              </a:cxn>
                              <a:cxn ang="0">
                                <a:pos x="connsiteX1177" y="connsiteY1177"/>
                              </a:cxn>
                              <a:cxn ang="0">
                                <a:pos x="connsiteX1178" y="connsiteY1178"/>
                              </a:cxn>
                              <a:cxn ang="0">
                                <a:pos x="connsiteX1179" y="connsiteY1179"/>
                              </a:cxn>
                              <a:cxn ang="0">
                                <a:pos x="connsiteX1180" y="connsiteY1180"/>
                              </a:cxn>
                              <a:cxn ang="0">
                                <a:pos x="connsiteX1181" y="connsiteY1181"/>
                              </a:cxn>
                              <a:cxn ang="0">
                                <a:pos x="connsiteX1182" y="connsiteY1182"/>
                              </a:cxn>
                              <a:cxn ang="0">
                                <a:pos x="connsiteX1183" y="connsiteY1183"/>
                              </a:cxn>
                              <a:cxn ang="0">
                                <a:pos x="connsiteX1184" y="connsiteY1184"/>
                              </a:cxn>
                              <a:cxn ang="0">
                                <a:pos x="connsiteX1185" y="connsiteY1185"/>
                              </a:cxn>
                              <a:cxn ang="0">
                                <a:pos x="connsiteX1186" y="connsiteY1186"/>
                              </a:cxn>
                              <a:cxn ang="0">
                                <a:pos x="connsiteX1187" y="connsiteY1187"/>
                              </a:cxn>
                              <a:cxn ang="0">
                                <a:pos x="connsiteX1188" y="connsiteY1188"/>
                              </a:cxn>
                              <a:cxn ang="0">
                                <a:pos x="connsiteX1189" y="connsiteY1189"/>
                              </a:cxn>
                              <a:cxn ang="0">
                                <a:pos x="connsiteX1190" y="connsiteY1190"/>
                              </a:cxn>
                              <a:cxn ang="0">
                                <a:pos x="connsiteX1191" y="connsiteY1191"/>
                              </a:cxn>
                              <a:cxn ang="0">
                                <a:pos x="connsiteX1192" y="connsiteY1192"/>
                              </a:cxn>
                              <a:cxn ang="0">
                                <a:pos x="connsiteX1193" y="connsiteY1193"/>
                              </a:cxn>
                              <a:cxn ang="0">
                                <a:pos x="connsiteX1194" y="connsiteY1194"/>
                              </a:cxn>
                            </a:cxnLst>
                            <a:rect l="l" t="t" r="r" b="b"/>
                            <a:pathLst>
                              <a:path w="7305639" h="722794">
                                <a:moveTo>
                                  <a:pt x="7302470" y="719802"/>
                                </a:moveTo>
                                <a:lnTo>
                                  <a:pt x="7305639" y="722794"/>
                                </a:lnTo>
                                <a:lnTo>
                                  <a:pt x="7299605" y="722794"/>
                                </a:lnTo>
                                <a:close/>
                                <a:moveTo>
                                  <a:pt x="5748721" y="719802"/>
                                </a:moveTo>
                                <a:lnTo>
                                  <a:pt x="5751587" y="722794"/>
                                </a:lnTo>
                                <a:lnTo>
                                  <a:pt x="5745553" y="722794"/>
                                </a:lnTo>
                                <a:close/>
                                <a:moveTo>
                                  <a:pt x="4642118" y="719802"/>
                                </a:moveTo>
                                <a:lnTo>
                                  <a:pt x="4645287" y="722794"/>
                                </a:lnTo>
                                <a:lnTo>
                                  <a:pt x="4639252" y="722794"/>
                                </a:lnTo>
                                <a:close/>
                                <a:moveTo>
                                  <a:pt x="3088384" y="719802"/>
                                </a:moveTo>
                                <a:lnTo>
                                  <a:pt x="3091250" y="722794"/>
                                </a:lnTo>
                                <a:lnTo>
                                  <a:pt x="3085213" y="722794"/>
                                </a:lnTo>
                                <a:close/>
                                <a:moveTo>
                                  <a:pt x="1981735" y="719802"/>
                                </a:moveTo>
                                <a:lnTo>
                                  <a:pt x="1984906" y="722794"/>
                                </a:lnTo>
                                <a:lnTo>
                                  <a:pt x="1978874" y="722794"/>
                                </a:lnTo>
                                <a:close/>
                                <a:moveTo>
                                  <a:pt x="428009" y="719802"/>
                                </a:moveTo>
                                <a:lnTo>
                                  <a:pt x="430873" y="722794"/>
                                </a:lnTo>
                                <a:lnTo>
                                  <a:pt x="424840" y="722794"/>
                                </a:lnTo>
                                <a:close/>
                                <a:moveTo>
                                  <a:pt x="862652" y="711778"/>
                                </a:moveTo>
                                <a:lnTo>
                                  <a:pt x="862652" y="711778"/>
                                </a:lnTo>
                                <a:lnTo>
                                  <a:pt x="862651" y="711778"/>
                                </a:lnTo>
                                <a:close/>
                                <a:moveTo>
                                  <a:pt x="6861193" y="686349"/>
                                </a:moveTo>
                                <a:lnTo>
                                  <a:pt x="6880020" y="705160"/>
                                </a:lnTo>
                                <a:lnTo>
                                  <a:pt x="6870607" y="714557"/>
                                </a:lnTo>
                                <a:lnTo>
                                  <a:pt x="6851780" y="695747"/>
                                </a:lnTo>
                                <a:close/>
                                <a:moveTo>
                                  <a:pt x="4200841" y="686349"/>
                                </a:moveTo>
                                <a:lnTo>
                                  <a:pt x="4219668" y="705160"/>
                                </a:lnTo>
                                <a:lnTo>
                                  <a:pt x="4210255" y="714557"/>
                                </a:lnTo>
                                <a:lnTo>
                                  <a:pt x="4191428" y="695747"/>
                                </a:lnTo>
                                <a:close/>
                                <a:moveTo>
                                  <a:pt x="1540473" y="686349"/>
                                </a:moveTo>
                                <a:lnTo>
                                  <a:pt x="1559300" y="705160"/>
                                </a:lnTo>
                                <a:lnTo>
                                  <a:pt x="1549887" y="714557"/>
                                </a:lnTo>
                                <a:lnTo>
                                  <a:pt x="1531060" y="695747"/>
                                </a:lnTo>
                                <a:close/>
                                <a:moveTo>
                                  <a:pt x="6192776" y="683571"/>
                                </a:moveTo>
                                <a:lnTo>
                                  <a:pt x="6202190" y="692968"/>
                                </a:lnTo>
                                <a:lnTo>
                                  <a:pt x="6183363" y="711778"/>
                                </a:lnTo>
                                <a:lnTo>
                                  <a:pt x="6173950" y="702365"/>
                                </a:lnTo>
                                <a:close/>
                                <a:moveTo>
                                  <a:pt x="3532440" y="683571"/>
                                </a:moveTo>
                                <a:lnTo>
                                  <a:pt x="3541853" y="692968"/>
                                </a:lnTo>
                                <a:lnTo>
                                  <a:pt x="3523026" y="711778"/>
                                </a:lnTo>
                                <a:lnTo>
                                  <a:pt x="3513613" y="702365"/>
                                </a:lnTo>
                                <a:close/>
                                <a:moveTo>
                                  <a:pt x="872064" y="683571"/>
                                </a:moveTo>
                                <a:lnTo>
                                  <a:pt x="881478" y="692968"/>
                                </a:lnTo>
                                <a:lnTo>
                                  <a:pt x="862652" y="711778"/>
                                </a:lnTo>
                                <a:lnTo>
                                  <a:pt x="853239" y="702365"/>
                                </a:lnTo>
                                <a:close/>
                                <a:moveTo>
                                  <a:pt x="6056945" y="674376"/>
                                </a:moveTo>
                                <a:lnTo>
                                  <a:pt x="6068481" y="681026"/>
                                </a:lnTo>
                                <a:cubicBezTo>
                                  <a:pt x="6064032" y="688691"/>
                                  <a:pt x="6059490" y="696371"/>
                                  <a:pt x="6054916" y="704067"/>
                                </a:cubicBezTo>
                                <a:lnTo>
                                  <a:pt x="6043473" y="697261"/>
                                </a:lnTo>
                                <a:cubicBezTo>
                                  <a:pt x="6048047" y="689612"/>
                                  <a:pt x="6052543" y="681979"/>
                                  <a:pt x="6056945" y="674376"/>
                                </a:cubicBezTo>
                                <a:close/>
                                <a:moveTo>
                                  <a:pt x="3396577" y="674376"/>
                                </a:moveTo>
                                <a:lnTo>
                                  <a:pt x="3408114" y="681026"/>
                                </a:lnTo>
                                <a:cubicBezTo>
                                  <a:pt x="3403664" y="688691"/>
                                  <a:pt x="3399122" y="696371"/>
                                  <a:pt x="3394548" y="704067"/>
                                </a:cubicBezTo>
                                <a:lnTo>
                                  <a:pt x="3383105" y="697261"/>
                                </a:lnTo>
                                <a:cubicBezTo>
                                  <a:pt x="3387679" y="689612"/>
                                  <a:pt x="3392175" y="681979"/>
                                  <a:pt x="3396577" y="674376"/>
                                </a:cubicBezTo>
                                <a:close/>
                                <a:moveTo>
                                  <a:pt x="736223" y="674376"/>
                                </a:moveTo>
                                <a:lnTo>
                                  <a:pt x="747768" y="681026"/>
                                </a:lnTo>
                                <a:cubicBezTo>
                                  <a:pt x="743322" y="688691"/>
                                  <a:pt x="738771" y="696371"/>
                                  <a:pt x="734194" y="704067"/>
                                </a:cubicBezTo>
                                <a:lnTo>
                                  <a:pt x="722752" y="697261"/>
                                </a:lnTo>
                                <a:cubicBezTo>
                                  <a:pt x="727330" y="689612"/>
                                  <a:pt x="731827" y="681979"/>
                                  <a:pt x="736223" y="674376"/>
                                </a:cubicBezTo>
                                <a:close/>
                                <a:moveTo>
                                  <a:pt x="5015019" y="674142"/>
                                </a:moveTo>
                                <a:lnTo>
                                  <a:pt x="5027866" y="677623"/>
                                </a:lnTo>
                                <a:cubicBezTo>
                                  <a:pt x="5025509" y="686240"/>
                                  <a:pt x="5023089" y="694810"/>
                                  <a:pt x="5020545" y="703364"/>
                                </a:cubicBezTo>
                                <a:lnTo>
                                  <a:pt x="5007790" y="699571"/>
                                </a:lnTo>
                                <a:cubicBezTo>
                                  <a:pt x="5010288" y="691126"/>
                                  <a:pt x="5012708" y="682650"/>
                                  <a:pt x="5015019" y="674142"/>
                                </a:cubicBezTo>
                                <a:close/>
                                <a:moveTo>
                                  <a:pt x="2354650" y="674142"/>
                                </a:moveTo>
                                <a:lnTo>
                                  <a:pt x="2367499" y="677623"/>
                                </a:lnTo>
                                <a:cubicBezTo>
                                  <a:pt x="2365141" y="686240"/>
                                  <a:pt x="2362722" y="694810"/>
                                  <a:pt x="2360161" y="703364"/>
                                </a:cubicBezTo>
                                <a:lnTo>
                                  <a:pt x="2347423" y="699571"/>
                                </a:lnTo>
                                <a:cubicBezTo>
                                  <a:pt x="2349920" y="691126"/>
                                  <a:pt x="2352340" y="682650"/>
                                  <a:pt x="2354650" y="674142"/>
                                </a:cubicBezTo>
                                <a:close/>
                                <a:moveTo>
                                  <a:pt x="7245927" y="663621"/>
                                </a:moveTo>
                                <a:cubicBezTo>
                                  <a:pt x="7252015" y="669959"/>
                                  <a:pt x="7258213" y="676297"/>
                                  <a:pt x="7264473" y="682587"/>
                                </a:cubicBezTo>
                                <a:lnTo>
                                  <a:pt x="7255060" y="691985"/>
                                </a:lnTo>
                                <a:cubicBezTo>
                                  <a:pt x="7248690" y="685616"/>
                                  <a:pt x="7242446" y="679200"/>
                                  <a:pt x="7236310" y="672815"/>
                                </a:cubicBezTo>
                                <a:close/>
                                <a:moveTo>
                                  <a:pt x="5805264" y="663621"/>
                                </a:moveTo>
                                <a:lnTo>
                                  <a:pt x="5814880" y="672815"/>
                                </a:lnTo>
                                <a:cubicBezTo>
                                  <a:pt x="5808745" y="679200"/>
                                  <a:pt x="5802501" y="685616"/>
                                  <a:pt x="5796131" y="691985"/>
                                </a:cubicBezTo>
                                <a:lnTo>
                                  <a:pt x="5786718" y="682587"/>
                                </a:lnTo>
                                <a:cubicBezTo>
                                  <a:pt x="5792994" y="676297"/>
                                  <a:pt x="5799176" y="669959"/>
                                  <a:pt x="5805264" y="663621"/>
                                </a:cubicBezTo>
                                <a:close/>
                                <a:moveTo>
                                  <a:pt x="4585591" y="663621"/>
                                </a:moveTo>
                                <a:cubicBezTo>
                                  <a:pt x="4591663" y="669959"/>
                                  <a:pt x="4597861" y="676297"/>
                                  <a:pt x="4604121" y="682587"/>
                                </a:cubicBezTo>
                                <a:lnTo>
                                  <a:pt x="4594707" y="691985"/>
                                </a:lnTo>
                                <a:cubicBezTo>
                                  <a:pt x="4588338" y="685616"/>
                                  <a:pt x="4582109" y="679200"/>
                                  <a:pt x="4575959" y="672815"/>
                                </a:cubicBezTo>
                                <a:close/>
                                <a:moveTo>
                                  <a:pt x="3144912" y="663621"/>
                                </a:moveTo>
                                <a:lnTo>
                                  <a:pt x="3154528" y="672815"/>
                                </a:lnTo>
                                <a:cubicBezTo>
                                  <a:pt x="3148393" y="679200"/>
                                  <a:pt x="3142164" y="685616"/>
                                  <a:pt x="3135779" y="691985"/>
                                </a:cubicBezTo>
                                <a:lnTo>
                                  <a:pt x="3126366" y="682587"/>
                                </a:lnTo>
                                <a:cubicBezTo>
                                  <a:pt x="3132642" y="676297"/>
                                  <a:pt x="3138823" y="669959"/>
                                  <a:pt x="3144912" y="663621"/>
                                </a:cubicBezTo>
                                <a:close/>
                                <a:moveTo>
                                  <a:pt x="1925207" y="663621"/>
                                </a:moveTo>
                                <a:cubicBezTo>
                                  <a:pt x="1931295" y="669959"/>
                                  <a:pt x="1937493" y="676297"/>
                                  <a:pt x="1943753" y="682587"/>
                                </a:cubicBezTo>
                                <a:lnTo>
                                  <a:pt x="1934339" y="691985"/>
                                </a:lnTo>
                                <a:cubicBezTo>
                                  <a:pt x="1927970" y="685616"/>
                                  <a:pt x="1921726" y="679200"/>
                                  <a:pt x="1915590" y="672815"/>
                                </a:cubicBezTo>
                                <a:close/>
                                <a:moveTo>
                                  <a:pt x="484541" y="663621"/>
                                </a:moveTo>
                                <a:lnTo>
                                  <a:pt x="494162" y="672815"/>
                                </a:lnTo>
                                <a:cubicBezTo>
                                  <a:pt x="488025" y="679200"/>
                                  <a:pt x="481785" y="685616"/>
                                  <a:pt x="475415" y="691985"/>
                                </a:cubicBezTo>
                                <a:lnTo>
                                  <a:pt x="466001" y="682587"/>
                                </a:lnTo>
                                <a:cubicBezTo>
                                  <a:pt x="472267" y="676297"/>
                                  <a:pt x="478456" y="669959"/>
                                  <a:pt x="484541" y="663621"/>
                                </a:cubicBezTo>
                                <a:close/>
                                <a:moveTo>
                                  <a:pt x="4330678" y="663122"/>
                                </a:moveTo>
                                <a:cubicBezTo>
                                  <a:pt x="4335018" y="670786"/>
                                  <a:pt x="4339467" y="678451"/>
                                  <a:pt x="4343932" y="686131"/>
                                </a:cubicBezTo>
                                <a:lnTo>
                                  <a:pt x="4332442" y="692843"/>
                                </a:lnTo>
                                <a:cubicBezTo>
                                  <a:pt x="4327915" y="685101"/>
                                  <a:pt x="4323466" y="677389"/>
                                  <a:pt x="4319079" y="669662"/>
                                </a:cubicBezTo>
                                <a:close/>
                                <a:moveTo>
                                  <a:pt x="6991030" y="663090"/>
                                </a:moveTo>
                                <a:cubicBezTo>
                                  <a:pt x="6995370" y="670755"/>
                                  <a:pt x="6999819" y="678420"/>
                                  <a:pt x="7004284" y="686115"/>
                                </a:cubicBezTo>
                                <a:lnTo>
                                  <a:pt x="6992794" y="692812"/>
                                </a:lnTo>
                                <a:cubicBezTo>
                                  <a:pt x="6988267" y="685069"/>
                                  <a:pt x="6983818" y="677358"/>
                                  <a:pt x="6979431" y="669647"/>
                                </a:cubicBezTo>
                                <a:close/>
                                <a:moveTo>
                                  <a:pt x="1670310" y="663090"/>
                                </a:moveTo>
                                <a:cubicBezTo>
                                  <a:pt x="1674650" y="670755"/>
                                  <a:pt x="1679099" y="678420"/>
                                  <a:pt x="1683564" y="686115"/>
                                </a:cubicBezTo>
                                <a:lnTo>
                                  <a:pt x="1672074" y="692812"/>
                                </a:lnTo>
                                <a:cubicBezTo>
                                  <a:pt x="1667547" y="685069"/>
                                  <a:pt x="1663098" y="677358"/>
                                  <a:pt x="1658711" y="669647"/>
                                </a:cubicBezTo>
                                <a:close/>
                                <a:moveTo>
                                  <a:pt x="5371918" y="659328"/>
                                </a:moveTo>
                                <a:cubicBezTo>
                                  <a:pt x="5374103" y="667883"/>
                                  <a:pt x="5376414" y="676375"/>
                                  <a:pt x="5378802" y="684835"/>
                                </a:cubicBezTo>
                                <a:lnTo>
                                  <a:pt x="5366016" y="688472"/>
                                </a:lnTo>
                                <a:cubicBezTo>
                                  <a:pt x="5363566" y="679902"/>
                                  <a:pt x="5361255" y="671301"/>
                                  <a:pt x="5359023" y="662653"/>
                                </a:cubicBezTo>
                                <a:close/>
                                <a:moveTo>
                                  <a:pt x="2711565" y="659328"/>
                                </a:moveTo>
                                <a:cubicBezTo>
                                  <a:pt x="2713751" y="667883"/>
                                  <a:pt x="2716077" y="676375"/>
                                  <a:pt x="2718465" y="684835"/>
                                </a:cubicBezTo>
                                <a:lnTo>
                                  <a:pt x="2705664" y="688472"/>
                                </a:lnTo>
                                <a:cubicBezTo>
                                  <a:pt x="2703229" y="679902"/>
                                  <a:pt x="2700903" y="671301"/>
                                  <a:pt x="2698671" y="662653"/>
                                </a:cubicBezTo>
                                <a:close/>
                                <a:moveTo>
                                  <a:pt x="51199" y="659328"/>
                                </a:moveTo>
                                <a:cubicBezTo>
                                  <a:pt x="53383" y="667883"/>
                                  <a:pt x="55697" y="676375"/>
                                  <a:pt x="58090" y="684835"/>
                                </a:cubicBezTo>
                                <a:lnTo>
                                  <a:pt x="45297" y="688472"/>
                                </a:lnTo>
                                <a:cubicBezTo>
                                  <a:pt x="42852" y="679902"/>
                                  <a:pt x="40537" y="671301"/>
                                  <a:pt x="38301" y="662653"/>
                                </a:cubicBezTo>
                                <a:close/>
                                <a:moveTo>
                                  <a:pt x="6804681" y="629903"/>
                                </a:moveTo>
                                <a:lnTo>
                                  <a:pt x="6823508" y="648698"/>
                                </a:lnTo>
                                <a:lnTo>
                                  <a:pt x="6814095" y="658111"/>
                                </a:lnTo>
                                <a:lnTo>
                                  <a:pt x="6795268" y="639301"/>
                                </a:lnTo>
                                <a:close/>
                                <a:moveTo>
                                  <a:pt x="4144345" y="629903"/>
                                </a:moveTo>
                                <a:lnTo>
                                  <a:pt x="4163172" y="648698"/>
                                </a:lnTo>
                                <a:lnTo>
                                  <a:pt x="4153758" y="658111"/>
                                </a:lnTo>
                                <a:lnTo>
                                  <a:pt x="4134932" y="639301"/>
                                </a:lnTo>
                                <a:close/>
                                <a:moveTo>
                                  <a:pt x="1483961" y="629903"/>
                                </a:moveTo>
                                <a:lnTo>
                                  <a:pt x="1502788" y="648698"/>
                                </a:lnTo>
                                <a:lnTo>
                                  <a:pt x="1493375" y="658111"/>
                                </a:lnTo>
                                <a:lnTo>
                                  <a:pt x="1474548" y="639301"/>
                                </a:lnTo>
                                <a:close/>
                                <a:moveTo>
                                  <a:pt x="6249257" y="627140"/>
                                </a:moveTo>
                                <a:lnTo>
                                  <a:pt x="6258670" y="636553"/>
                                </a:lnTo>
                                <a:lnTo>
                                  <a:pt x="6239843" y="655348"/>
                                </a:lnTo>
                                <a:lnTo>
                                  <a:pt x="6230430" y="645950"/>
                                </a:lnTo>
                                <a:close/>
                                <a:moveTo>
                                  <a:pt x="3588920" y="627140"/>
                                </a:moveTo>
                                <a:lnTo>
                                  <a:pt x="3598334" y="636553"/>
                                </a:lnTo>
                                <a:lnTo>
                                  <a:pt x="3579507" y="655348"/>
                                </a:lnTo>
                                <a:lnTo>
                                  <a:pt x="3570093" y="645950"/>
                                </a:lnTo>
                                <a:close/>
                                <a:moveTo>
                                  <a:pt x="928542" y="627140"/>
                                </a:moveTo>
                                <a:lnTo>
                                  <a:pt x="937955" y="636553"/>
                                </a:lnTo>
                                <a:lnTo>
                                  <a:pt x="919128" y="655348"/>
                                </a:lnTo>
                                <a:lnTo>
                                  <a:pt x="909715" y="645950"/>
                                </a:lnTo>
                                <a:close/>
                                <a:moveTo>
                                  <a:pt x="5841435" y="624721"/>
                                </a:moveTo>
                                <a:lnTo>
                                  <a:pt x="5841443" y="624728"/>
                                </a:lnTo>
                                <a:lnTo>
                                  <a:pt x="5841435" y="624736"/>
                                </a:lnTo>
                                <a:close/>
                                <a:moveTo>
                                  <a:pt x="3181082" y="624721"/>
                                </a:moveTo>
                                <a:lnTo>
                                  <a:pt x="3181090" y="624728"/>
                                </a:lnTo>
                                <a:lnTo>
                                  <a:pt x="3181082" y="624736"/>
                                </a:lnTo>
                                <a:close/>
                                <a:moveTo>
                                  <a:pt x="520710" y="624721"/>
                                </a:moveTo>
                                <a:lnTo>
                                  <a:pt x="520718" y="624728"/>
                                </a:lnTo>
                                <a:lnTo>
                                  <a:pt x="520710" y="624736"/>
                                </a:lnTo>
                                <a:close/>
                                <a:moveTo>
                                  <a:pt x="7192240" y="604802"/>
                                </a:moveTo>
                                <a:cubicBezTo>
                                  <a:pt x="7197923" y="611421"/>
                                  <a:pt x="7203777" y="618071"/>
                                  <a:pt x="7209756" y="624721"/>
                                </a:cubicBezTo>
                                <a:lnTo>
                                  <a:pt x="7199828" y="633618"/>
                                </a:lnTo>
                                <a:cubicBezTo>
                                  <a:pt x="7193802" y="626859"/>
                                  <a:pt x="7187885" y="620163"/>
                                  <a:pt x="7182140" y="613482"/>
                                </a:cubicBezTo>
                                <a:close/>
                                <a:moveTo>
                                  <a:pt x="5858950" y="604802"/>
                                </a:moveTo>
                                <a:lnTo>
                                  <a:pt x="5869035" y="613482"/>
                                </a:lnTo>
                                <a:cubicBezTo>
                                  <a:pt x="5863290" y="620163"/>
                                  <a:pt x="5857389" y="626859"/>
                                  <a:pt x="5851363" y="633618"/>
                                </a:cubicBezTo>
                                <a:lnTo>
                                  <a:pt x="5841443" y="624728"/>
                                </a:lnTo>
                                <a:close/>
                                <a:moveTo>
                                  <a:pt x="4531889" y="604802"/>
                                </a:moveTo>
                                <a:cubicBezTo>
                                  <a:pt x="4537587" y="611421"/>
                                  <a:pt x="4543441" y="618071"/>
                                  <a:pt x="4549420" y="624721"/>
                                </a:cubicBezTo>
                                <a:lnTo>
                                  <a:pt x="4539476" y="633618"/>
                                </a:lnTo>
                                <a:cubicBezTo>
                                  <a:pt x="4533449" y="626859"/>
                                  <a:pt x="4527549" y="620163"/>
                                  <a:pt x="4521804" y="613482"/>
                                </a:cubicBezTo>
                                <a:close/>
                                <a:moveTo>
                                  <a:pt x="3198614" y="604802"/>
                                </a:moveTo>
                                <a:lnTo>
                                  <a:pt x="3208698" y="613482"/>
                                </a:lnTo>
                                <a:cubicBezTo>
                                  <a:pt x="3202954" y="620163"/>
                                  <a:pt x="3197052" y="626859"/>
                                  <a:pt x="3191011" y="633618"/>
                                </a:cubicBezTo>
                                <a:lnTo>
                                  <a:pt x="3181090" y="624728"/>
                                </a:lnTo>
                                <a:close/>
                                <a:moveTo>
                                  <a:pt x="1871521" y="604802"/>
                                </a:moveTo>
                                <a:cubicBezTo>
                                  <a:pt x="1877219" y="611421"/>
                                  <a:pt x="1883057" y="618071"/>
                                  <a:pt x="1889052" y="624721"/>
                                </a:cubicBezTo>
                                <a:lnTo>
                                  <a:pt x="1879108" y="633618"/>
                                </a:lnTo>
                                <a:cubicBezTo>
                                  <a:pt x="1873082" y="626859"/>
                                  <a:pt x="1867181" y="620163"/>
                                  <a:pt x="1861420" y="613482"/>
                                </a:cubicBezTo>
                                <a:close/>
                                <a:moveTo>
                                  <a:pt x="538236" y="604802"/>
                                </a:moveTo>
                                <a:lnTo>
                                  <a:pt x="548324" y="613482"/>
                                </a:lnTo>
                                <a:cubicBezTo>
                                  <a:pt x="542578" y="620163"/>
                                  <a:pt x="536675" y="626859"/>
                                  <a:pt x="530643" y="633618"/>
                                </a:cubicBezTo>
                                <a:lnTo>
                                  <a:pt x="520718" y="624728"/>
                                </a:lnTo>
                                <a:close/>
                                <a:moveTo>
                                  <a:pt x="6095660" y="604693"/>
                                </a:moveTo>
                                <a:lnTo>
                                  <a:pt x="6107462" y="610875"/>
                                </a:lnTo>
                                <a:cubicBezTo>
                                  <a:pt x="6103325" y="618695"/>
                                  <a:pt x="6099095" y="626547"/>
                                  <a:pt x="6094802" y="634446"/>
                                </a:cubicBezTo>
                                <a:lnTo>
                                  <a:pt x="6083093" y="628108"/>
                                </a:lnTo>
                                <a:cubicBezTo>
                                  <a:pt x="6087386" y="620256"/>
                                  <a:pt x="6091570" y="612467"/>
                                  <a:pt x="6095660" y="604693"/>
                                </a:cubicBezTo>
                                <a:close/>
                                <a:moveTo>
                                  <a:pt x="774942" y="604693"/>
                                </a:moveTo>
                                <a:lnTo>
                                  <a:pt x="786748" y="610875"/>
                                </a:lnTo>
                                <a:cubicBezTo>
                                  <a:pt x="782613" y="618695"/>
                                  <a:pt x="778375" y="626547"/>
                                  <a:pt x="774085" y="634446"/>
                                </a:cubicBezTo>
                                <a:lnTo>
                                  <a:pt x="762383" y="628108"/>
                                </a:lnTo>
                                <a:cubicBezTo>
                                  <a:pt x="766673" y="620256"/>
                                  <a:pt x="770859" y="612467"/>
                                  <a:pt x="774942" y="604693"/>
                                </a:cubicBezTo>
                                <a:close/>
                                <a:moveTo>
                                  <a:pt x="3435292" y="604677"/>
                                </a:moveTo>
                                <a:lnTo>
                                  <a:pt x="3447094" y="610859"/>
                                </a:lnTo>
                                <a:cubicBezTo>
                                  <a:pt x="3442957" y="618680"/>
                                  <a:pt x="3438711" y="626516"/>
                                  <a:pt x="3434434" y="634415"/>
                                </a:cubicBezTo>
                                <a:lnTo>
                                  <a:pt x="3422726" y="628077"/>
                                </a:lnTo>
                                <a:cubicBezTo>
                                  <a:pt x="3427018" y="620225"/>
                                  <a:pt x="3431202" y="612436"/>
                                  <a:pt x="3435292" y="604677"/>
                                </a:cubicBezTo>
                                <a:close/>
                                <a:moveTo>
                                  <a:pt x="5033299" y="596935"/>
                                </a:moveTo>
                                <a:lnTo>
                                  <a:pt x="5046365" y="599589"/>
                                </a:lnTo>
                                <a:cubicBezTo>
                                  <a:pt x="5044586" y="608330"/>
                                  <a:pt x="5042712" y="617072"/>
                                  <a:pt x="5040761" y="625720"/>
                                </a:cubicBezTo>
                                <a:lnTo>
                                  <a:pt x="5027773" y="622801"/>
                                </a:lnTo>
                                <a:cubicBezTo>
                                  <a:pt x="5029724" y="614200"/>
                                  <a:pt x="5031535" y="605583"/>
                                  <a:pt x="5033299" y="596935"/>
                                </a:cubicBezTo>
                                <a:close/>
                                <a:moveTo>
                                  <a:pt x="2372931" y="596935"/>
                                </a:moveTo>
                                <a:lnTo>
                                  <a:pt x="2385982" y="599589"/>
                                </a:lnTo>
                                <a:cubicBezTo>
                                  <a:pt x="2384218" y="608330"/>
                                  <a:pt x="2382344" y="617072"/>
                                  <a:pt x="2380393" y="625720"/>
                                </a:cubicBezTo>
                                <a:lnTo>
                                  <a:pt x="2367389" y="622801"/>
                                </a:lnTo>
                                <a:cubicBezTo>
                                  <a:pt x="2369341" y="614200"/>
                                  <a:pt x="2371167" y="605583"/>
                                  <a:pt x="2372931" y="596935"/>
                                </a:cubicBezTo>
                                <a:close/>
                                <a:moveTo>
                                  <a:pt x="4292681" y="593063"/>
                                </a:moveTo>
                                <a:cubicBezTo>
                                  <a:pt x="4296662" y="600853"/>
                                  <a:pt x="4300767" y="608705"/>
                                  <a:pt x="4304982" y="616619"/>
                                </a:cubicBezTo>
                                <a:lnTo>
                                  <a:pt x="4293227" y="622863"/>
                                </a:lnTo>
                                <a:cubicBezTo>
                                  <a:pt x="4288966" y="614886"/>
                                  <a:pt x="4284860" y="606988"/>
                                  <a:pt x="4280832" y="599136"/>
                                </a:cubicBezTo>
                                <a:close/>
                                <a:moveTo>
                                  <a:pt x="6953033" y="593032"/>
                                </a:moveTo>
                                <a:cubicBezTo>
                                  <a:pt x="6957014" y="600822"/>
                                  <a:pt x="6961119" y="608674"/>
                                  <a:pt x="6965335" y="616588"/>
                                </a:cubicBezTo>
                                <a:lnTo>
                                  <a:pt x="6953579" y="622832"/>
                                </a:lnTo>
                                <a:cubicBezTo>
                                  <a:pt x="6949318" y="614855"/>
                                  <a:pt x="6945212" y="606957"/>
                                  <a:pt x="6941169" y="599120"/>
                                </a:cubicBezTo>
                                <a:close/>
                                <a:moveTo>
                                  <a:pt x="1632313" y="593032"/>
                                </a:moveTo>
                                <a:cubicBezTo>
                                  <a:pt x="1636294" y="600822"/>
                                  <a:pt x="1640400" y="608674"/>
                                  <a:pt x="1644614" y="616588"/>
                                </a:cubicBezTo>
                                <a:lnTo>
                                  <a:pt x="1632859" y="622832"/>
                                </a:lnTo>
                                <a:cubicBezTo>
                                  <a:pt x="1628598" y="614855"/>
                                  <a:pt x="1624492" y="606957"/>
                                  <a:pt x="1620464" y="599120"/>
                                </a:cubicBezTo>
                                <a:close/>
                                <a:moveTo>
                                  <a:pt x="5354621" y="581916"/>
                                </a:moveTo>
                                <a:cubicBezTo>
                                  <a:pt x="5356244" y="590597"/>
                                  <a:pt x="5357977" y="599245"/>
                                  <a:pt x="5359804" y="607846"/>
                                </a:cubicBezTo>
                                <a:lnTo>
                                  <a:pt x="5346753" y="610594"/>
                                </a:lnTo>
                                <a:cubicBezTo>
                                  <a:pt x="5344926" y="601899"/>
                                  <a:pt x="5343178" y="593142"/>
                                  <a:pt x="5341523" y="584359"/>
                                </a:cubicBezTo>
                                <a:lnTo>
                                  <a:pt x="5341523" y="584358"/>
                                </a:lnTo>
                                <a:close/>
                                <a:moveTo>
                                  <a:pt x="2694300" y="581916"/>
                                </a:moveTo>
                                <a:cubicBezTo>
                                  <a:pt x="2695923" y="590597"/>
                                  <a:pt x="2697656" y="599245"/>
                                  <a:pt x="2699482" y="607846"/>
                                </a:cubicBezTo>
                                <a:lnTo>
                                  <a:pt x="2686432" y="610594"/>
                                </a:lnTo>
                                <a:cubicBezTo>
                                  <a:pt x="2684605" y="601899"/>
                                  <a:pt x="2682857" y="593142"/>
                                  <a:pt x="2681202" y="584359"/>
                                </a:cubicBezTo>
                                <a:lnTo>
                                  <a:pt x="2681202" y="584358"/>
                                </a:lnTo>
                                <a:close/>
                                <a:moveTo>
                                  <a:pt x="33907" y="581916"/>
                                </a:moveTo>
                                <a:cubicBezTo>
                                  <a:pt x="35519" y="590597"/>
                                  <a:pt x="37262" y="599245"/>
                                  <a:pt x="39082" y="607846"/>
                                </a:cubicBezTo>
                                <a:lnTo>
                                  <a:pt x="26028" y="610594"/>
                                </a:lnTo>
                                <a:cubicBezTo>
                                  <a:pt x="24209" y="601899"/>
                                  <a:pt x="22465" y="593142"/>
                                  <a:pt x="20801" y="584359"/>
                                </a:cubicBezTo>
                                <a:lnTo>
                                  <a:pt x="20801" y="584358"/>
                                </a:lnTo>
                                <a:close/>
                                <a:moveTo>
                                  <a:pt x="6748201" y="573474"/>
                                </a:moveTo>
                                <a:lnTo>
                                  <a:pt x="6767028" y="592283"/>
                                </a:lnTo>
                                <a:lnTo>
                                  <a:pt x="6757614" y="601680"/>
                                </a:lnTo>
                                <a:lnTo>
                                  <a:pt x="6738787" y="582878"/>
                                </a:lnTo>
                                <a:close/>
                                <a:moveTo>
                                  <a:pt x="4087864" y="573474"/>
                                </a:moveTo>
                                <a:lnTo>
                                  <a:pt x="4106691" y="592283"/>
                                </a:lnTo>
                                <a:lnTo>
                                  <a:pt x="4097278" y="601680"/>
                                </a:lnTo>
                                <a:lnTo>
                                  <a:pt x="4078451" y="582878"/>
                                </a:lnTo>
                                <a:close/>
                                <a:moveTo>
                                  <a:pt x="1427489" y="573474"/>
                                </a:moveTo>
                                <a:lnTo>
                                  <a:pt x="1446308" y="592283"/>
                                </a:lnTo>
                                <a:lnTo>
                                  <a:pt x="1436910" y="601680"/>
                                </a:lnTo>
                                <a:lnTo>
                                  <a:pt x="1418075" y="582878"/>
                                </a:lnTo>
                                <a:close/>
                                <a:moveTo>
                                  <a:pt x="6305738" y="570721"/>
                                </a:moveTo>
                                <a:lnTo>
                                  <a:pt x="6315151" y="580124"/>
                                </a:lnTo>
                                <a:lnTo>
                                  <a:pt x="6296324" y="598933"/>
                                </a:lnTo>
                                <a:lnTo>
                                  <a:pt x="6286911" y="589536"/>
                                </a:lnTo>
                                <a:close/>
                                <a:moveTo>
                                  <a:pt x="3645386" y="570721"/>
                                </a:moveTo>
                                <a:lnTo>
                                  <a:pt x="3654799" y="580124"/>
                                </a:lnTo>
                                <a:lnTo>
                                  <a:pt x="3635972" y="598933"/>
                                </a:lnTo>
                                <a:lnTo>
                                  <a:pt x="3626574" y="589536"/>
                                </a:lnTo>
                                <a:close/>
                                <a:moveTo>
                                  <a:pt x="985021" y="570721"/>
                                </a:moveTo>
                                <a:lnTo>
                                  <a:pt x="994433" y="580124"/>
                                </a:lnTo>
                                <a:lnTo>
                                  <a:pt x="975607" y="598933"/>
                                </a:lnTo>
                                <a:lnTo>
                                  <a:pt x="966194" y="589536"/>
                                </a:lnTo>
                                <a:close/>
                                <a:moveTo>
                                  <a:pt x="810879" y="563083"/>
                                </a:moveTo>
                                <a:lnTo>
                                  <a:pt x="810880" y="563084"/>
                                </a:lnTo>
                                <a:lnTo>
                                  <a:pt x="810878" y="563084"/>
                                </a:lnTo>
                                <a:close/>
                                <a:moveTo>
                                  <a:pt x="7142785" y="542691"/>
                                </a:moveTo>
                                <a:cubicBezTo>
                                  <a:pt x="7147874" y="549706"/>
                                  <a:pt x="7153182" y="556747"/>
                                  <a:pt x="7158661" y="563838"/>
                                </a:cubicBezTo>
                                <a:lnTo>
                                  <a:pt x="7148155" y="571995"/>
                                </a:lnTo>
                                <a:cubicBezTo>
                                  <a:pt x="7142567" y="564798"/>
                                  <a:pt x="7137212" y="557654"/>
                                  <a:pt x="7132013" y="550537"/>
                                </a:cubicBezTo>
                                <a:close/>
                                <a:moveTo>
                                  <a:pt x="5908406" y="542691"/>
                                </a:moveTo>
                                <a:lnTo>
                                  <a:pt x="5919178" y="550537"/>
                                </a:lnTo>
                                <a:cubicBezTo>
                                  <a:pt x="5913979" y="557655"/>
                                  <a:pt x="5908625" y="564800"/>
                                  <a:pt x="5903036" y="571995"/>
                                </a:cubicBezTo>
                                <a:lnTo>
                                  <a:pt x="5892530" y="563838"/>
                                </a:lnTo>
                                <a:cubicBezTo>
                                  <a:pt x="5898009" y="556745"/>
                                  <a:pt x="5903317" y="549705"/>
                                  <a:pt x="5908406" y="542691"/>
                                </a:cubicBezTo>
                                <a:close/>
                                <a:moveTo>
                                  <a:pt x="4482433" y="542691"/>
                                </a:moveTo>
                                <a:cubicBezTo>
                                  <a:pt x="4487553" y="549706"/>
                                  <a:pt x="4492830" y="556747"/>
                                  <a:pt x="4498325" y="563838"/>
                                </a:cubicBezTo>
                                <a:lnTo>
                                  <a:pt x="4487819" y="571995"/>
                                </a:lnTo>
                                <a:cubicBezTo>
                                  <a:pt x="4482230" y="564798"/>
                                  <a:pt x="4476844" y="557654"/>
                                  <a:pt x="4471661" y="550537"/>
                                </a:cubicBezTo>
                                <a:close/>
                                <a:moveTo>
                                  <a:pt x="3248069" y="542691"/>
                                </a:moveTo>
                                <a:lnTo>
                                  <a:pt x="3258825" y="550537"/>
                                </a:lnTo>
                                <a:cubicBezTo>
                                  <a:pt x="3253658" y="557655"/>
                                  <a:pt x="3248272" y="564800"/>
                                  <a:pt x="3242684" y="571995"/>
                                </a:cubicBezTo>
                                <a:lnTo>
                                  <a:pt x="3232177" y="563838"/>
                                </a:lnTo>
                                <a:cubicBezTo>
                                  <a:pt x="3237672" y="556745"/>
                                  <a:pt x="3242949" y="549705"/>
                                  <a:pt x="3248069" y="542691"/>
                                </a:cubicBezTo>
                                <a:close/>
                                <a:moveTo>
                                  <a:pt x="1822065" y="542691"/>
                                </a:moveTo>
                                <a:cubicBezTo>
                                  <a:pt x="1827185" y="549706"/>
                                  <a:pt x="1832462" y="556747"/>
                                  <a:pt x="1837941" y="563838"/>
                                </a:cubicBezTo>
                                <a:lnTo>
                                  <a:pt x="1827451" y="571995"/>
                                </a:lnTo>
                                <a:cubicBezTo>
                                  <a:pt x="1821846" y="564798"/>
                                  <a:pt x="1816476" y="557654"/>
                                  <a:pt x="1811293" y="550537"/>
                                </a:cubicBezTo>
                                <a:close/>
                                <a:moveTo>
                                  <a:pt x="587695" y="542691"/>
                                </a:moveTo>
                                <a:lnTo>
                                  <a:pt x="598461" y="550537"/>
                                </a:lnTo>
                                <a:cubicBezTo>
                                  <a:pt x="593286" y="557655"/>
                                  <a:pt x="587903" y="564800"/>
                                  <a:pt x="582313" y="571995"/>
                                </a:cubicBezTo>
                                <a:lnTo>
                                  <a:pt x="571806" y="563838"/>
                                </a:lnTo>
                                <a:cubicBezTo>
                                  <a:pt x="577294" y="556745"/>
                                  <a:pt x="582573" y="549705"/>
                                  <a:pt x="587695" y="542691"/>
                                </a:cubicBezTo>
                                <a:close/>
                                <a:moveTo>
                                  <a:pt x="6130816" y="533288"/>
                                </a:moveTo>
                                <a:lnTo>
                                  <a:pt x="6142931" y="538795"/>
                                </a:lnTo>
                                <a:cubicBezTo>
                                  <a:pt x="6139293" y="546797"/>
                                  <a:pt x="6135515" y="554902"/>
                                  <a:pt x="6131597" y="563084"/>
                                </a:cubicBezTo>
                                <a:lnTo>
                                  <a:pt x="6119592" y="557316"/>
                                </a:lnTo>
                                <a:cubicBezTo>
                                  <a:pt x="6123463" y="549240"/>
                                  <a:pt x="6127226" y="541238"/>
                                  <a:pt x="6130816" y="533288"/>
                                </a:cubicBezTo>
                                <a:close/>
                                <a:moveTo>
                                  <a:pt x="3470448" y="533288"/>
                                </a:moveTo>
                                <a:lnTo>
                                  <a:pt x="3482562" y="538795"/>
                                </a:lnTo>
                                <a:cubicBezTo>
                                  <a:pt x="3478925" y="546797"/>
                                  <a:pt x="3475147" y="554902"/>
                                  <a:pt x="3471229" y="563084"/>
                                </a:cubicBezTo>
                                <a:lnTo>
                                  <a:pt x="3459208" y="557316"/>
                                </a:lnTo>
                                <a:cubicBezTo>
                                  <a:pt x="3463080" y="549240"/>
                                  <a:pt x="3466858" y="541238"/>
                                  <a:pt x="3470448" y="533288"/>
                                </a:cubicBezTo>
                                <a:close/>
                                <a:moveTo>
                                  <a:pt x="810099" y="533288"/>
                                </a:moveTo>
                                <a:lnTo>
                                  <a:pt x="822217" y="538795"/>
                                </a:lnTo>
                                <a:lnTo>
                                  <a:pt x="810879" y="563083"/>
                                </a:lnTo>
                                <a:lnTo>
                                  <a:pt x="798866" y="557316"/>
                                </a:lnTo>
                                <a:cubicBezTo>
                                  <a:pt x="802740" y="549240"/>
                                  <a:pt x="806510" y="541238"/>
                                  <a:pt x="810099" y="533288"/>
                                </a:cubicBezTo>
                                <a:close/>
                                <a:moveTo>
                                  <a:pt x="5345972" y="529729"/>
                                </a:moveTo>
                                <a:lnTo>
                                  <a:pt x="5345972" y="529730"/>
                                </a:lnTo>
                                <a:lnTo>
                                  <a:pt x="5345972" y="529729"/>
                                </a:lnTo>
                                <a:close/>
                                <a:moveTo>
                                  <a:pt x="2685620" y="529729"/>
                                </a:moveTo>
                                <a:lnTo>
                                  <a:pt x="2685620" y="529730"/>
                                </a:lnTo>
                                <a:lnTo>
                                  <a:pt x="2685620" y="529729"/>
                                </a:lnTo>
                                <a:close/>
                                <a:moveTo>
                                  <a:pt x="25249" y="529729"/>
                                </a:moveTo>
                                <a:lnTo>
                                  <a:pt x="25249" y="529730"/>
                                </a:lnTo>
                                <a:lnTo>
                                  <a:pt x="25249" y="529729"/>
                                </a:lnTo>
                                <a:close/>
                                <a:moveTo>
                                  <a:pt x="6918923" y="521260"/>
                                </a:moveTo>
                                <a:cubicBezTo>
                                  <a:pt x="6922342" y="529184"/>
                                  <a:pt x="6925964" y="537237"/>
                                  <a:pt x="6929726" y="545367"/>
                                </a:cubicBezTo>
                                <a:lnTo>
                                  <a:pt x="6917674" y="550979"/>
                                </a:lnTo>
                                <a:cubicBezTo>
                                  <a:pt x="6913850" y="542743"/>
                                  <a:pt x="6910181" y="534587"/>
                                  <a:pt x="6906700" y="526508"/>
                                </a:cubicBezTo>
                                <a:close/>
                                <a:moveTo>
                                  <a:pt x="4258571" y="521260"/>
                                </a:moveTo>
                                <a:cubicBezTo>
                                  <a:pt x="4262005" y="529184"/>
                                  <a:pt x="4265611" y="537237"/>
                                  <a:pt x="4269389" y="545367"/>
                                </a:cubicBezTo>
                                <a:lnTo>
                                  <a:pt x="4257322" y="550979"/>
                                </a:lnTo>
                                <a:cubicBezTo>
                                  <a:pt x="4253497" y="542743"/>
                                  <a:pt x="4249828" y="534587"/>
                                  <a:pt x="4246347" y="526508"/>
                                </a:cubicBezTo>
                                <a:close/>
                                <a:moveTo>
                                  <a:pt x="1598203" y="521260"/>
                                </a:moveTo>
                                <a:cubicBezTo>
                                  <a:pt x="1601622" y="529184"/>
                                  <a:pt x="1605244" y="537237"/>
                                  <a:pt x="1609021" y="545367"/>
                                </a:cubicBezTo>
                                <a:lnTo>
                                  <a:pt x="1596954" y="550979"/>
                                </a:lnTo>
                                <a:cubicBezTo>
                                  <a:pt x="1593129" y="542743"/>
                                  <a:pt x="1589461" y="534587"/>
                                  <a:pt x="1585980" y="526508"/>
                                </a:cubicBezTo>
                                <a:close/>
                                <a:moveTo>
                                  <a:pt x="5046381" y="518688"/>
                                </a:moveTo>
                                <a:lnTo>
                                  <a:pt x="5059588" y="520455"/>
                                </a:lnTo>
                                <a:lnTo>
                                  <a:pt x="5059603" y="520455"/>
                                </a:lnTo>
                                <a:cubicBezTo>
                                  <a:pt x="5058417" y="529287"/>
                                  <a:pt x="5057121" y="538119"/>
                                  <a:pt x="5055779" y="546925"/>
                                </a:cubicBezTo>
                                <a:lnTo>
                                  <a:pt x="5042619" y="544899"/>
                                </a:lnTo>
                                <a:cubicBezTo>
                                  <a:pt x="5043961" y="536196"/>
                                  <a:pt x="5045210" y="527468"/>
                                  <a:pt x="5046381" y="518688"/>
                                </a:cubicBezTo>
                                <a:close/>
                                <a:moveTo>
                                  <a:pt x="2386013" y="518688"/>
                                </a:moveTo>
                                <a:lnTo>
                                  <a:pt x="2399220" y="520455"/>
                                </a:lnTo>
                                <a:cubicBezTo>
                                  <a:pt x="2398049" y="529287"/>
                                  <a:pt x="2396754" y="538119"/>
                                  <a:pt x="2395395" y="546925"/>
                                </a:cubicBezTo>
                                <a:lnTo>
                                  <a:pt x="2382235" y="544899"/>
                                </a:lnTo>
                                <a:cubicBezTo>
                                  <a:pt x="2383593" y="536196"/>
                                  <a:pt x="2384842" y="527468"/>
                                  <a:pt x="2386013" y="518688"/>
                                </a:cubicBezTo>
                                <a:close/>
                                <a:moveTo>
                                  <a:pt x="6691720" y="517053"/>
                                </a:moveTo>
                                <a:lnTo>
                                  <a:pt x="6710547" y="535860"/>
                                </a:lnTo>
                                <a:lnTo>
                                  <a:pt x="6701134" y="545264"/>
                                </a:lnTo>
                                <a:lnTo>
                                  <a:pt x="6682307" y="526455"/>
                                </a:lnTo>
                                <a:close/>
                                <a:moveTo>
                                  <a:pt x="4031384" y="517053"/>
                                </a:moveTo>
                                <a:lnTo>
                                  <a:pt x="4050210" y="535860"/>
                                </a:lnTo>
                                <a:lnTo>
                                  <a:pt x="4040797" y="545264"/>
                                </a:lnTo>
                                <a:lnTo>
                                  <a:pt x="4021970" y="526455"/>
                                </a:lnTo>
                                <a:close/>
                                <a:moveTo>
                                  <a:pt x="1371010" y="517053"/>
                                </a:moveTo>
                                <a:lnTo>
                                  <a:pt x="1389836" y="535860"/>
                                </a:lnTo>
                                <a:lnTo>
                                  <a:pt x="1380423" y="545264"/>
                                </a:lnTo>
                                <a:lnTo>
                                  <a:pt x="1361598" y="526455"/>
                                </a:lnTo>
                                <a:lnTo>
                                  <a:pt x="1361596" y="526455"/>
                                </a:lnTo>
                                <a:close/>
                                <a:moveTo>
                                  <a:pt x="6362249" y="514272"/>
                                </a:moveTo>
                                <a:lnTo>
                                  <a:pt x="6371663" y="523677"/>
                                </a:lnTo>
                                <a:lnTo>
                                  <a:pt x="6352836" y="542484"/>
                                </a:lnTo>
                                <a:lnTo>
                                  <a:pt x="6343423" y="533080"/>
                                </a:lnTo>
                                <a:close/>
                                <a:moveTo>
                                  <a:pt x="3701897" y="514272"/>
                                </a:moveTo>
                                <a:lnTo>
                                  <a:pt x="3711311" y="523677"/>
                                </a:lnTo>
                                <a:lnTo>
                                  <a:pt x="3692484" y="542484"/>
                                </a:lnTo>
                                <a:lnTo>
                                  <a:pt x="3683070" y="533080"/>
                                </a:lnTo>
                                <a:close/>
                                <a:moveTo>
                                  <a:pt x="1041525" y="514272"/>
                                </a:moveTo>
                                <a:lnTo>
                                  <a:pt x="1050938" y="523677"/>
                                </a:lnTo>
                                <a:lnTo>
                                  <a:pt x="1032111" y="542484"/>
                                </a:lnTo>
                                <a:lnTo>
                                  <a:pt x="1022698" y="533080"/>
                                </a:lnTo>
                                <a:close/>
                                <a:moveTo>
                                  <a:pt x="5342537" y="503466"/>
                                </a:moveTo>
                                <a:lnTo>
                                  <a:pt x="5345972" y="529729"/>
                                </a:lnTo>
                                <a:lnTo>
                                  <a:pt x="5332812" y="531599"/>
                                </a:lnTo>
                                <a:cubicBezTo>
                                  <a:pt x="5331532" y="522793"/>
                                  <a:pt x="5330392" y="513961"/>
                                  <a:pt x="5329331" y="505077"/>
                                </a:cubicBezTo>
                                <a:close/>
                                <a:moveTo>
                                  <a:pt x="2682185" y="503466"/>
                                </a:moveTo>
                                <a:lnTo>
                                  <a:pt x="2685620" y="529729"/>
                                </a:lnTo>
                                <a:lnTo>
                                  <a:pt x="2672460" y="531599"/>
                                </a:lnTo>
                                <a:cubicBezTo>
                                  <a:pt x="2671195" y="522793"/>
                                  <a:pt x="2670040" y="513961"/>
                                  <a:pt x="2668979" y="505077"/>
                                </a:cubicBezTo>
                                <a:close/>
                                <a:moveTo>
                                  <a:pt x="21818" y="503466"/>
                                </a:moveTo>
                                <a:lnTo>
                                  <a:pt x="25249" y="529729"/>
                                </a:lnTo>
                                <a:lnTo>
                                  <a:pt x="12092" y="531599"/>
                                </a:lnTo>
                                <a:cubicBezTo>
                                  <a:pt x="10818" y="522793"/>
                                  <a:pt x="9674" y="513961"/>
                                  <a:pt x="8608" y="505077"/>
                                </a:cubicBezTo>
                                <a:close/>
                                <a:moveTo>
                                  <a:pt x="7100214" y="476138"/>
                                </a:moveTo>
                                <a:cubicBezTo>
                                  <a:pt x="7104288" y="483646"/>
                                  <a:pt x="7108690" y="491233"/>
                                  <a:pt x="7113343" y="498894"/>
                                </a:cubicBezTo>
                                <a:lnTo>
                                  <a:pt x="7102009" y="505805"/>
                                </a:lnTo>
                                <a:cubicBezTo>
                                  <a:pt x="7097185" y="497985"/>
                                  <a:pt x="7092689" y="490193"/>
                                  <a:pt x="7088505" y="482477"/>
                                </a:cubicBezTo>
                                <a:close/>
                                <a:moveTo>
                                  <a:pt x="5950977" y="476138"/>
                                </a:moveTo>
                                <a:lnTo>
                                  <a:pt x="5962685" y="482477"/>
                                </a:lnTo>
                                <a:cubicBezTo>
                                  <a:pt x="5958502" y="490193"/>
                                  <a:pt x="5953990" y="497985"/>
                                  <a:pt x="5949182" y="505805"/>
                                </a:cubicBezTo>
                                <a:lnTo>
                                  <a:pt x="5937848" y="498894"/>
                                </a:lnTo>
                                <a:cubicBezTo>
                                  <a:pt x="5942500" y="491231"/>
                                  <a:pt x="5946903" y="483646"/>
                                  <a:pt x="5950977" y="476138"/>
                                </a:cubicBezTo>
                                <a:close/>
                                <a:moveTo>
                                  <a:pt x="4439861" y="476138"/>
                                </a:moveTo>
                                <a:cubicBezTo>
                                  <a:pt x="4443952" y="483646"/>
                                  <a:pt x="4448338" y="491233"/>
                                  <a:pt x="4452990" y="498894"/>
                                </a:cubicBezTo>
                                <a:lnTo>
                                  <a:pt x="4441657" y="505805"/>
                                </a:lnTo>
                                <a:cubicBezTo>
                                  <a:pt x="4436849" y="497985"/>
                                  <a:pt x="4432353" y="490193"/>
                                  <a:pt x="4428169" y="482477"/>
                                </a:cubicBezTo>
                                <a:close/>
                                <a:moveTo>
                                  <a:pt x="3290640" y="476138"/>
                                </a:moveTo>
                                <a:lnTo>
                                  <a:pt x="3302333" y="482477"/>
                                </a:lnTo>
                                <a:cubicBezTo>
                                  <a:pt x="3298149" y="490193"/>
                                  <a:pt x="3293654" y="497985"/>
                                  <a:pt x="3288845" y="505805"/>
                                </a:cubicBezTo>
                                <a:lnTo>
                                  <a:pt x="3277496" y="498894"/>
                                </a:lnTo>
                                <a:cubicBezTo>
                                  <a:pt x="3282164" y="491231"/>
                                  <a:pt x="3286550" y="483646"/>
                                  <a:pt x="3290640" y="476138"/>
                                </a:cubicBezTo>
                                <a:close/>
                                <a:moveTo>
                                  <a:pt x="1779494" y="476138"/>
                                </a:moveTo>
                                <a:cubicBezTo>
                                  <a:pt x="1783568" y="483646"/>
                                  <a:pt x="1787970" y="491233"/>
                                  <a:pt x="1792623" y="498894"/>
                                </a:cubicBezTo>
                                <a:lnTo>
                                  <a:pt x="1781289" y="505805"/>
                                </a:lnTo>
                                <a:cubicBezTo>
                                  <a:pt x="1776481" y="497985"/>
                                  <a:pt x="1771969" y="490193"/>
                                  <a:pt x="1767785" y="482477"/>
                                </a:cubicBezTo>
                                <a:close/>
                                <a:moveTo>
                                  <a:pt x="630263" y="476138"/>
                                </a:moveTo>
                                <a:lnTo>
                                  <a:pt x="641964" y="482477"/>
                                </a:lnTo>
                                <a:cubicBezTo>
                                  <a:pt x="637777" y="490193"/>
                                  <a:pt x="633279" y="497985"/>
                                  <a:pt x="628468" y="505805"/>
                                </a:cubicBezTo>
                                <a:lnTo>
                                  <a:pt x="617130" y="498894"/>
                                </a:lnTo>
                                <a:lnTo>
                                  <a:pt x="617131" y="498894"/>
                                </a:lnTo>
                                <a:cubicBezTo>
                                  <a:pt x="621785" y="491231"/>
                                  <a:pt x="626181" y="483646"/>
                                  <a:pt x="630263" y="476138"/>
                                </a:cubicBezTo>
                                <a:close/>
                                <a:moveTo>
                                  <a:pt x="6635255" y="460631"/>
                                </a:moveTo>
                                <a:lnTo>
                                  <a:pt x="6654082" y="479438"/>
                                </a:lnTo>
                                <a:lnTo>
                                  <a:pt x="6644668" y="488841"/>
                                </a:lnTo>
                                <a:lnTo>
                                  <a:pt x="6625842" y="470034"/>
                                </a:lnTo>
                                <a:close/>
                                <a:moveTo>
                                  <a:pt x="3974903" y="460631"/>
                                </a:moveTo>
                                <a:lnTo>
                                  <a:pt x="3993730" y="479438"/>
                                </a:lnTo>
                                <a:lnTo>
                                  <a:pt x="3984316" y="488841"/>
                                </a:lnTo>
                                <a:lnTo>
                                  <a:pt x="3965489" y="470034"/>
                                </a:lnTo>
                                <a:close/>
                                <a:moveTo>
                                  <a:pt x="1314530" y="460631"/>
                                </a:moveTo>
                                <a:lnTo>
                                  <a:pt x="1333357" y="479438"/>
                                </a:lnTo>
                                <a:lnTo>
                                  <a:pt x="1323944" y="488841"/>
                                </a:lnTo>
                                <a:lnTo>
                                  <a:pt x="1305118" y="470034"/>
                                </a:lnTo>
                                <a:close/>
                                <a:moveTo>
                                  <a:pt x="6160180" y="459694"/>
                                </a:moveTo>
                                <a:lnTo>
                                  <a:pt x="6172810" y="463954"/>
                                </a:lnTo>
                                <a:lnTo>
                                  <a:pt x="6172810" y="463955"/>
                                </a:lnTo>
                                <a:cubicBezTo>
                                  <a:pt x="6170031" y="472216"/>
                                  <a:pt x="6166955" y="480658"/>
                                  <a:pt x="6163677" y="489256"/>
                                </a:cubicBezTo>
                                <a:lnTo>
                                  <a:pt x="6151251" y="484528"/>
                                </a:lnTo>
                                <a:cubicBezTo>
                                  <a:pt x="6154483" y="476084"/>
                                  <a:pt x="6157449" y="467799"/>
                                  <a:pt x="6160180" y="459694"/>
                                </a:cubicBezTo>
                                <a:close/>
                                <a:moveTo>
                                  <a:pt x="839456" y="459694"/>
                                </a:moveTo>
                                <a:lnTo>
                                  <a:pt x="852094" y="463954"/>
                                </a:lnTo>
                                <a:lnTo>
                                  <a:pt x="852093" y="463955"/>
                                </a:lnTo>
                                <a:cubicBezTo>
                                  <a:pt x="849309" y="472216"/>
                                  <a:pt x="846242" y="480658"/>
                                  <a:pt x="842965" y="489256"/>
                                </a:cubicBezTo>
                                <a:lnTo>
                                  <a:pt x="830537" y="484528"/>
                                </a:lnTo>
                                <a:cubicBezTo>
                                  <a:pt x="833761" y="476084"/>
                                  <a:pt x="836725" y="467799"/>
                                  <a:pt x="839456" y="459694"/>
                                </a:cubicBezTo>
                                <a:close/>
                                <a:moveTo>
                                  <a:pt x="3499797" y="459667"/>
                                </a:moveTo>
                                <a:lnTo>
                                  <a:pt x="3512442" y="463927"/>
                                </a:lnTo>
                                <a:cubicBezTo>
                                  <a:pt x="3509663" y="472188"/>
                                  <a:pt x="3506588" y="480632"/>
                                  <a:pt x="3503309" y="489230"/>
                                </a:cubicBezTo>
                                <a:lnTo>
                                  <a:pt x="3490883" y="484501"/>
                                </a:lnTo>
                                <a:cubicBezTo>
                                  <a:pt x="3494115" y="476059"/>
                                  <a:pt x="3497065" y="467772"/>
                                  <a:pt x="3499797" y="459667"/>
                                </a:cubicBezTo>
                                <a:close/>
                                <a:moveTo>
                                  <a:pt x="6418715" y="457850"/>
                                </a:moveTo>
                                <a:lnTo>
                                  <a:pt x="6428128" y="467254"/>
                                </a:lnTo>
                                <a:lnTo>
                                  <a:pt x="6409301" y="486061"/>
                                </a:lnTo>
                                <a:lnTo>
                                  <a:pt x="6399888" y="476657"/>
                                </a:lnTo>
                                <a:close/>
                                <a:moveTo>
                                  <a:pt x="3758378" y="457850"/>
                                </a:moveTo>
                                <a:lnTo>
                                  <a:pt x="3767791" y="467254"/>
                                </a:lnTo>
                                <a:lnTo>
                                  <a:pt x="3748965" y="486061"/>
                                </a:lnTo>
                                <a:lnTo>
                                  <a:pt x="3739551" y="476657"/>
                                </a:lnTo>
                                <a:close/>
                                <a:moveTo>
                                  <a:pt x="1098004" y="457850"/>
                                </a:moveTo>
                                <a:lnTo>
                                  <a:pt x="1107417" y="467254"/>
                                </a:lnTo>
                                <a:lnTo>
                                  <a:pt x="1088590" y="486061"/>
                                </a:lnTo>
                                <a:lnTo>
                                  <a:pt x="1079177" y="476657"/>
                                </a:lnTo>
                                <a:close/>
                                <a:moveTo>
                                  <a:pt x="6891073" y="447070"/>
                                </a:moveTo>
                                <a:cubicBezTo>
                                  <a:pt x="6893586" y="455226"/>
                                  <a:pt x="6896350" y="463590"/>
                                  <a:pt x="6899393" y="472085"/>
                                </a:cubicBezTo>
                                <a:lnTo>
                                  <a:pt x="6886858" y="476554"/>
                                </a:lnTo>
                                <a:cubicBezTo>
                                  <a:pt x="6883767" y="467852"/>
                                  <a:pt x="6880894" y="459330"/>
                                  <a:pt x="6878319" y="451018"/>
                                </a:cubicBezTo>
                                <a:close/>
                                <a:moveTo>
                                  <a:pt x="4230690" y="447070"/>
                                </a:moveTo>
                                <a:cubicBezTo>
                                  <a:pt x="4233218" y="455226"/>
                                  <a:pt x="4235982" y="463590"/>
                                  <a:pt x="4239010" y="472085"/>
                                </a:cubicBezTo>
                                <a:lnTo>
                                  <a:pt x="4226490" y="476554"/>
                                </a:lnTo>
                                <a:cubicBezTo>
                                  <a:pt x="4223383" y="467852"/>
                                  <a:pt x="4220527" y="459330"/>
                                  <a:pt x="4217951" y="451018"/>
                                </a:cubicBezTo>
                                <a:close/>
                                <a:moveTo>
                                  <a:pt x="1570353" y="447070"/>
                                </a:moveTo>
                                <a:cubicBezTo>
                                  <a:pt x="1572866" y="455226"/>
                                  <a:pt x="1575629" y="463590"/>
                                  <a:pt x="1578674" y="472085"/>
                                </a:cubicBezTo>
                                <a:lnTo>
                                  <a:pt x="1566138" y="476554"/>
                                </a:lnTo>
                                <a:cubicBezTo>
                                  <a:pt x="1563047" y="467852"/>
                                  <a:pt x="1560175" y="459330"/>
                                  <a:pt x="1557614" y="451018"/>
                                </a:cubicBezTo>
                                <a:close/>
                                <a:moveTo>
                                  <a:pt x="5054218" y="439796"/>
                                </a:moveTo>
                                <a:lnTo>
                                  <a:pt x="5067471" y="440628"/>
                                </a:lnTo>
                                <a:cubicBezTo>
                                  <a:pt x="5066894" y="449536"/>
                                  <a:pt x="5066223" y="458447"/>
                                  <a:pt x="5065442" y="467332"/>
                                </a:cubicBezTo>
                                <a:lnTo>
                                  <a:pt x="5052188" y="466136"/>
                                </a:lnTo>
                                <a:cubicBezTo>
                                  <a:pt x="5052969" y="457382"/>
                                  <a:pt x="5053640" y="448603"/>
                                  <a:pt x="5054218" y="439796"/>
                                </a:cubicBezTo>
                                <a:close/>
                                <a:moveTo>
                                  <a:pt x="2393834" y="439796"/>
                                </a:moveTo>
                                <a:lnTo>
                                  <a:pt x="2407104" y="440628"/>
                                </a:lnTo>
                                <a:cubicBezTo>
                                  <a:pt x="2406526" y="449536"/>
                                  <a:pt x="2405855" y="458447"/>
                                  <a:pt x="2405074" y="467332"/>
                                </a:cubicBezTo>
                                <a:lnTo>
                                  <a:pt x="2391821" y="466136"/>
                                </a:lnTo>
                                <a:cubicBezTo>
                                  <a:pt x="2392601" y="457382"/>
                                  <a:pt x="2393272" y="448603"/>
                                  <a:pt x="2393834" y="439796"/>
                                </a:cubicBezTo>
                                <a:close/>
                                <a:moveTo>
                                  <a:pt x="2662063" y="425171"/>
                                </a:moveTo>
                                <a:lnTo>
                                  <a:pt x="2662063" y="425172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715" y="425171"/>
                                </a:moveTo>
                                <a:lnTo>
                                  <a:pt x="1715" y="425172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22431" y="425144"/>
                                </a:moveTo>
                                <a:lnTo>
                                  <a:pt x="5322431" y="425146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2675379" y="424496"/>
                                </a:moveTo>
                                <a:cubicBezTo>
                                  <a:pt x="2675847" y="433303"/>
                                  <a:pt x="2676394" y="442109"/>
                                  <a:pt x="2677034" y="450888"/>
                                </a:cubicBezTo>
                                <a:lnTo>
                                  <a:pt x="2663780" y="451876"/>
                                </a:lnTo>
                                <a:lnTo>
                                  <a:pt x="2662063" y="425172"/>
                                </a:lnTo>
                                <a:close/>
                                <a:moveTo>
                                  <a:pt x="15028" y="424496"/>
                                </a:moveTo>
                                <a:cubicBezTo>
                                  <a:pt x="15495" y="433303"/>
                                  <a:pt x="16042" y="442109"/>
                                  <a:pt x="16693" y="450888"/>
                                </a:cubicBezTo>
                                <a:lnTo>
                                  <a:pt x="3431" y="451876"/>
                                </a:lnTo>
                                <a:lnTo>
                                  <a:pt x="1715" y="425172"/>
                                </a:lnTo>
                                <a:close/>
                                <a:moveTo>
                                  <a:pt x="5335747" y="424470"/>
                                </a:moveTo>
                                <a:cubicBezTo>
                                  <a:pt x="5336215" y="433277"/>
                                  <a:pt x="5336761" y="442083"/>
                                  <a:pt x="5337402" y="450863"/>
                                </a:cubicBezTo>
                                <a:lnTo>
                                  <a:pt x="5324148" y="451850"/>
                                </a:lnTo>
                                <a:lnTo>
                                  <a:pt x="5322431" y="425146"/>
                                </a:lnTo>
                                <a:close/>
                                <a:moveTo>
                                  <a:pt x="6578743" y="404181"/>
                                </a:moveTo>
                                <a:lnTo>
                                  <a:pt x="6597602" y="423015"/>
                                </a:lnTo>
                                <a:lnTo>
                                  <a:pt x="6588188" y="432418"/>
                                </a:lnTo>
                                <a:lnTo>
                                  <a:pt x="6569330" y="413585"/>
                                </a:lnTo>
                                <a:close/>
                                <a:moveTo>
                                  <a:pt x="3918391" y="404181"/>
                                </a:moveTo>
                                <a:lnTo>
                                  <a:pt x="3937249" y="423015"/>
                                </a:lnTo>
                                <a:lnTo>
                                  <a:pt x="3927836" y="432418"/>
                                </a:lnTo>
                                <a:lnTo>
                                  <a:pt x="3908978" y="413585"/>
                                </a:lnTo>
                                <a:close/>
                                <a:moveTo>
                                  <a:pt x="1258026" y="404181"/>
                                </a:moveTo>
                                <a:lnTo>
                                  <a:pt x="1276878" y="423015"/>
                                </a:lnTo>
                                <a:lnTo>
                                  <a:pt x="1267466" y="432418"/>
                                </a:lnTo>
                                <a:lnTo>
                                  <a:pt x="1248613" y="413585"/>
                                </a:lnTo>
                                <a:close/>
                                <a:moveTo>
                                  <a:pt x="7070693" y="403999"/>
                                </a:moveTo>
                                <a:cubicBezTo>
                                  <a:pt x="7072754" y="412052"/>
                                  <a:pt x="7075377" y="420366"/>
                                  <a:pt x="7078452" y="428677"/>
                                </a:cubicBezTo>
                                <a:lnTo>
                                  <a:pt x="7065963" y="433302"/>
                                </a:lnTo>
                                <a:cubicBezTo>
                                  <a:pt x="7062716" y="424548"/>
                                  <a:pt x="7059984" y="415819"/>
                                  <a:pt x="7057798" y="407324"/>
                                </a:cubicBezTo>
                                <a:close/>
                                <a:moveTo>
                                  <a:pt x="5980497" y="403999"/>
                                </a:moveTo>
                                <a:lnTo>
                                  <a:pt x="5993392" y="407324"/>
                                </a:lnTo>
                                <a:cubicBezTo>
                                  <a:pt x="5991207" y="415817"/>
                                  <a:pt x="5988475" y="424546"/>
                                  <a:pt x="5985228" y="433302"/>
                                </a:cubicBezTo>
                                <a:lnTo>
                                  <a:pt x="5972739" y="428677"/>
                                </a:lnTo>
                                <a:cubicBezTo>
                                  <a:pt x="5975814" y="420366"/>
                                  <a:pt x="5978437" y="412052"/>
                                  <a:pt x="5980497" y="403999"/>
                                </a:cubicBezTo>
                                <a:close/>
                                <a:moveTo>
                                  <a:pt x="4410357" y="403999"/>
                                </a:moveTo>
                                <a:cubicBezTo>
                                  <a:pt x="4412402" y="412052"/>
                                  <a:pt x="4415024" y="420366"/>
                                  <a:pt x="4418100" y="428677"/>
                                </a:cubicBezTo>
                                <a:lnTo>
                                  <a:pt x="4405627" y="433302"/>
                                </a:lnTo>
                                <a:cubicBezTo>
                                  <a:pt x="4402364" y="424548"/>
                                  <a:pt x="4399632" y="415819"/>
                                  <a:pt x="4397447" y="407324"/>
                                </a:cubicBezTo>
                                <a:close/>
                                <a:moveTo>
                                  <a:pt x="3320145" y="403999"/>
                                </a:moveTo>
                                <a:lnTo>
                                  <a:pt x="3333040" y="407324"/>
                                </a:lnTo>
                                <a:cubicBezTo>
                                  <a:pt x="3330855" y="415817"/>
                                  <a:pt x="3328138" y="424546"/>
                                  <a:pt x="3324876" y="433302"/>
                                </a:cubicBezTo>
                                <a:lnTo>
                                  <a:pt x="3312402" y="428677"/>
                                </a:lnTo>
                                <a:cubicBezTo>
                                  <a:pt x="3315462" y="420366"/>
                                  <a:pt x="3318100" y="412052"/>
                                  <a:pt x="3320145" y="403999"/>
                                </a:cubicBezTo>
                                <a:close/>
                                <a:moveTo>
                                  <a:pt x="1749973" y="403999"/>
                                </a:moveTo>
                                <a:cubicBezTo>
                                  <a:pt x="1752034" y="412052"/>
                                  <a:pt x="1754657" y="420366"/>
                                  <a:pt x="1757732" y="428677"/>
                                </a:cubicBezTo>
                                <a:lnTo>
                                  <a:pt x="1745243" y="433302"/>
                                </a:lnTo>
                                <a:cubicBezTo>
                                  <a:pt x="1741996" y="424548"/>
                                  <a:pt x="1739264" y="415819"/>
                                  <a:pt x="1737079" y="407324"/>
                                </a:cubicBezTo>
                                <a:close/>
                                <a:moveTo>
                                  <a:pt x="659775" y="403999"/>
                                </a:moveTo>
                                <a:lnTo>
                                  <a:pt x="672672" y="407324"/>
                                </a:lnTo>
                                <a:lnTo>
                                  <a:pt x="672674" y="407324"/>
                                </a:lnTo>
                                <a:cubicBezTo>
                                  <a:pt x="670488" y="415817"/>
                                  <a:pt x="667758" y="424546"/>
                                  <a:pt x="664508" y="433302"/>
                                </a:cubicBezTo>
                                <a:lnTo>
                                  <a:pt x="652025" y="428677"/>
                                </a:lnTo>
                                <a:cubicBezTo>
                                  <a:pt x="655093" y="420366"/>
                                  <a:pt x="657720" y="412052"/>
                                  <a:pt x="659775" y="403999"/>
                                </a:cubicBezTo>
                                <a:close/>
                                <a:moveTo>
                                  <a:pt x="6475195" y="401428"/>
                                </a:moveTo>
                                <a:lnTo>
                                  <a:pt x="6484609" y="410831"/>
                                </a:lnTo>
                                <a:lnTo>
                                  <a:pt x="6465782" y="429638"/>
                                </a:lnTo>
                                <a:lnTo>
                                  <a:pt x="6456368" y="420235"/>
                                </a:lnTo>
                                <a:close/>
                                <a:moveTo>
                                  <a:pt x="3814859" y="401428"/>
                                </a:moveTo>
                                <a:lnTo>
                                  <a:pt x="3824272" y="410831"/>
                                </a:lnTo>
                                <a:lnTo>
                                  <a:pt x="3805445" y="429638"/>
                                </a:lnTo>
                                <a:lnTo>
                                  <a:pt x="3796032" y="420235"/>
                                </a:lnTo>
                                <a:close/>
                                <a:moveTo>
                                  <a:pt x="1154482" y="401428"/>
                                </a:moveTo>
                                <a:lnTo>
                                  <a:pt x="1163895" y="410831"/>
                                </a:lnTo>
                                <a:lnTo>
                                  <a:pt x="1145070" y="429638"/>
                                </a:lnTo>
                                <a:lnTo>
                                  <a:pt x="1135656" y="420235"/>
                                </a:lnTo>
                                <a:close/>
                                <a:moveTo>
                                  <a:pt x="6178539" y="383503"/>
                                </a:moveTo>
                                <a:lnTo>
                                  <a:pt x="6191746" y="385114"/>
                                </a:lnTo>
                                <a:cubicBezTo>
                                  <a:pt x="6190700" y="393685"/>
                                  <a:pt x="6189217" y="402700"/>
                                  <a:pt x="6187297" y="411896"/>
                                </a:cubicBezTo>
                                <a:lnTo>
                                  <a:pt x="6174246" y="409194"/>
                                </a:lnTo>
                                <a:cubicBezTo>
                                  <a:pt x="6176088" y="400363"/>
                                  <a:pt x="6177540" y="391710"/>
                                  <a:pt x="6178539" y="383503"/>
                                </a:cubicBezTo>
                                <a:close/>
                                <a:moveTo>
                                  <a:pt x="857814" y="383503"/>
                                </a:moveTo>
                                <a:lnTo>
                                  <a:pt x="871024" y="385114"/>
                                </a:lnTo>
                                <a:cubicBezTo>
                                  <a:pt x="869983" y="393685"/>
                                  <a:pt x="868502" y="402700"/>
                                  <a:pt x="866577" y="411896"/>
                                </a:cubicBezTo>
                                <a:lnTo>
                                  <a:pt x="853523" y="409194"/>
                                </a:lnTo>
                                <a:lnTo>
                                  <a:pt x="853524" y="409194"/>
                                </a:lnTo>
                                <a:cubicBezTo>
                                  <a:pt x="855370" y="400363"/>
                                  <a:pt x="856828" y="391710"/>
                                  <a:pt x="857814" y="383503"/>
                                </a:cubicBezTo>
                                <a:close/>
                                <a:moveTo>
                                  <a:pt x="3518156" y="383476"/>
                                </a:moveTo>
                                <a:lnTo>
                                  <a:pt x="3531363" y="385087"/>
                                </a:lnTo>
                                <a:cubicBezTo>
                                  <a:pt x="3530332" y="393660"/>
                                  <a:pt x="3528849" y="402675"/>
                                  <a:pt x="3526929" y="411871"/>
                                </a:cubicBezTo>
                                <a:lnTo>
                                  <a:pt x="3513863" y="409169"/>
                                </a:lnTo>
                                <a:cubicBezTo>
                                  <a:pt x="3515720" y="400336"/>
                                  <a:pt x="3517172" y="391685"/>
                                  <a:pt x="3518156" y="383476"/>
                                </a:cubicBezTo>
                                <a:close/>
                                <a:moveTo>
                                  <a:pt x="6875837" y="370566"/>
                                </a:moveTo>
                                <a:cubicBezTo>
                                  <a:pt x="6876274" y="378568"/>
                                  <a:pt x="6877226" y="387193"/>
                                  <a:pt x="6878740" y="396231"/>
                                </a:cubicBezTo>
                                <a:lnTo>
                                  <a:pt x="6865580" y="398415"/>
                                </a:lnTo>
                                <a:cubicBezTo>
                                  <a:pt x="6864019" y="388880"/>
                                  <a:pt x="6863004" y="379762"/>
                                  <a:pt x="6862520" y="371294"/>
                                </a:cubicBezTo>
                                <a:close/>
                                <a:moveTo>
                                  <a:pt x="4215453" y="370566"/>
                                </a:moveTo>
                                <a:cubicBezTo>
                                  <a:pt x="4215906" y="378568"/>
                                  <a:pt x="4216858" y="387193"/>
                                  <a:pt x="4218372" y="396231"/>
                                </a:cubicBezTo>
                                <a:lnTo>
                                  <a:pt x="4205213" y="398415"/>
                                </a:lnTo>
                                <a:cubicBezTo>
                                  <a:pt x="4203651" y="388880"/>
                                  <a:pt x="4202637" y="379762"/>
                                  <a:pt x="4202153" y="371294"/>
                                </a:cubicBezTo>
                                <a:close/>
                                <a:moveTo>
                                  <a:pt x="1555116" y="370566"/>
                                </a:moveTo>
                                <a:cubicBezTo>
                                  <a:pt x="1555554" y="378568"/>
                                  <a:pt x="1556522" y="387193"/>
                                  <a:pt x="1558020" y="396231"/>
                                </a:cubicBezTo>
                                <a:lnTo>
                                  <a:pt x="1544860" y="398415"/>
                                </a:lnTo>
                                <a:cubicBezTo>
                                  <a:pt x="1543299" y="388880"/>
                                  <a:pt x="1542300" y="379762"/>
                                  <a:pt x="1541800" y="371294"/>
                                </a:cubicBezTo>
                                <a:close/>
                                <a:moveTo>
                                  <a:pt x="6531676" y="345005"/>
                                </a:moveTo>
                                <a:lnTo>
                                  <a:pt x="6541089" y="354408"/>
                                </a:lnTo>
                                <a:lnTo>
                                  <a:pt x="6535001" y="360487"/>
                                </a:lnTo>
                                <a:lnTo>
                                  <a:pt x="6541089" y="366567"/>
                                </a:lnTo>
                                <a:lnTo>
                                  <a:pt x="6531676" y="375971"/>
                                </a:lnTo>
                                <a:lnTo>
                                  <a:pt x="6525588" y="369890"/>
                                </a:lnTo>
                                <a:lnTo>
                                  <a:pt x="6522262" y="373216"/>
                                </a:lnTo>
                                <a:lnTo>
                                  <a:pt x="6512849" y="363812"/>
                                </a:lnTo>
                                <a:lnTo>
                                  <a:pt x="6516174" y="360487"/>
                                </a:lnTo>
                                <a:lnTo>
                                  <a:pt x="6512849" y="357162"/>
                                </a:lnTo>
                                <a:lnTo>
                                  <a:pt x="6522262" y="347758"/>
                                </a:lnTo>
                                <a:lnTo>
                                  <a:pt x="6522262" y="347757"/>
                                </a:lnTo>
                                <a:lnTo>
                                  <a:pt x="6525588" y="351082"/>
                                </a:lnTo>
                                <a:close/>
                                <a:moveTo>
                                  <a:pt x="3871339" y="345005"/>
                                </a:moveTo>
                                <a:lnTo>
                                  <a:pt x="3880753" y="354408"/>
                                </a:lnTo>
                                <a:lnTo>
                                  <a:pt x="3874665" y="360487"/>
                                </a:lnTo>
                                <a:lnTo>
                                  <a:pt x="3880753" y="366567"/>
                                </a:lnTo>
                                <a:lnTo>
                                  <a:pt x="3871339" y="375971"/>
                                </a:lnTo>
                                <a:lnTo>
                                  <a:pt x="3865251" y="369890"/>
                                </a:lnTo>
                                <a:lnTo>
                                  <a:pt x="3861926" y="373216"/>
                                </a:lnTo>
                                <a:lnTo>
                                  <a:pt x="3852512" y="363812"/>
                                </a:lnTo>
                                <a:lnTo>
                                  <a:pt x="3855838" y="360487"/>
                                </a:lnTo>
                                <a:lnTo>
                                  <a:pt x="3852512" y="357162"/>
                                </a:lnTo>
                                <a:lnTo>
                                  <a:pt x="3861926" y="347758"/>
                                </a:lnTo>
                                <a:lnTo>
                                  <a:pt x="3861926" y="347757"/>
                                </a:lnTo>
                                <a:lnTo>
                                  <a:pt x="3865251" y="351082"/>
                                </a:lnTo>
                                <a:close/>
                                <a:moveTo>
                                  <a:pt x="1210961" y="345005"/>
                                </a:moveTo>
                                <a:lnTo>
                                  <a:pt x="1220374" y="354408"/>
                                </a:lnTo>
                                <a:lnTo>
                                  <a:pt x="1214289" y="360487"/>
                                </a:lnTo>
                                <a:lnTo>
                                  <a:pt x="1220374" y="366567"/>
                                </a:lnTo>
                                <a:lnTo>
                                  <a:pt x="1210961" y="375971"/>
                                </a:lnTo>
                                <a:lnTo>
                                  <a:pt x="1204876" y="369890"/>
                                </a:lnTo>
                                <a:lnTo>
                                  <a:pt x="1201547" y="373216"/>
                                </a:lnTo>
                                <a:lnTo>
                                  <a:pt x="1192135" y="363812"/>
                                </a:lnTo>
                                <a:lnTo>
                                  <a:pt x="1195464" y="360487"/>
                                </a:lnTo>
                                <a:lnTo>
                                  <a:pt x="1192135" y="357162"/>
                                </a:lnTo>
                                <a:lnTo>
                                  <a:pt x="1201547" y="347758"/>
                                </a:lnTo>
                                <a:lnTo>
                                  <a:pt x="1201547" y="347757"/>
                                </a:lnTo>
                                <a:lnTo>
                                  <a:pt x="1204876" y="351082"/>
                                </a:lnTo>
                                <a:close/>
                                <a:moveTo>
                                  <a:pt x="2660471" y="344978"/>
                                </a:moveTo>
                                <a:lnTo>
                                  <a:pt x="2673787" y="345186"/>
                                </a:lnTo>
                                <a:cubicBezTo>
                                  <a:pt x="2673709" y="350278"/>
                                  <a:pt x="2673677" y="355370"/>
                                  <a:pt x="2673677" y="360487"/>
                                </a:cubicBezTo>
                                <a:lnTo>
                                  <a:pt x="2673740" y="371631"/>
                                </a:lnTo>
                                <a:lnTo>
                                  <a:pt x="2660424" y="371736"/>
                                </a:lnTo>
                                <a:lnTo>
                                  <a:pt x="2660377" y="360487"/>
                                </a:lnTo>
                                <a:cubicBezTo>
                                  <a:pt x="2660377" y="355317"/>
                                  <a:pt x="2660392" y="350122"/>
                                  <a:pt x="2660471" y="344978"/>
                                </a:cubicBezTo>
                                <a:close/>
                                <a:moveTo>
                                  <a:pt x="106" y="344978"/>
                                </a:moveTo>
                                <a:lnTo>
                                  <a:pt x="13419" y="345186"/>
                                </a:lnTo>
                                <a:cubicBezTo>
                                  <a:pt x="13339" y="350278"/>
                                  <a:pt x="13314" y="355370"/>
                                  <a:pt x="13314" y="360487"/>
                                </a:cubicBezTo>
                                <a:lnTo>
                                  <a:pt x="13366" y="371631"/>
                                </a:lnTo>
                                <a:lnTo>
                                  <a:pt x="53" y="371736"/>
                                </a:lnTo>
                                <a:lnTo>
                                  <a:pt x="0" y="360487"/>
                                </a:lnTo>
                                <a:lnTo>
                                  <a:pt x="1" y="360487"/>
                                </a:lnTo>
                                <a:cubicBezTo>
                                  <a:pt x="1" y="355317"/>
                                  <a:pt x="28" y="350122"/>
                                  <a:pt x="106" y="344978"/>
                                </a:cubicBezTo>
                                <a:close/>
                                <a:moveTo>
                                  <a:pt x="5320823" y="344952"/>
                                </a:moveTo>
                                <a:lnTo>
                                  <a:pt x="5334139" y="345161"/>
                                </a:lnTo>
                                <a:cubicBezTo>
                                  <a:pt x="5334061" y="350278"/>
                                  <a:pt x="5334030" y="355370"/>
                                  <a:pt x="5334030" y="360487"/>
                                </a:cubicBezTo>
                                <a:lnTo>
                                  <a:pt x="5334076" y="371605"/>
                                </a:lnTo>
                                <a:lnTo>
                                  <a:pt x="5320776" y="371709"/>
                                </a:lnTo>
                                <a:lnTo>
                                  <a:pt x="5320714" y="360487"/>
                                </a:lnTo>
                                <a:cubicBezTo>
                                  <a:pt x="5320714" y="355317"/>
                                  <a:pt x="5320745" y="350122"/>
                                  <a:pt x="5320823" y="344952"/>
                                </a:cubicBezTo>
                                <a:close/>
                                <a:moveTo>
                                  <a:pt x="5069923" y="337966"/>
                                </a:moveTo>
                                <a:cubicBezTo>
                                  <a:pt x="5070047" y="345447"/>
                                  <a:pt x="5070125" y="352979"/>
                                  <a:pt x="5070125" y="360487"/>
                                </a:cubicBezTo>
                                <a:cubicBezTo>
                                  <a:pt x="5070125" y="369424"/>
                                  <a:pt x="5070016" y="378336"/>
                                  <a:pt x="5069844" y="387193"/>
                                </a:cubicBezTo>
                                <a:lnTo>
                                  <a:pt x="5056528" y="386932"/>
                                </a:lnTo>
                                <a:cubicBezTo>
                                  <a:pt x="5056700" y="378125"/>
                                  <a:pt x="5056809" y="369321"/>
                                  <a:pt x="5056809" y="360487"/>
                                </a:cubicBezTo>
                                <a:cubicBezTo>
                                  <a:pt x="5056809" y="353033"/>
                                  <a:pt x="5056731" y="345603"/>
                                  <a:pt x="5056606" y="338172"/>
                                </a:cubicBezTo>
                                <a:close/>
                                <a:moveTo>
                                  <a:pt x="2409539" y="337938"/>
                                </a:moveTo>
                                <a:cubicBezTo>
                                  <a:pt x="2409679" y="345420"/>
                                  <a:pt x="2409758" y="352954"/>
                                  <a:pt x="2409758" y="360487"/>
                                </a:cubicBezTo>
                                <a:cubicBezTo>
                                  <a:pt x="2409758" y="369424"/>
                                  <a:pt x="2409648" y="378336"/>
                                  <a:pt x="2409461" y="387193"/>
                                </a:cubicBezTo>
                                <a:lnTo>
                                  <a:pt x="2396160" y="386932"/>
                                </a:lnTo>
                                <a:cubicBezTo>
                                  <a:pt x="2396332" y="378125"/>
                                  <a:pt x="2396441" y="369321"/>
                                  <a:pt x="2396441" y="360487"/>
                                </a:cubicBezTo>
                                <a:cubicBezTo>
                                  <a:pt x="2396441" y="353005"/>
                                  <a:pt x="2396363" y="345576"/>
                                  <a:pt x="2396238" y="338147"/>
                                </a:cubicBezTo>
                                <a:close/>
                                <a:moveTo>
                                  <a:pt x="7055067" y="325651"/>
                                </a:moveTo>
                                <a:lnTo>
                                  <a:pt x="7068117" y="328249"/>
                                </a:lnTo>
                                <a:cubicBezTo>
                                  <a:pt x="7066400" y="337003"/>
                                  <a:pt x="7065339" y="345525"/>
                                  <a:pt x="7064980" y="353578"/>
                                </a:cubicBezTo>
                                <a:lnTo>
                                  <a:pt x="7051664" y="352954"/>
                                </a:lnTo>
                                <a:cubicBezTo>
                                  <a:pt x="7052054" y="344251"/>
                                  <a:pt x="7053193" y="335082"/>
                                  <a:pt x="7055067" y="325651"/>
                                </a:cubicBezTo>
                                <a:close/>
                                <a:moveTo>
                                  <a:pt x="5996124" y="325651"/>
                                </a:moveTo>
                                <a:cubicBezTo>
                                  <a:pt x="5997997" y="335082"/>
                                  <a:pt x="5999137" y="344251"/>
                                  <a:pt x="5999528" y="352954"/>
                                </a:cubicBezTo>
                                <a:lnTo>
                                  <a:pt x="5986211" y="353578"/>
                                </a:lnTo>
                                <a:cubicBezTo>
                                  <a:pt x="5985852" y="345525"/>
                                  <a:pt x="5984775" y="337003"/>
                                  <a:pt x="5983073" y="328249"/>
                                </a:cubicBezTo>
                                <a:close/>
                                <a:moveTo>
                                  <a:pt x="4394730" y="325651"/>
                                </a:moveTo>
                                <a:lnTo>
                                  <a:pt x="4407781" y="328249"/>
                                </a:lnTo>
                                <a:cubicBezTo>
                                  <a:pt x="4406064" y="337003"/>
                                  <a:pt x="4404987" y="345525"/>
                                  <a:pt x="4404628" y="353578"/>
                                </a:cubicBezTo>
                                <a:lnTo>
                                  <a:pt x="4391311" y="352954"/>
                                </a:lnTo>
                                <a:cubicBezTo>
                                  <a:pt x="4391702" y="344251"/>
                                  <a:pt x="4392841" y="335082"/>
                                  <a:pt x="4394730" y="325651"/>
                                </a:cubicBezTo>
                                <a:close/>
                                <a:moveTo>
                                  <a:pt x="3335772" y="325651"/>
                                </a:moveTo>
                                <a:cubicBezTo>
                                  <a:pt x="3337645" y="335082"/>
                                  <a:pt x="3338785" y="344251"/>
                                  <a:pt x="3339175" y="352954"/>
                                </a:cubicBezTo>
                                <a:lnTo>
                                  <a:pt x="3325859" y="353578"/>
                                </a:lnTo>
                                <a:cubicBezTo>
                                  <a:pt x="3325500" y="345525"/>
                                  <a:pt x="3324438" y="337003"/>
                                  <a:pt x="3322721" y="328249"/>
                                </a:cubicBezTo>
                                <a:close/>
                                <a:moveTo>
                                  <a:pt x="1734347" y="325651"/>
                                </a:moveTo>
                                <a:lnTo>
                                  <a:pt x="1747397" y="328249"/>
                                </a:lnTo>
                                <a:cubicBezTo>
                                  <a:pt x="1745696" y="337003"/>
                                  <a:pt x="1744619" y="345525"/>
                                  <a:pt x="1744260" y="353578"/>
                                </a:cubicBezTo>
                                <a:lnTo>
                                  <a:pt x="1730943" y="352954"/>
                                </a:lnTo>
                                <a:cubicBezTo>
                                  <a:pt x="1731334" y="344251"/>
                                  <a:pt x="1732473" y="335082"/>
                                  <a:pt x="1734347" y="325651"/>
                                </a:cubicBezTo>
                                <a:close/>
                                <a:moveTo>
                                  <a:pt x="675403" y="325651"/>
                                </a:moveTo>
                                <a:cubicBezTo>
                                  <a:pt x="677274" y="335082"/>
                                  <a:pt x="678419" y="344251"/>
                                  <a:pt x="678809" y="352954"/>
                                </a:cubicBezTo>
                                <a:lnTo>
                                  <a:pt x="678807" y="352954"/>
                                </a:lnTo>
                                <a:lnTo>
                                  <a:pt x="665494" y="353578"/>
                                </a:lnTo>
                                <a:cubicBezTo>
                                  <a:pt x="665131" y="345525"/>
                                  <a:pt x="664064" y="337003"/>
                                  <a:pt x="662349" y="328249"/>
                                </a:cubicBezTo>
                                <a:close/>
                                <a:moveTo>
                                  <a:pt x="6186079" y="303647"/>
                                </a:moveTo>
                                <a:cubicBezTo>
                                  <a:pt x="6188155" y="312843"/>
                                  <a:pt x="6189810" y="321832"/>
                                  <a:pt x="6191012" y="330403"/>
                                </a:cubicBezTo>
                                <a:lnTo>
                                  <a:pt x="6177805" y="332223"/>
                                </a:lnTo>
                                <a:cubicBezTo>
                                  <a:pt x="6176681" y="324041"/>
                                  <a:pt x="6175073" y="315416"/>
                                  <a:pt x="6173075" y="306610"/>
                                </a:cubicBezTo>
                                <a:close/>
                                <a:moveTo>
                                  <a:pt x="3525696" y="303647"/>
                                </a:moveTo>
                                <a:cubicBezTo>
                                  <a:pt x="3527788" y="312843"/>
                                  <a:pt x="3529442" y="321832"/>
                                  <a:pt x="3530644" y="330403"/>
                                </a:cubicBezTo>
                                <a:lnTo>
                                  <a:pt x="3517437" y="332223"/>
                                </a:lnTo>
                                <a:cubicBezTo>
                                  <a:pt x="3516314" y="324041"/>
                                  <a:pt x="3514706" y="315416"/>
                                  <a:pt x="3512692" y="306610"/>
                                </a:cubicBezTo>
                                <a:close/>
                                <a:moveTo>
                                  <a:pt x="865354" y="303647"/>
                                </a:moveTo>
                                <a:cubicBezTo>
                                  <a:pt x="867435" y="312843"/>
                                  <a:pt x="869100" y="321832"/>
                                  <a:pt x="870295" y="330403"/>
                                </a:cubicBezTo>
                                <a:lnTo>
                                  <a:pt x="857084" y="332223"/>
                                </a:lnTo>
                                <a:cubicBezTo>
                                  <a:pt x="855968" y="324041"/>
                                  <a:pt x="854355" y="315416"/>
                                  <a:pt x="852354" y="306610"/>
                                </a:cubicBezTo>
                                <a:close/>
                                <a:moveTo>
                                  <a:pt x="6885406" y="293698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85406" y="293699"/>
                                </a:lnTo>
                                <a:close/>
                                <a:moveTo>
                                  <a:pt x="6465782" y="291336"/>
                                </a:moveTo>
                                <a:lnTo>
                                  <a:pt x="6484609" y="310144"/>
                                </a:lnTo>
                                <a:lnTo>
                                  <a:pt x="6475195" y="319548"/>
                                </a:lnTo>
                                <a:lnTo>
                                  <a:pt x="6456368" y="300739"/>
                                </a:lnTo>
                                <a:close/>
                                <a:moveTo>
                                  <a:pt x="3805445" y="291336"/>
                                </a:moveTo>
                                <a:lnTo>
                                  <a:pt x="3824272" y="310144"/>
                                </a:lnTo>
                                <a:lnTo>
                                  <a:pt x="3814859" y="319548"/>
                                </a:lnTo>
                                <a:lnTo>
                                  <a:pt x="3796032" y="300739"/>
                                </a:lnTo>
                                <a:close/>
                                <a:moveTo>
                                  <a:pt x="1145070" y="291336"/>
                                </a:moveTo>
                                <a:lnTo>
                                  <a:pt x="1163895" y="310144"/>
                                </a:lnTo>
                                <a:lnTo>
                                  <a:pt x="1154482" y="319548"/>
                                </a:lnTo>
                                <a:lnTo>
                                  <a:pt x="1135656" y="300739"/>
                                </a:lnTo>
                                <a:close/>
                                <a:moveTo>
                                  <a:pt x="4212128" y="290399"/>
                                </a:moveTo>
                                <a:lnTo>
                                  <a:pt x="4225023" y="293726"/>
                                </a:lnTo>
                                <a:cubicBezTo>
                                  <a:pt x="4222744" y="302480"/>
                                  <a:pt x="4220839" y="311026"/>
                                  <a:pt x="4219309" y="319236"/>
                                </a:cubicBezTo>
                                <a:lnTo>
                                  <a:pt x="4206196" y="316794"/>
                                </a:lnTo>
                                <a:cubicBezTo>
                                  <a:pt x="4207788" y="308299"/>
                                  <a:pt x="4209787" y="299467"/>
                                  <a:pt x="4212128" y="290399"/>
                                </a:cubicBezTo>
                                <a:close/>
                                <a:moveTo>
                                  <a:pt x="6872496" y="290374"/>
                                </a:moveTo>
                                <a:lnTo>
                                  <a:pt x="6885406" y="293699"/>
                                </a:lnTo>
                                <a:lnTo>
                                  <a:pt x="6879677" y="319208"/>
                                </a:lnTo>
                                <a:lnTo>
                                  <a:pt x="6866579" y="316766"/>
                                </a:lnTo>
                                <a:cubicBezTo>
                                  <a:pt x="6868156" y="308246"/>
                                  <a:pt x="6870154" y="299439"/>
                                  <a:pt x="6872496" y="290374"/>
                                </a:cubicBezTo>
                                <a:close/>
                                <a:moveTo>
                                  <a:pt x="1551776" y="290374"/>
                                </a:moveTo>
                                <a:lnTo>
                                  <a:pt x="1564686" y="293699"/>
                                </a:lnTo>
                                <a:lnTo>
                                  <a:pt x="1564671" y="293698"/>
                                </a:lnTo>
                                <a:cubicBezTo>
                                  <a:pt x="1562391" y="302452"/>
                                  <a:pt x="1560487" y="310973"/>
                                  <a:pt x="1558957" y="319208"/>
                                </a:cubicBezTo>
                                <a:lnTo>
                                  <a:pt x="1545859" y="316766"/>
                                </a:lnTo>
                                <a:cubicBezTo>
                                  <a:pt x="1547436" y="308246"/>
                                  <a:pt x="1549450" y="299439"/>
                                  <a:pt x="1551776" y="290374"/>
                                </a:cubicBezTo>
                                <a:close/>
                                <a:moveTo>
                                  <a:pt x="6588188" y="288556"/>
                                </a:moveTo>
                                <a:lnTo>
                                  <a:pt x="6597602" y="297959"/>
                                </a:lnTo>
                                <a:lnTo>
                                  <a:pt x="6578743" y="316794"/>
                                </a:lnTo>
                                <a:lnTo>
                                  <a:pt x="6569330" y="307389"/>
                                </a:lnTo>
                                <a:close/>
                                <a:moveTo>
                                  <a:pt x="3927836" y="288556"/>
                                </a:moveTo>
                                <a:lnTo>
                                  <a:pt x="3937249" y="297959"/>
                                </a:lnTo>
                                <a:lnTo>
                                  <a:pt x="3918391" y="316794"/>
                                </a:lnTo>
                                <a:lnTo>
                                  <a:pt x="3908978" y="307389"/>
                                </a:lnTo>
                                <a:close/>
                                <a:moveTo>
                                  <a:pt x="1267466" y="288556"/>
                                </a:moveTo>
                                <a:lnTo>
                                  <a:pt x="1276878" y="297959"/>
                                </a:lnTo>
                                <a:lnTo>
                                  <a:pt x="1258026" y="316794"/>
                                </a:lnTo>
                                <a:lnTo>
                                  <a:pt x="1248613" y="307389"/>
                                </a:lnTo>
                                <a:close/>
                                <a:moveTo>
                                  <a:pt x="3745" y="264916"/>
                                </a:moveTo>
                                <a:lnTo>
                                  <a:pt x="17006" y="265955"/>
                                </a:lnTo>
                                <a:cubicBezTo>
                                  <a:pt x="16304" y="274736"/>
                                  <a:pt x="15706" y="283515"/>
                                  <a:pt x="15238" y="292322"/>
                                </a:cubicBezTo>
                                <a:lnTo>
                                  <a:pt x="1924" y="291595"/>
                                </a:lnTo>
                                <a:cubicBezTo>
                                  <a:pt x="2444" y="282685"/>
                                  <a:pt x="3042" y="273801"/>
                                  <a:pt x="3745" y="264916"/>
                                </a:cubicBezTo>
                                <a:close/>
                                <a:moveTo>
                                  <a:pt x="5324460" y="264891"/>
                                </a:moveTo>
                                <a:lnTo>
                                  <a:pt x="5337714" y="265930"/>
                                </a:lnTo>
                                <a:cubicBezTo>
                                  <a:pt x="5337027" y="274710"/>
                                  <a:pt x="5336418" y="283490"/>
                                  <a:pt x="5335950" y="292296"/>
                                </a:cubicBezTo>
                                <a:lnTo>
                                  <a:pt x="5322649" y="291568"/>
                                </a:lnTo>
                                <a:cubicBezTo>
                                  <a:pt x="5323164" y="282658"/>
                                  <a:pt x="5323757" y="273774"/>
                                  <a:pt x="5324460" y="264891"/>
                                </a:cubicBezTo>
                                <a:close/>
                                <a:moveTo>
                                  <a:pt x="2664108" y="264891"/>
                                </a:moveTo>
                                <a:lnTo>
                                  <a:pt x="2677377" y="265930"/>
                                </a:lnTo>
                                <a:cubicBezTo>
                                  <a:pt x="2676675" y="274710"/>
                                  <a:pt x="2676082" y="283490"/>
                                  <a:pt x="2675613" y="292296"/>
                                </a:cubicBezTo>
                                <a:lnTo>
                                  <a:pt x="2662297" y="291568"/>
                                </a:lnTo>
                                <a:cubicBezTo>
                                  <a:pt x="2662812" y="282658"/>
                                  <a:pt x="2663406" y="273774"/>
                                  <a:pt x="2664108" y="264891"/>
                                </a:cubicBezTo>
                                <a:close/>
                                <a:moveTo>
                                  <a:pt x="5065801" y="257824"/>
                                </a:moveTo>
                                <a:cubicBezTo>
                                  <a:pt x="5066566" y="266681"/>
                                  <a:pt x="5067206" y="275568"/>
                                  <a:pt x="5067784" y="284503"/>
                                </a:cubicBezTo>
                                <a:lnTo>
                                  <a:pt x="5054467" y="285334"/>
                                </a:lnTo>
                                <a:cubicBezTo>
                                  <a:pt x="5053952" y="276502"/>
                                  <a:pt x="5053297" y="267721"/>
                                  <a:pt x="5052547" y="258967"/>
                                </a:cubicBezTo>
                                <a:close/>
                                <a:moveTo>
                                  <a:pt x="2405433" y="257824"/>
                                </a:moveTo>
                                <a:cubicBezTo>
                                  <a:pt x="2406198" y="266681"/>
                                  <a:pt x="2406838" y="275568"/>
                                  <a:pt x="2407416" y="284503"/>
                                </a:cubicBezTo>
                                <a:lnTo>
                                  <a:pt x="2394100" y="285334"/>
                                </a:lnTo>
                                <a:cubicBezTo>
                                  <a:pt x="2393584" y="276502"/>
                                  <a:pt x="2392929" y="267721"/>
                                  <a:pt x="2392180" y="258967"/>
                                </a:cubicBezTo>
                                <a:close/>
                                <a:moveTo>
                                  <a:pt x="5968368" y="249332"/>
                                </a:moveTo>
                                <a:cubicBezTo>
                                  <a:pt x="5972583" y="257620"/>
                                  <a:pt x="5976407" y="265802"/>
                                  <a:pt x="5979795" y="273881"/>
                                </a:cubicBezTo>
                                <a:lnTo>
                                  <a:pt x="5967525" y="279024"/>
                                </a:lnTo>
                                <a:cubicBezTo>
                                  <a:pt x="5964247" y="271203"/>
                                  <a:pt x="5960578" y="263333"/>
                                  <a:pt x="5956519" y="255358"/>
                                </a:cubicBezTo>
                                <a:close/>
                                <a:moveTo>
                                  <a:pt x="3308031" y="249332"/>
                                </a:moveTo>
                                <a:cubicBezTo>
                                  <a:pt x="3312246" y="257620"/>
                                  <a:pt x="3316071" y="265802"/>
                                  <a:pt x="3319443" y="273881"/>
                                </a:cubicBezTo>
                                <a:lnTo>
                                  <a:pt x="3307173" y="279024"/>
                                </a:lnTo>
                                <a:cubicBezTo>
                                  <a:pt x="3303894" y="271203"/>
                                  <a:pt x="3300226" y="263333"/>
                                  <a:pt x="3296167" y="255358"/>
                                </a:cubicBezTo>
                                <a:close/>
                                <a:moveTo>
                                  <a:pt x="647657" y="249332"/>
                                </a:moveTo>
                                <a:cubicBezTo>
                                  <a:pt x="651869" y="257620"/>
                                  <a:pt x="655691" y="265802"/>
                                  <a:pt x="659072" y="273881"/>
                                </a:cubicBezTo>
                                <a:lnTo>
                                  <a:pt x="646799" y="279024"/>
                                </a:lnTo>
                                <a:cubicBezTo>
                                  <a:pt x="643522" y="271203"/>
                                  <a:pt x="639856" y="263333"/>
                                  <a:pt x="635799" y="255358"/>
                                </a:cubicBezTo>
                                <a:close/>
                                <a:moveTo>
                                  <a:pt x="7082808" y="249331"/>
                                </a:moveTo>
                                <a:lnTo>
                                  <a:pt x="7094672" y="255356"/>
                                </a:lnTo>
                                <a:cubicBezTo>
                                  <a:pt x="7090613" y="263331"/>
                                  <a:pt x="7086944" y="271203"/>
                                  <a:pt x="7083666" y="279023"/>
                                </a:cubicBezTo>
                                <a:lnTo>
                                  <a:pt x="7071396" y="273879"/>
                                </a:lnTo>
                                <a:cubicBezTo>
                                  <a:pt x="7074783" y="265801"/>
                                  <a:pt x="7078608" y="257616"/>
                                  <a:pt x="7082808" y="249331"/>
                                </a:cubicBezTo>
                                <a:close/>
                                <a:moveTo>
                                  <a:pt x="4422471" y="249331"/>
                                </a:moveTo>
                                <a:lnTo>
                                  <a:pt x="4434320" y="255356"/>
                                </a:lnTo>
                                <a:cubicBezTo>
                                  <a:pt x="4430261" y="263331"/>
                                  <a:pt x="4426608" y="271203"/>
                                  <a:pt x="4423330" y="279023"/>
                                </a:cubicBezTo>
                                <a:lnTo>
                                  <a:pt x="4411059" y="273879"/>
                                </a:lnTo>
                                <a:cubicBezTo>
                                  <a:pt x="4414431" y="265801"/>
                                  <a:pt x="4418256" y="257616"/>
                                  <a:pt x="4422471" y="249331"/>
                                </a:cubicBezTo>
                                <a:close/>
                                <a:moveTo>
                                  <a:pt x="1762103" y="249331"/>
                                </a:moveTo>
                                <a:lnTo>
                                  <a:pt x="1773952" y="255356"/>
                                </a:lnTo>
                                <a:cubicBezTo>
                                  <a:pt x="1769893" y="263331"/>
                                  <a:pt x="1766224" y="271203"/>
                                  <a:pt x="1762962" y="279023"/>
                                </a:cubicBezTo>
                                <a:lnTo>
                                  <a:pt x="1750676" y="273879"/>
                                </a:lnTo>
                                <a:cubicBezTo>
                                  <a:pt x="1754063" y="265801"/>
                                  <a:pt x="1757888" y="257616"/>
                                  <a:pt x="1762103" y="249331"/>
                                </a:cubicBezTo>
                                <a:close/>
                                <a:moveTo>
                                  <a:pt x="6409301" y="234913"/>
                                </a:moveTo>
                                <a:lnTo>
                                  <a:pt x="6428128" y="253722"/>
                                </a:lnTo>
                                <a:lnTo>
                                  <a:pt x="6418715" y="263125"/>
                                </a:lnTo>
                                <a:lnTo>
                                  <a:pt x="6399888" y="244318"/>
                                </a:lnTo>
                                <a:close/>
                                <a:moveTo>
                                  <a:pt x="3748965" y="234913"/>
                                </a:moveTo>
                                <a:lnTo>
                                  <a:pt x="3767791" y="253722"/>
                                </a:lnTo>
                                <a:lnTo>
                                  <a:pt x="3758378" y="263125"/>
                                </a:lnTo>
                                <a:lnTo>
                                  <a:pt x="3739551" y="244318"/>
                                </a:lnTo>
                                <a:close/>
                                <a:moveTo>
                                  <a:pt x="1088590" y="234913"/>
                                </a:moveTo>
                                <a:lnTo>
                                  <a:pt x="1107417" y="253722"/>
                                </a:lnTo>
                                <a:lnTo>
                                  <a:pt x="1098004" y="263125"/>
                                </a:lnTo>
                                <a:lnTo>
                                  <a:pt x="1079177" y="244318"/>
                                </a:lnTo>
                                <a:close/>
                                <a:moveTo>
                                  <a:pt x="6644668" y="232134"/>
                                </a:moveTo>
                                <a:lnTo>
                                  <a:pt x="6654082" y="241536"/>
                                </a:lnTo>
                                <a:lnTo>
                                  <a:pt x="6635255" y="260345"/>
                                </a:lnTo>
                                <a:lnTo>
                                  <a:pt x="6625842" y="250942"/>
                                </a:lnTo>
                                <a:close/>
                                <a:moveTo>
                                  <a:pt x="3984316" y="232134"/>
                                </a:moveTo>
                                <a:lnTo>
                                  <a:pt x="3993730" y="241536"/>
                                </a:lnTo>
                                <a:lnTo>
                                  <a:pt x="3974903" y="260345"/>
                                </a:lnTo>
                                <a:lnTo>
                                  <a:pt x="3965489" y="250942"/>
                                </a:lnTo>
                                <a:close/>
                                <a:moveTo>
                                  <a:pt x="1323944" y="232134"/>
                                </a:moveTo>
                                <a:lnTo>
                                  <a:pt x="1333357" y="241536"/>
                                </a:lnTo>
                                <a:lnTo>
                                  <a:pt x="1314530" y="260345"/>
                                </a:lnTo>
                                <a:lnTo>
                                  <a:pt x="1305118" y="250942"/>
                                </a:lnTo>
                                <a:close/>
                                <a:moveTo>
                                  <a:pt x="6161726" y="226626"/>
                                </a:moveTo>
                                <a:cubicBezTo>
                                  <a:pt x="6165036" y="235172"/>
                                  <a:pt x="6168158" y="243563"/>
                                  <a:pt x="6171014" y="251823"/>
                                </a:cubicBezTo>
                                <a:lnTo>
                                  <a:pt x="6171014" y="251825"/>
                                </a:lnTo>
                                <a:lnTo>
                                  <a:pt x="6158432" y="256188"/>
                                </a:lnTo>
                                <a:cubicBezTo>
                                  <a:pt x="6155622" y="248083"/>
                                  <a:pt x="6152562" y="239796"/>
                                  <a:pt x="6149300" y="231405"/>
                                </a:cubicBezTo>
                                <a:close/>
                                <a:moveTo>
                                  <a:pt x="3501358" y="226626"/>
                                </a:moveTo>
                                <a:cubicBezTo>
                                  <a:pt x="3504668" y="235172"/>
                                  <a:pt x="3507790" y="243563"/>
                                  <a:pt x="3510647" y="251823"/>
                                </a:cubicBezTo>
                                <a:lnTo>
                                  <a:pt x="3510647" y="251825"/>
                                </a:lnTo>
                                <a:lnTo>
                                  <a:pt x="3498064" y="256188"/>
                                </a:lnTo>
                                <a:cubicBezTo>
                                  <a:pt x="3495254" y="248083"/>
                                  <a:pt x="3492179" y="239796"/>
                                  <a:pt x="3488932" y="231405"/>
                                </a:cubicBezTo>
                                <a:close/>
                                <a:moveTo>
                                  <a:pt x="841015" y="226626"/>
                                </a:moveTo>
                                <a:cubicBezTo>
                                  <a:pt x="844317" y="235172"/>
                                  <a:pt x="847438" y="243563"/>
                                  <a:pt x="850299" y="251823"/>
                                </a:cubicBezTo>
                                <a:lnTo>
                                  <a:pt x="850299" y="251825"/>
                                </a:lnTo>
                                <a:lnTo>
                                  <a:pt x="837712" y="256188"/>
                                </a:lnTo>
                                <a:cubicBezTo>
                                  <a:pt x="834904" y="248083"/>
                                  <a:pt x="831834" y="239796"/>
                                  <a:pt x="828584" y="231405"/>
                                </a:cubicBezTo>
                                <a:close/>
                                <a:moveTo>
                                  <a:pt x="4238136" y="213924"/>
                                </a:moveTo>
                                <a:lnTo>
                                  <a:pt x="4250453" y="218963"/>
                                </a:lnTo>
                                <a:cubicBezTo>
                                  <a:pt x="4247050" y="227302"/>
                                  <a:pt x="4243849" y="235509"/>
                                  <a:pt x="4240946" y="243563"/>
                                </a:cubicBezTo>
                                <a:lnTo>
                                  <a:pt x="4228410" y="238992"/>
                                </a:lnTo>
                                <a:cubicBezTo>
                                  <a:pt x="4231423" y="230784"/>
                                  <a:pt x="4234670" y="222419"/>
                                  <a:pt x="4238136" y="213924"/>
                                </a:cubicBezTo>
                                <a:close/>
                                <a:moveTo>
                                  <a:pt x="6898535" y="213897"/>
                                </a:moveTo>
                                <a:lnTo>
                                  <a:pt x="6910852" y="218936"/>
                                </a:lnTo>
                                <a:cubicBezTo>
                                  <a:pt x="6907449" y="227275"/>
                                  <a:pt x="6904248" y="235484"/>
                                  <a:pt x="6901345" y="243538"/>
                                </a:cubicBezTo>
                                <a:lnTo>
                                  <a:pt x="6901345" y="243536"/>
                                </a:lnTo>
                                <a:lnTo>
                                  <a:pt x="6888809" y="238964"/>
                                </a:lnTo>
                                <a:cubicBezTo>
                                  <a:pt x="6891822" y="230756"/>
                                  <a:pt x="6895069" y="222391"/>
                                  <a:pt x="6898535" y="213897"/>
                                </a:cubicBezTo>
                                <a:close/>
                                <a:moveTo>
                                  <a:pt x="1577815" y="213897"/>
                                </a:moveTo>
                                <a:lnTo>
                                  <a:pt x="1590132" y="218936"/>
                                </a:lnTo>
                                <a:cubicBezTo>
                                  <a:pt x="1586729" y="227275"/>
                                  <a:pt x="1583529" y="235484"/>
                                  <a:pt x="1580625" y="243538"/>
                                </a:cubicBezTo>
                                <a:lnTo>
                                  <a:pt x="1580625" y="243536"/>
                                </a:lnTo>
                                <a:lnTo>
                                  <a:pt x="1568089" y="238964"/>
                                </a:lnTo>
                                <a:cubicBezTo>
                                  <a:pt x="1571102" y="230756"/>
                                  <a:pt x="1574349" y="222391"/>
                                  <a:pt x="1577815" y="213897"/>
                                </a:cubicBezTo>
                                <a:close/>
                                <a:moveTo>
                                  <a:pt x="1371011" y="203922"/>
                                </a:moveTo>
                                <a:lnTo>
                                  <a:pt x="1371011" y="203922"/>
                                </a:lnTo>
                                <a:lnTo>
                                  <a:pt x="1371010" y="203922"/>
                                </a:lnTo>
                                <a:close/>
                                <a:moveTo>
                                  <a:pt x="2673084" y="185167"/>
                                </a:moveTo>
                                <a:lnTo>
                                  <a:pt x="2686244" y="187088"/>
                                </a:lnTo>
                                <a:cubicBezTo>
                                  <a:pt x="2684995" y="195818"/>
                                  <a:pt x="2683793" y="204547"/>
                                  <a:pt x="2682701" y="213299"/>
                                </a:cubicBezTo>
                                <a:lnTo>
                                  <a:pt x="2669494" y="211690"/>
                                </a:lnTo>
                                <a:cubicBezTo>
                                  <a:pt x="2670586" y="202831"/>
                                  <a:pt x="2671788" y="193999"/>
                                  <a:pt x="2673084" y="185167"/>
                                </a:cubicBezTo>
                                <a:close/>
                                <a:moveTo>
                                  <a:pt x="12715" y="185167"/>
                                </a:moveTo>
                                <a:lnTo>
                                  <a:pt x="25872" y="187088"/>
                                </a:lnTo>
                                <a:cubicBezTo>
                                  <a:pt x="24623" y="195818"/>
                                  <a:pt x="23427" y="204547"/>
                                  <a:pt x="22336" y="213299"/>
                                </a:cubicBezTo>
                                <a:lnTo>
                                  <a:pt x="9126" y="211690"/>
                                </a:lnTo>
                                <a:cubicBezTo>
                                  <a:pt x="10219" y="202831"/>
                                  <a:pt x="11414" y="193999"/>
                                  <a:pt x="12715" y="185167"/>
                                </a:cubicBezTo>
                                <a:close/>
                                <a:moveTo>
                                  <a:pt x="5333437" y="185140"/>
                                </a:moveTo>
                                <a:lnTo>
                                  <a:pt x="5346596" y="187062"/>
                                </a:lnTo>
                                <a:cubicBezTo>
                                  <a:pt x="5345348" y="195791"/>
                                  <a:pt x="5344145" y="204519"/>
                                  <a:pt x="5343053" y="213274"/>
                                </a:cubicBezTo>
                                <a:lnTo>
                                  <a:pt x="5329846" y="211663"/>
                                </a:lnTo>
                                <a:cubicBezTo>
                                  <a:pt x="5330939" y="202805"/>
                                  <a:pt x="5332141" y="193972"/>
                                  <a:pt x="5333437" y="185140"/>
                                </a:cubicBezTo>
                                <a:close/>
                                <a:moveTo>
                                  <a:pt x="7124895" y="180385"/>
                                </a:moveTo>
                                <a:lnTo>
                                  <a:pt x="7135807" y="188023"/>
                                </a:lnTo>
                                <a:cubicBezTo>
                                  <a:pt x="7130640" y="195349"/>
                                  <a:pt x="7125722" y="202649"/>
                                  <a:pt x="7121039" y="209896"/>
                                </a:cubicBezTo>
                                <a:lnTo>
                                  <a:pt x="7109861" y="202675"/>
                                </a:lnTo>
                                <a:cubicBezTo>
                                  <a:pt x="7114638" y="195271"/>
                                  <a:pt x="7119665" y="187866"/>
                                  <a:pt x="7124895" y="180385"/>
                                </a:cubicBezTo>
                                <a:close/>
                                <a:moveTo>
                                  <a:pt x="5926296" y="180385"/>
                                </a:moveTo>
                                <a:cubicBezTo>
                                  <a:pt x="5931526" y="187867"/>
                                  <a:pt x="5936553" y="195271"/>
                                  <a:pt x="5941330" y="202675"/>
                                </a:cubicBezTo>
                                <a:lnTo>
                                  <a:pt x="5930152" y="209896"/>
                                </a:lnTo>
                                <a:cubicBezTo>
                                  <a:pt x="5925469" y="202649"/>
                                  <a:pt x="5920551" y="195349"/>
                                  <a:pt x="5915384" y="188023"/>
                                </a:cubicBezTo>
                                <a:close/>
                                <a:moveTo>
                                  <a:pt x="4464543" y="180385"/>
                                </a:moveTo>
                                <a:lnTo>
                                  <a:pt x="4475455" y="188023"/>
                                </a:lnTo>
                                <a:cubicBezTo>
                                  <a:pt x="4470287" y="195349"/>
                                  <a:pt x="4465370" y="202649"/>
                                  <a:pt x="4460687" y="209896"/>
                                </a:cubicBezTo>
                                <a:lnTo>
                                  <a:pt x="4449509" y="202675"/>
                                </a:lnTo>
                                <a:cubicBezTo>
                                  <a:pt x="4454302" y="195271"/>
                                  <a:pt x="4459313" y="187866"/>
                                  <a:pt x="4464543" y="180385"/>
                                </a:cubicBezTo>
                                <a:close/>
                                <a:moveTo>
                                  <a:pt x="3265960" y="180385"/>
                                </a:moveTo>
                                <a:cubicBezTo>
                                  <a:pt x="3271189" y="187867"/>
                                  <a:pt x="3276200" y="195271"/>
                                  <a:pt x="3280977" y="202675"/>
                                </a:cubicBezTo>
                                <a:lnTo>
                                  <a:pt x="3269800" y="209896"/>
                                </a:lnTo>
                                <a:cubicBezTo>
                                  <a:pt x="3265117" y="202649"/>
                                  <a:pt x="3260215" y="195349"/>
                                  <a:pt x="3255032" y="188023"/>
                                </a:cubicBezTo>
                                <a:close/>
                                <a:moveTo>
                                  <a:pt x="1804175" y="180385"/>
                                </a:moveTo>
                                <a:lnTo>
                                  <a:pt x="1815087" y="188023"/>
                                </a:lnTo>
                                <a:cubicBezTo>
                                  <a:pt x="1809920" y="195349"/>
                                  <a:pt x="1805002" y="202649"/>
                                  <a:pt x="1800319" y="209896"/>
                                </a:cubicBezTo>
                                <a:lnTo>
                                  <a:pt x="1789141" y="202675"/>
                                </a:lnTo>
                                <a:cubicBezTo>
                                  <a:pt x="1793918" y="195271"/>
                                  <a:pt x="1798945" y="187866"/>
                                  <a:pt x="1804175" y="180385"/>
                                </a:cubicBezTo>
                                <a:close/>
                                <a:moveTo>
                                  <a:pt x="605584" y="180385"/>
                                </a:moveTo>
                                <a:cubicBezTo>
                                  <a:pt x="610811" y="187867"/>
                                  <a:pt x="615829" y="195271"/>
                                  <a:pt x="620614" y="202675"/>
                                </a:cubicBezTo>
                                <a:lnTo>
                                  <a:pt x="609434" y="209896"/>
                                </a:lnTo>
                                <a:cubicBezTo>
                                  <a:pt x="604753" y="202649"/>
                                  <a:pt x="599839" y="195349"/>
                                  <a:pt x="594664" y="188023"/>
                                </a:cubicBezTo>
                                <a:lnTo>
                                  <a:pt x="594662" y="188023"/>
                                </a:lnTo>
                                <a:close/>
                                <a:moveTo>
                                  <a:pt x="6352836" y="178490"/>
                                </a:moveTo>
                                <a:lnTo>
                                  <a:pt x="6371663" y="197297"/>
                                </a:lnTo>
                                <a:lnTo>
                                  <a:pt x="6362249" y="206701"/>
                                </a:lnTo>
                                <a:lnTo>
                                  <a:pt x="6343423" y="187894"/>
                                </a:lnTo>
                                <a:close/>
                                <a:moveTo>
                                  <a:pt x="3692484" y="178490"/>
                                </a:moveTo>
                                <a:lnTo>
                                  <a:pt x="3711311" y="197297"/>
                                </a:lnTo>
                                <a:lnTo>
                                  <a:pt x="3701897" y="206701"/>
                                </a:lnTo>
                                <a:lnTo>
                                  <a:pt x="3683070" y="187894"/>
                                </a:lnTo>
                                <a:close/>
                                <a:moveTo>
                                  <a:pt x="1032113" y="178490"/>
                                </a:moveTo>
                                <a:lnTo>
                                  <a:pt x="1050940" y="197297"/>
                                </a:lnTo>
                                <a:lnTo>
                                  <a:pt x="1041526" y="206701"/>
                                </a:lnTo>
                                <a:lnTo>
                                  <a:pt x="1022700" y="187894"/>
                                </a:lnTo>
                                <a:close/>
                                <a:moveTo>
                                  <a:pt x="5056372" y="178205"/>
                                </a:moveTo>
                                <a:cubicBezTo>
                                  <a:pt x="5057699" y="187010"/>
                                  <a:pt x="5058964" y="195844"/>
                                  <a:pt x="5060087" y="204701"/>
                                </a:cubicBezTo>
                                <a:lnTo>
                                  <a:pt x="5046880" y="206364"/>
                                </a:lnTo>
                                <a:cubicBezTo>
                                  <a:pt x="5045757" y="197610"/>
                                  <a:pt x="5044539" y="188882"/>
                                  <a:pt x="5043212" y="180178"/>
                                </a:cubicBezTo>
                                <a:close/>
                                <a:moveTo>
                                  <a:pt x="2396004" y="178205"/>
                                </a:moveTo>
                                <a:cubicBezTo>
                                  <a:pt x="2397331" y="187010"/>
                                  <a:pt x="2398596" y="195844"/>
                                  <a:pt x="2399720" y="204701"/>
                                </a:cubicBezTo>
                                <a:lnTo>
                                  <a:pt x="2386513" y="206364"/>
                                </a:lnTo>
                                <a:cubicBezTo>
                                  <a:pt x="2385389" y="197610"/>
                                  <a:pt x="2384171" y="188882"/>
                                  <a:pt x="2382844" y="180178"/>
                                </a:cubicBezTo>
                                <a:close/>
                                <a:moveTo>
                                  <a:pt x="6701134" y="175712"/>
                                </a:moveTo>
                                <a:lnTo>
                                  <a:pt x="6710547" y="185115"/>
                                </a:lnTo>
                                <a:lnTo>
                                  <a:pt x="6691720" y="203922"/>
                                </a:lnTo>
                                <a:lnTo>
                                  <a:pt x="6682307" y="194519"/>
                                </a:lnTo>
                                <a:close/>
                                <a:moveTo>
                                  <a:pt x="4040797" y="175712"/>
                                </a:moveTo>
                                <a:lnTo>
                                  <a:pt x="4050210" y="185115"/>
                                </a:lnTo>
                                <a:lnTo>
                                  <a:pt x="4031384" y="203922"/>
                                </a:lnTo>
                                <a:lnTo>
                                  <a:pt x="4021970" y="194519"/>
                                </a:lnTo>
                                <a:close/>
                                <a:moveTo>
                                  <a:pt x="1380423" y="175712"/>
                                </a:moveTo>
                                <a:lnTo>
                                  <a:pt x="1389836" y="185115"/>
                                </a:lnTo>
                                <a:lnTo>
                                  <a:pt x="1371011" y="203922"/>
                                </a:lnTo>
                                <a:lnTo>
                                  <a:pt x="1361598" y="194519"/>
                                </a:lnTo>
                                <a:close/>
                                <a:moveTo>
                                  <a:pt x="6920094" y="164827"/>
                                </a:moveTo>
                                <a:lnTo>
                                  <a:pt x="6920095" y="164827"/>
                                </a:lnTo>
                                <a:lnTo>
                                  <a:pt x="6920094" y="164828"/>
                                </a:lnTo>
                                <a:close/>
                                <a:moveTo>
                                  <a:pt x="4259711" y="164827"/>
                                </a:moveTo>
                                <a:lnTo>
                                  <a:pt x="4259712" y="164827"/>
                                </a:lnTo>
                                <a:lnTo>
                                  <a:pt x="4259711" y="164828"/>
                                </a:lnTo>
                                <a:close/>
                                <a:moveTo>
                                  <a:pt x="1599374" y="164827"/>
                                </a:moveTo>
                                <a:lnTo>
                                  <a:pt x="1599375" y="164827"/>
                                </a:lnTo>
                                <a:lnTo>
                                  <a:pt x="1599374" y="164828"/>
                                </a:lnTo>
                                <a:close/>
                                <a:moveTo>
                                  <a:pt x="6129177" y="152930"/>
                                </a:moveTo>
                                <a:cubicBezTo>
                                  <a:pt x="6133189" y="161113"/>
                                  <a:pt x="6136998" y="169191"/>
                                  <a:pt x="6140667" y="177167"/>
                                </a:cubicBezTo>
                                <a:lnTo>
                                  <a:pt x="6128552" y="182725"/>
                                </a:lnTo>
                                <a:cubicBezTo>
                                  <a:pt x="6124947" y="174802"/>
                                  <a:pt x="6121169" y="166826"/>
                                  <a:pt x="6117219" y="158748"/>
                                </a:cubicBezTo>
                                <a:close/>
                                <a:moveTo>
                                  <a:pt x="3468809" y="152930"/>
                                </a:moveTo>
                                <a:cubicBezTo>
                                  <a:pt x="3472806" y="161113"/>
                                  <a:pt x="3476630" y="169191"/>
                                  <a:pt x="3480299" y="177167"/>
                                </a:cubicBezTo>
                                <a:lnTo>
                                  <a:pt x="3468185" y="182725"/>
                                </a:lnTo>
                                <a:cubicBezTo>
                                  <a:pt x="3464563" y="174802"/>
                                  <a:pt x="3460801" y="166826"/>
                                  <a:pt x="3456851" y="158748"/>
                                </a:cubicBezTo>
                                <a:close/>
                                <a:moveTo>
                                  <a:pt x="808462" y="152930"/>
                                </a:moveTo>
                                <a:cubicBezTo>
                                  <a:pt x="812466" y="161113"/>
                                  <a:pt x="816289" y="169191"/>
                                  <a:pt x="819955" y="177167"/>
                                </a:cubicBezTo>
                                <a:lnTo>
                                  <a:pt x="807837" y="182725"/>
                                </a:lnTo>
                                <a:cubicBezTo>
                                  <a:pt x="804222" y="174802"/>
                                  <a:pt x="800452" y="166826"/>
                                  <a:pt x="796499" y="158748"/>
                                </a:cubicBezTo>
                                <a:lnTo>
                                  <a:pt x="796500" y="158748"/>
                                </a:lnTo>
                                <a:close/>
                                <a:moveTo>
                                  <a:pt x="6931708" y="140695"/>
                                </a:moveTo>
                                <a:lnTo>
                                  <a:pt x="6943667" y="146565"/>
                                </a:lnTo>
                                <a:cubicBezTo>
                                  <a:pt x="6939686" y="154618"/>
                                  <a:pt x="6935876" y="162567"/>
                                  <a:pt x="6932146" y="170490"/>
                                </a:cubicBezTo>
                                <a:lnTo>
                                  <a:pt x="6920095" y="164827"/>
                                </a:lnTo>
                                <a:close/>
                                <a:moveTo>
                                  <a:pt x="4271341" y="140695"/>
                                </a:moveTo>
                                <a:lnTo>
                                  <a:pt x="4283299" y="146565"/>
                                </a:lnTo>
                                <a:cubicBezTo>
                                  <a:pt x="4279318" y="154618"/>
                                  <a:pt x="4275493" y="162567"/>
                                  <a:pt x="4271778" y="170490"/>
                                </a:cubicBezTo>
                                <a:lnTo>
                                  <a:pt x="4259712" y="164827"/>
                                </a:lnTo>
                                <a:close/>
                                <a:moveTo>
                                  <a:pt x="1610988" y="140695"/>
                                </a:moveTo>
                                <a:lnTo>
                                  <a:pt x="1622962" y="146565"/>
                                </a:lnTo>
                                <a:cubicBezTo>
                                  <a:pt x="1618981" y="154618"/>
                                  <a:pt x="1615156" y="162567"/>
                                  <a:pt x="1611441" y="170490"/>
                                </a:cubicBezTo>
                                <a:lnTo>
                                  <a:pt x="1599375" y="164827"/>
                                </a:lnTo>
                                <a:close/>
                                <a:moveTo>
                                  <a:pt x="6296324" y="122043"/>
                                </a:moveTo>
                                <a:lnTo>
                                  <a:pt x="6315151" y="140850"/>
                                </a:lnTo>
                                <a:lnTo>
                                  <a:pt x="6305738" y="150253"/>
                                </a:lnTo>
                                <a:lnTo>
                                  <a:pt x="6286911" y="131446"/>
                                </a:lnTo>
                                <a:close/>
                                <a:moveTo>
                                  <a:pt x="3635972" y="122043"/>
                                </a:moveTo>
                                <a:lnTo>
                                  <a:pt x="3654799" y="140850"/>
                                </a:lnTo>
                                <a:lnTo>
                                  <a:pt x="3645386" y="150253"/>
                                </a:lnTo>
                                <a:lnTo>
                                  <a:pt x="3626574" y="131446"/>
                                </a:lnTo>
                                <a:close/>
                                <a:moveTo>
                                  <a:pt x="975607" y="122043"/>
                                </a:moveTo>
                                <a:lnTo>
                                  <a:pt x="994433" y="140850"/>
                                </a:lnTo>
                                <a:lnTo>
                                  <a:pt x="985021" y="150253"/>
                                </a:lnTo>
                                <a:lnTo>
                                  <a:pt x="966194" y="131446"/>
                                </a:lnTo>
                                <a:close/>
                                <a:moveTo>
                                  <a:pt x="6757614" y="119288"/>
                                </a:moveTo>
                                <a:lnTo>
                                  <a:pt x="6767028" y="128691"/>
                                </a:lnTo>
                                <a:lnTo>
                                  <a:pt x="6748201" y="147498"/>
                                </a:lnTo>
                                <a:lnTo>
                                  <a:pt x="6738787" y="138095"/>
                                </a:lnTo>
                                <a:close/>
                                <a:moveTo>
                                  <a:pt x="4097278" y="119288"/>
                                </a:moveTo>
                                <a:lnTo>
                                  <a:pt x="4106691" y="128691"/>
                                </a:lnTo>
                                <a:lnTo>
                                  <a:pt x="4087864" y="147498"/>
                                </a:lnTo>
                                <a:lnTo>
                                  <a:pt x="4078451" y="138095"/>
                                </a:lnTo>
                                <a:close/>
                                <a:moveTo>
                                  <a:pt x="1436910" y="119288"/>
                                </a:moveTo>
                                <a:lnTo>
                                  <a:pt x="1446308" y="128691"/>
                                </a:lnTo>
                                <a:lnTo>
                                  <a:pt x="1427489" y="147498"/>
                                </a:lnTo>
                                <a:lnTo>
                                  <a:pt x="1418075" y="138095"/>
                                </a:lnTo>
                                <a:close/>
                                <a:moveTo>
                                  <a:pt x="7174210" y="116770"/>
                                </a:moveTo>
                                <a:lnTo>
                                  <a:pt x="7184404" y="125341"/>
                                </a:lnTo>
                                <a:cubicBezTo>
                                  <a:pt x="7178628" y="132172"/>
                                  <a:pt x="7173039" y="138980"/>
                                  <a:pt x="7167591" y="145811"/>
                                </a:cubicBezTo>
                                <a:lnTo>
                                  <a:pt x="7157178" y="137498"/>
                                </a:lnTo>
                                <a:cubicBezTo>
                                  <a:pt x="7162689" y="130616"/>
                                  <a:pt x="7168387" y="123705"/>
                                  <a:pt x="7174210" y="116770"/>
                                </a:cubicBezTo>
                                <a:close/>
                                <a:moveTo>
                                  <a:pt x="5876965" y="116770"/>
                                </a:moveTo>
                                <a:cubicBezTo>
                                  <a:pt x="5882804" y="123704"/>
                                  <a:pt x="5888486" y="130614"/>
                                  <a:pt x="5894013" y="137498"/>
                                </a:cubicBezTo>
                                <a:lnTo>
                                  <a:pt x="5883600" y="145811"/>
                                </a:lnTo>
                                <a:cubicBezTo>
                                  <a:pt x="5878152" y="138980"/>
                                  <a:pt x="5872548" y="132172"/>
                                  <a:pt x="5866787" y="125341"/>
                                </a:cubicBezTo>
                                <a:close/>
                                <a:moveTo>
                                  <a:pt x="4513873" y="116770"/>
                                </a:moveTo>
                                <a:lnTo>
                                  <a:pt x="4524068" y="125341"/>
                                </a:lnTo>
                                <a:cubicBezTo>
                                  <a:pt x="4518292" y="132172"/>
                                  <a:pt x="4512703" y="138980"/>
                                  <a:pt x="4507239" y="145811"/>
                                </a:cubicBezTo>
                                <a:lnTo>
                                  <a:pt x="4496842" y="137498"/>
                                </a:lnTo>
                                <a:cubicBezTo>
                                  <a:pt x="4502353" y="130616"/>
                                  <a:pt x="4508051" y="123705"/>
                                  <a:pt x="4513873" y="116770"/>
                                </a:cubicBezTo>
                                <a:close/>
                                <a:moveTo>
                                  <a:pt x="3216629" y="116770"/>
                                </a:moveTo>
                                <a:cubicBezTo>
                                  <a:pt x="3222452" y="123704"/>
                                  <a:pt x="3228150" y="130614"/>
                                  <a:pt x="3233660" y="137498"/>
                                </a:cubicBezTo>
                                <a:lnTo>
                                  <a:pt x="3223263" y="145811"/>
                                </a:lnTo>
                                <a:cubicBezTo>
                                  <a:pt x="3217799" y="138980"/>
                                  <a:pt x="3212211" y="132172"/>
                                  <a:pt x="3206435" y="125341"/>
                                </a:cubicBezTo>
                                <a:close/>
                                <a:moveTo>
                                  <a:pt x="1853490" y="116770"/>
                                </a:moveTo>
                                <a:lnTo>
                                  <a:pt x="1863684" y="125341"/>
                                </a:lnTo>
                                <a:cubicBezTo>
                                  <a:pt x="1857923" y="132172"/>
                                  <a:pt x="1852335" y="138980"/>
                                  <a:pt x="1846871" y="145811"/>
                                </a:cubicBezTo>
                                <a:lnTo>
                                  <a:pt x="1836458" y="137498"/>
                                </a:lnTo>
                                <a:cubicBezTo>
                                  <a:pt x="1841985" y="130616"/>
                                  <a:pt x="1847667" y="123705"/>
                                  <a:pt x="1853490" y="116770"/>
                                </a:cubicBezTo>
                                <a:close/>
                                <a:moveTo>
                                  <a:pt x="556256" y="116770"/>
                                </a:moveTo>
                                <a:cubicBezTo>
                                  <a:pt x="562081" y="123704"/>
                                  <a:pt x="567777" y="130614"/>
                                  <a:pt x="573289" y="137498"/>
                                </a:cubicBezTo>
                                <a:lnTo>
                                  <a:pt x="562888" y="145811"/>
                                </a:lnTo>
                                <a:cubicBezTo>
                                  <a:pt x="557426" y="138980"/>
                                  <a:pt x="551835" y="132172"/>
                                  <a:pt x="546064" y="125341"/>
                                </a:cubicBezTo>
                                <a:close/>
                                <a:moveTo>
                                  <a:pt x="5347658" y="106247"/>
                                </a:moveTo>
                                <a:lnTo>
                                  <a:pt x="5360662" y="109052"/>
                                </a:lnTo>
                                <a:cubicBezTo>
                                  <a:pt x="5358805" y="117652"/>
                                  <a:pt x="5357040" y="126276"/>
                                  <a:pt x="5355385" y="134952"/>
                                </a:cubicBezTo>
                                <a:lnTo>
                                  <a:pt x="5342319" y="132459"/>
                                </a:lnTo>
                                <a:lnTo>
                                  <a:pt x="5342319" y="132458"/>
                                </a:lnTo>
                                <a:cubicBezTo>
                                  <a:pt x="5343990" y="123679"/>
                                  <a:pt x="5345754" y="114950"/>
                                  <a:pt x="5347658" y="106247"/>
                                </a:cubicBezTo>
                                <a:close/>
                                <a:moveTo>
                                  <a:pt x="2687290" y="106247"/>
                                </a:moveTo>
                                <a:lnTo>
                                  <a:pt x="2700279" y="109052"/>
                                </a:lnTo>
                                <a:cubicBezTo>
                                  <a:pt x="2698436" y="117652"/>
                                  <a:pt x="2696673" y="126276"/>
                                  <a:pt x="2695002" y="134952"/>
                                </a:cubicBezTo>
                                <a:lnTo>
                                  <a:pt x="2681951" y="132459"/>
                                </a:lnTo>
                                <a:lnTo>
                                  <a:pt x="2681951" y="132458"/>
                                </a:lnTo>
                                <a:cubicBezTo>
                                  <a:pt x="2683622" y="123679"/>
                                  <a:pt x="2685386" y="114950"/>
                                  <a:pt x="2687290" y="106247"/>
                                </a:cubicBezTo>
                                <a:close/>
                                <a:moveTo>
                                  <a:pt x="26938" y="106247"/>
                                </a:moveTo>
                                <a:lnTo>
                                  <a:pt x="39939" y="109052"/>
                                </a:lnTo>
                                <a:cubicBezTo>
                                  <a:pt x="38094" y="117652"/>
                                  <a:pt x="36325" y="126276"/>
                                  <a:pt x="34661" y="134952"/>
                                </a:cubicBezTo>
                                <a:lnTo>
                                  <a:pt x="21607" y="132459"/>
                                </a:lnTo>
                                <a:lnTo>
                                  <a:pt x="21607" y="132458"/>
                                </a:lnTo>
                                <a:cubicBezTo>
                                  <a:pt x="23271" y="123679"/>
                                  <a:pt x="25040" y="114950"/>
                                  <a:pt x="26938" y="106247"/>
                                </a:cubicBezTo>
                                <a:close/>
                                <a:moveTo>
                                  <a:pt x="5041682" y="99311"/>
                                </a:moveTo>
                                <a:cubicBezTo>
                                  <a:pt x="5043602" y="108014"/>
                                  <a:pt x="5045445" y="116743"/>
                                  <a:pt x="5047162" y="125522"/>
                                </a:cubicBezTo>
                                <a:lnTo>
                                  <a:pt x="5034111" y="128068"/>
                                </a:lnTo>
                                <a:cubicBezTo>
                                  <a:pt x="5032394" y="119444"/>
                                  <a:pt x="5030598" y="110819"/>
                                  <a:pt x="5028678" y="102221"/>
                                </a:cubicBezTo>
                                <a:close/>
                                <a:moveTo>
                                  <a:pt x="2381314" y="99311"/>
                                </a:moveTo>
                                <a:cubicBezTo>
                                  <a:pt x="2383234" y="108014"/>
                                  <a:pt x="2385076" y="116743"/>
                                  <a:pt x="2386794" y="125522"/>
                                </a:cubicBezTo>
                                <a:lnTo>
                                  <a:pt x="2373743" y="128068"/>
                                </a:lnTo>
                                <a:cubicBezTo>
                                  <a:pt x="2372026" y="119444"/>
                                  <a:pt x="2370230" y="110819"/>
                                  <a:pt x="2368310" y="102221"/>
                                </a:cubicBezTo>
                                <a:close/>
                                <a:moveTo>
                                  <a:pt x="6092117" y="81672"/>
                                </a:moveTo>
                                <a:cubicBezTo>
                                  <a:pt x="6096488" y="89596"/>
                                  <a:pt x="6100734" y="97441"/>
                                  <a:pt x="6104886" y="105234"/>
                                </a:cubicBezTo>
                                <a:lnTo>
                                  <a:pt x="6093131" y="111468"/>
                                </a:lnTo>
                                <a:cubicBezTo>
                                  <a:pt x="6089026" y="103727"/>
                                  <a:pt x="6084795" y="95933"/>
                                  <a:pt x="6080471" y="88116"/>
                                </a:cubicBezTo>
                                <a:close/>
                                <a:moveTo>
                                  <a:pt x="3431749" y="81672"/>
                                </a:moveTo>
                                <a:cubicBezTo>
                                  <a:pt x="3436120" y="89596"/>
                                  <a:pt x="3440366" y="97441"/>
                                  <a:pt x="3444518" y="105234"/>
                                </a:cubicBezTo>
                                <a:lnTo>
                                  <a:pt x="3432763" y="111468"/>
                                </a:lnTo>
                                <a:cubicBezTo>
                                  <a:pt x="3428658" y="103727"/>
                                  <a:pt x="3424427" y="95933"/>
                                  <a:pt x="3420103" y="88116"/>
                                </a:cubicBezTo>
                                <a:close/>
                                <a:moveTo>
                                  <a:pt x="771406" y="81672"/>
                                </a:moveTo>
                                <a:cubicBezTo>
                                  <a:pt x="775774" y="89596"/>
                                  <a:pt x="780014" y="97441"/>
                                  <a:pt x="784174" y="105234"/>
                                </a:cubicBezTo>
                                <a:lnTo>
                                  <a:pt x="772420" y="111468"/>
                                </a:lnTo>
                                <a:cubicBezTo>
                                  <a:pt x="768312" y="103727"/>
                                  <a:pt x="764072" y="95933"/>
                                  <a:pt x="759757" y="88116"/>
                                </a:cubicBezTo>
                                <a:close/>
                                <a:moveTo>
                                  <a:pt x="6969128" y="69644"/>
                                </a:moveTo>
                                <a:lnTo>
                                  <a:pt x="6980774" y="76088"/>
                                </a:lnTo>
                                <a:cubicBezTo>
                                  <a:pt x="6976465" y="83881"/>
                                  <a:pt x="6972203" y="91650"/>
                                  <a:pt x="6968066" y="99389"/>
                                </a:cubicBezTo>
                                <a:lnTo>
                                  <a:pt x="6956312" y="93155"/>
                                </a:lnTo>
                                <a:cubicBezTo>
                                  <a:pt x="6960495" y="85309"/>
                                  <a:pt x="6964757" y="77490"/>
                                  <a:pt x="6969128" y="69644"/>
                                </a:cubicBezTo>
                                <a:close/>
                                <a:moveTo>
                                  <a:pt x="4308760" y="69644"/>
                                </a:moveTo>
                                <a:lnTo>
                                  <a:pt x="4320406" y="76088"/>
                                </a:lnTo>
                                <a:cubicBezTo>
                                  <a:pt x="4316082" y="83881"/>
                                  <a:pt x="4311820" y="91650"/>
                                  <a:pt x="4307683" y="99389"/>
                                </a:cubicBezTo>
                                <a:lnTo>
                                  <a:pt x="4295944" y="93155"/>
                                </a:lnTo>
                                <a:cubicBezTo>
                                  <a:pt x="4300127" y="85309"/>
                                  <a:pt x="4304389" y="77490"/>
                                  <a:pt x="4308760" y="69644"/>
                                </a:cubicBezTo>
                                <a:close/>
                                <a:moveTo>
                                  <a:pt x="1648408" y="69644"/>
                                </a:moveTo>
                                <a:lnTo>
                                  <a:pt x="1660054" y="76088"/>
                                </a:lnTo>
                                <a:cubicBezTo>
                                  <a:pt x="1655745" y="83881"/>
                                  <a:pt x="1651483" y="91650"/>
                                  <a:pt x="1647346" y="99389"/>
                                </a:cubicBezTo>
                                <a:lnTo>
                                  <a:pt x="1635591" y="93155"/>
                                </a:lnTo>
                                <a:cubicBezTo>
                                  <a:pt x="1639775" y="85309"/>
                                  <a:pt x="1644037" y="77490"/>
                                  <a:pt x="1648408" y="69644"/>
                                </a:cubicBezTo>
                                <a:close/>
                                <a:moveTo>
                                  <a:pt x="6239843" y="65618"/>
                                </a:moveTo>
                                <a:lnTo>
                                  <a:pt x="6258670" y="84425"/>
                                </a:lnTo>
                                <a:lnTo>
                                  <a:pt x="6249257" y="93831"/>
                                </a:lnTo>
                                <a:lnTo>
                                  <a:pt x="6230430" y="75022"/>
                                </a:lnTo>
                                <a:close/>
                                <a:moveTo>
                                  <a:pt x="3579507" y="65618"/>
                                </a:moveTo>
                                <a:lnTo>
                                  <a:pt x="3598334" y="84425"/>
                                </a:lnTo>
                                <a:lnTo>
                                  <a:pt x="3588920" y="93831"/>
                                </a:lnTo>
                                <a:lnTo>
                                  <a:pt x="3570093" y="75022"/>
                                </a:lnTo>
                                <a:close/>
                                <a:moveTo>
                                  <a:pt x="919128" y="65618"/>
                                </a:moveTo>
                                <a:lnTo>
                                  <a:pt x="937955" y="84425"/>
                                </a:lnTo>
                                <a:lnTo>
                                  <a:pt x="928542" y="93831"/>
                                </a:lnTo>
                                <a:lnTo>
                                  <a:pt x="909715" y="75022"/>
                                </a:lnTo>
                                <a:close/>
                                <a:moveTo>
                                  <a:pt x="6814095" y="62866"/>
                                </a:moveTo>
                                <a:lnTo>
                                  <a:pt x="6823508" y="72270"/>
                                </a:lnTo>
                                <a:lnTo>
                                  <a:pt x="6804681" y="91077"/>
                                </a:lnTo>
                                <a:lnTo>
                                  <a:pt x="6795268" y="81673"/>
                                </a:lnTo>
                                <a:close/>
                                <a:moveTo>
                                  <a:pt x="4153758" y="62866"/>
                                </a:moveTo>
                                <a:lnTo>
                                  <a:pt x="4163172" y="72270"/>
                                </a:lnTo>
                                <a:lnTo>
                                  <a:pt x="4144345" y="91077"/>
                                </a:lnTo>
                                <a:lnTo>
                                  <a:pt x="4134932" y="81673"/>
                                </a:lnTo>
                                <a:close/>
                                <a:moveTo>
                                  <a:pt x="1493375" y="62866"/>
                                </a:moveTo>
                                <a:lnTo>
                                  <a:pt x="1502788" y="72270"/>
                                </a:lnTo>
                                <a:lnTo>
                                  <a:pt x="1483961" y="91077"/>
                                </a:lnTo>
                                <a:lnTo>
                                  <a:pt x="1474548" y="81673"/>
                                </a:lnTo>
                                <a:close/>
                                <a:moveTo>
                                  <a:pt x="7227881" y="56967"/>
                                </a:moveTo>
                                <a:lnTo>
                                  <a:pt x="7237560" y="66112"/>
                                </a:lnTo>
                                <a:cubicBezTo>
                                  <a:pt x="7231424" y="72580"/>
                                  <a:pt x="7225383" y="79048"/>
                                  <a:pt x="7219435" y="85543"/>
                                </a:cubicBezTo>
                                <a:lnTo>
                                  <a:pt x="7209600" y="76555"/>
                                </a:lnTo>
                                <a:cubicBezTo>
                                  <a:pt x="7215610" y="70008"/>
                                  <a:pt x="7221699" y="63488"/>
                                  <a:pt x="7227881" y="56967"/>
                                </a:cubicBezTo>
                                <a:close/>
                                <a:moveTo>
                                  <a:pt x="5823310" y="56967"/>
                                </a:moveTo>
                                <a:cubicBezTo>
                                  <a:pt x="5829492" y="63488"/>
                                  <a:pt x="5835580" y="70008"/>
                                  <a:pt x="5841591" y="76555"/>
                                </a:cubicBezTo>
                                <a:lnTo>
                                  <a:pt x="5831756" y="85543"/>
                                </a:lnTo>
                                <a:cubicBezTo>
                                  <a:pt x="5825808" y="79048"/>
                                  <a:pt x="5819766" y="72580"/>
                                  <a:pt x="5813631" y="66112"/>
                                </a:cubicBezTo>
                                <a:close/>
                                <a:moveTo>
                                  <a:pt x="4567544" y="56967"/>
                                </a:moveTo>
                                <a:lnTo>
                                  <a:pt x="4577207" y="66112"/>
                                </a:lnTo>
                                <a:cubicBezTo>
                                  <a:pt x="4571072" y="72580"/>
                                  <a:pt x="4565046" y="79048"/>
                                  <a:pt x="4559083" y="85543"/>
                                </a:cubicBezTo>
                                <a:lnTo>
                                  <a:pt x="4549263" y="76555"/>
                                </a:lnTo>
                                <a:cubicBezTo>
                                  <a:pt x="4555258" y="70008"/>
                                  <a:pt x="4561347" y="63488"/>
                                  <a:pt x="4567544" y="56967"/>
                                </a:cubicBezTo>
                                <a:close/>
                                <a:moveTo>
                                  <a:pt x="3162958" y="56967"/>
                                </a:moveTo>
                                <a:cubicBezTo>
                                  <a:pt x="3169156" y="63488"/>
                                  <a:pt x="3175228" y="70008"/>
                                  <a:pt x="3181239" y="76555"/>
                                </a:cubicBezTo>
                                <a:lnTo>
                                  <a:pt x="3171403" y="85543"/>
                                </a:lnTo>
                                <a:cubicBezTo>
                                  <a:pt x="3165456" y="79048"/>
                                  <a:pt x="3159414" y="72580"/>
                                  <a:pt x="3153279" y="66112"/>
                                </a:cubicBezTo>
                                <a:close/>
                                <a:moveTo>
                                  <a:pt x="1907161" y="56967"/>
                                </a:moveTo>
                                <a:lnTo>
                                  <a:pt x="1916839" y="66112"/>
                                </a:lnTo>
                                <a:cubicBezTo>
                                  <a:pt x="1910704" y="72580"/>
                                  <a:pt x="1904663" y="79048"/>
                                  <a:pt x="1898715" y="85543"/>
                                </a:cubicBezTo>
                                <a:lnTo>
                                  <a:pt x="1888880" y="76555"/>
                                </a:lnTo>
                                <a:cubicBezTo>
                                  <a:pt x="1894890" y="70008"/>
                                  <a:pt x="1900979" y="63488"/>
                                  <a:pt x="1907161" y="56967"/>
                                </a:cubicBezTo>
                                <a:close/>
                                <a:moveTo>
                                  <a:pt x="502586" y="56967"/>
                                </a:moveTo>
                                <a:cubicBezTo>
                                  <a:pt x="508775" y="63488"/>
                                  <a:pt x="514859" y="70008"/>
                                  <a:pt x="520866" y="76555"/>
                                </a:cubicBezTo>
                                <a:lnTo>
                                  <a:pt x="511036" y="85543"/>
                                </a:lnTo>
                                <a:cubicBezTo>
                                  <a:pt x="505082" y="79048"/>
                                  <a:pt x="499050" y="72580"/>
                                  <a:pt x="492913" y="66112"/>
                                </a:cubicBezTo>
                                <a:close/>
                                <a:moveTo>
                                  <a:pt x="46442" y="28395"/>
                                </a:moveTo>
                                <a:lnTo>
                                  <a:pt x="59236" y="32083"/>
                                </a:lnTo>
                                <a:cubicBezTo>
                                  <a:pt x="56818" y="40552"/>
                                  <a:pt x="54476" y="49047"/>
                                  <a:pt x="52240" y="57593"/>
                                </a:cubicBezTo>
                                <a:lnTo>
                                  <a:pt x="39343" y="54215"/>
                                </a:lnTo>
                                <a:lnTo>
                                  <a:pt x="39344" y="54215"/>
                                </a:lnTo>
                                <a:cubicBezTo>
                                  <a:pt x="41631" y="45566"/>
                                  <a:pt x="43971" y="36966"/>
                                  <a:pt x="46442" y="28395"/>
                                </a:cubicBezTo>
                                <a:close/>
                                <a:moveTo>
                                  <a:pt x="5367156" y="28366"/>
                                </a:moveTo>
                                <a:lnTo>
                                  <a:pt x="5379957" y="32055"/>
                                </a:lnTo>
                                <a:cubicBezTo>
                                  <a:pt x="5377537" y="40525"/>
                                  <a:pt x="5375196" y="49020"/>
                                  <a:pt x="5372963" y="57565"/>
                                </a:cubicBezTo>
                                <a:lnTo>
                                  <a:pt x="5360053" y="54189"/>
                                </a:lnTo>
                                <a:cubicBezTo>
                                  <a:pt x="5362348" y="45538"/>
                                  <a:pt x="5364690" y="36939"/>
                                  <a:pt x="5367156" y="28366"/>
                                </a:cubicBezTo>
                                <a:close/>
                                <a:moveTo>
                                  <a:pt x="2706804" y="28366"/>
                                </a:moveTo>
                                <a:lnTo>
                                  <a:pt x="2719605" y="32055"/>
                                </a:lnTo>
                                <a:cubicBezTo>
                                  <a:pt x="2717185" y="40525"/>
                                  <a:pt x="2714844" y="49020"/>
                                  <a:pt x="2712611" y="57565"/>
                                </a:cubicBezTo>
                                <a:lnTo>
                                  <a:pt x="2699717" y="54189"/>
                                </a:lnTo>
                                <a:cubicBezTo>
                                  <a:pt x="2701996" y="45538"/>
                                  <a:pt x="2704338" y="36939"/>
                                  <a:pt x="2706804" y="28366"/>
                                </a:cubicBezTo>
                                <a:close/>
                                <a:moveTo>
                                  <a:pt x="5776501" y="28153"/>
                                </a:moveTo>
                                <a:lnTo>
                                  <a:pt x="5776508" y="28160"/>
                                </a:lnTo>
                                <a:lnTo>
                                  <a:pt x="5776493" y="28160"/>
                                </a:lnTo>
                                <a:close/>
                                <a:moveTo>
                                  <a:pt x="5021763" y="21665"/>
                                </a:moveTo>
                                <a:cubicBezTo>
                                  <a:pt x="5024260" y="30212"/>
                                  <a:pt x="5026680" y="38810"/>
                                  <a:pt x="5028959" y="47436"/>
                                </a:cubicBezTo>
                                <a:lnTo>
                                  <a:pt x="5016111" y="50864"/>
                                </a:lnTo>
                                <a:cubicBezTo>
                                  <a:pt x="5013832" y="42344"/>
                                  <a:pt x="5011459" y="33849"/>
                                  <a:pt x="5008961" y="25407"/>
                                </a:cubicBezTo>
                                <a:close/>
                                <a:moveTo>
                                  <a:pt x="2361363" y="21638"/>
                                </a:moveTo>
                                <a:cubicBezTo>
                                  <a:pt x="2363861" y="30185"/>
                                  <a:pt x="2366281" y="38783"/>
                                  <a:pt x="2368560" y="47409"/>
                                </a:cubicBezTo>
                                <a:lnTo>
                                  <a:pt x="2355712" y="50839"/>
                                </a:lnTo>
                                <a:cubicBezTo>
                                  <a:pt x="2353433" y="42317"/>
                                  <a:pt x="2351060" y="33822"/>
                                  <a:pt x="2348562" y="25380"/>
                                </a:cubicBezTo>
                                <a:close/>
                                <a:moveTo>
                                  <a:pt x="6052105" y="12210"/>
                                </a:moveTo>
                                <a:cubicBezTo>
                                  <a:pt x="6056711" y="19900"/>
                                  <a:pt x="6061238" y="27563"/>
                                  <a:pt x="6065734" y="35227"/>
                                </a:cubicBezTo>
                                <a:lnTo>
                                  <a:pt x="6054244" y="41928"/>
                                </a:lnTo>
                                <a:cubicBezTo>
                                  <a:pt x="6049795" y="34319"/>
                                  <a:pt x="6045268" y="26706"/>
                                  <a:pt x="6040662" y="19069"/>
                                </a:cubicBezTo>
                                <a:close/>
                                <a:moveTo>
                                  <a:pt x="731387" y="12210"/>
                                </a:moveTo>
                                <a:cubicBezTo>
                                  <a:pt x="735989" y="19900"/>
                                  <a:pt x="740515" y="27563"/>
                                  <a:pt x="745012" y="35227"/>
                                </a:cubicBezTo>
                                <a:lnTo>
                                  <a:pt x="733519" y="41928"/>
                                </a:lnTo>
                                <a:cubicBezTo>
                                  <a:pt x="729073" y="34319"/>
                                  <a:pt x="724549" y="26706"/>
                                  <a:pt x="719946" y="19069"/>
                                </a:cubicBezTo>
                                <a:close/>
                                <a:moveTo>
                                  <a:pt x="3391738" y="12185"/>
                                </a:moveTo>
                                <a:cubicBezTo>
                                  <a:pt x="3396343" y="19873"/>
                                  <a:pt x="3400854" y="27538"/>
                                  <a:pt x="3405366" y="35201"/>
                                </a:cubicBezTo>
                                <a:lnTo>
                                  <a:pt x="3393861" y="41902"/>
                                </a:lnTo>
                                <a:cubicBezTo>
                                  <a:pt x="3389412" y="34292"/>
                                  <a:pt x="3384900" y="26681"/>
                                  <a:pt x="3380295" y="19043"/>
                                </a:cubicBezTo>
                                <a:close/>
                                <a:moveTo>
                                  <a:pt x="6183363" y="9196"/>
                                </a:moveTo>
                                <a:lnTo>
                                  <a:pt x="6202190" y="28004"/>
                                </a:lnTo>
                                <a:lnTo>
                                  <a:pt x="6192776" y="37408"/>
                                </a:lnTo>
                                <a:lnTo>
                                  <a:pt x="6173950" y="18599"/>
                                </a:lnTo>
                                <a:close/>
                                <a:moveTo>
                                  <a:pt x="3523026" y="9196"/>
                                </a:moveTo>
                                <a:lnTo>
                                  <a:pt x="3541853" y="28004"/>
                                </a:lnTo>
                                <a:lnTo>
                                  <a:pt x="3532440" y="37408"/>
                                </a:lnTo>
                                <a:lnTo>
                                  <a:pt x="3513613" y="18599"/>
                                </a:lnTo>
                                <a:close/>
                                <a:moveTo>
                                  <a:pt x="862649" y="9196"/>
                                </a:moveTo>
                                <a:lnTo>
                                  <a:pt x="881476" y="28004"/>
                                </a:lnTo>
                                <a:lnTo>
                                  <a:pt x="872063" y="37408"/>
                                </a:lnTo>
                                <a:lnTo>
                                  <a:pt x="853237" y="18599"/>
                                </a:lnTo>
                                <a:lnTo>
                                  <a:pt x="853236" y="18599"/>
                                </a:lnTo>
                                <a:close/>
                                <a:moveTo>
                                  <a:pt x="6870607" y="6416"/>
                                </a:moveTo>
                                <a:lnTo>
                                  <a:pt x="6880020" y="15821"/>
                                </a:lnTo>
                                <a:lnTo>
                                  <a:pt x="6861193" y="34628"/>
                                </a:lnTo>
                                <a:lnTo>
                                  <a:pt x="6851780" y="25224"/>
                                </a:lnTo>
                                <a:close/>
                                <a:moveTo>
                                  <a:pt x="4210255" y="6416"/>
                                </a:moveTo>
                                <a:lnTo>
                                  <a:pt x="4219668" y="15821"/>
                                </a:lnTo>
                                <a:lnTo>
                                  <a:pt x="4200841" y="34628"/>
                                </a:lnTo>
                                <a:lnTo>
                                  <a:pt x="4191428" y="25224"/>
                                </a:lnTo>
                                <a:close/>
                                <a:moveTo>
                                  <a:pt x="1549887" y="6416"/>
                                </a:moveTo>
                                <a:lnTo>
                                  <a:pt x="1559300" y="15821"/>
                                </a:lnTo>
                                <a:lnTo>
                                  <a:pt x="1540473" y="34628"/>
                                </a:lnTo>
                                <a:lnTo>
                                  <a:pt x="1531060" y="25224"/>
                                </a:lnTo>
                                <a:close/>
                                <a:moveTo>
                                  <a:pt x="7009326" y="260"/>
                                </a:moveTo>
                                <a:lnTo>
                                  <a:pt x="7020722" y="7118"/>
                                </a:lnTo>
                                <a:cubicBezTo>
                                  <a:pt x="7016148" y="14729"/>
                                  <a:pt x="7011590" y="22341"/>
                                  <a:pt x="7007141" y="29951"/>
                                </a:cubicBezTo>
                                <a:lnTo>
                                  <a:pt x="6995651" y="23249"/>
                                </a:lnTo>
                                <a:cubicBezTo>
                                  <a:pt x="7000147" y="15586"/>
                                  <a:pt x="7004705" y="7922"/>
                                  <a:pt x="7009326" y="260"/>
                                </a:cubicBezTo>
                                <a:close/>
                                <a:moveTo>
                                  <a:pt x="4348974" y="260"/>
                                </a:moveTo>
                                <a:lnTo>
                                  <a:pt x="4360370" y="7118"/>
                                </a:lnTo>
                                <a:cubicBezTo>
                                  <a:pt x="4355796" y="14729"/>
                                  <a:pt x="4351253" y="22341"/>
                                  <a:pt x="4346804" y="29951"/>
                                </a:cubicBezTo>
                                <a:lnTo>
                                  <a:pt x="4335299" y="23249"/>
                                </a:lnTo>
                                <a:cubicBezTo>
                                  <a:pt x="4339810" y="15586"/>
                                  <a:pt x="4344354" y="7922"/>
                                  <a:pt x="4348974" y="260"/>
                                </a:cubicBezTo>
                                <a:close/>
                                <a:moveTo>
                                  <a:pt x="1688606" y="260"/>
                                </a:moveTo>
                                <a:lnTo>
                                  <a:pt x="1700002" y="7118"/>
                                </a:lnTo>
                                <a:cubicBezTo>
                                  <a:pt x="1695428" y="14729"/>
                                  <a:pt x="1690870" y="22341"/>
                                  <a:pt x="1686421" y="29951"/>
                                </a:cubicBezTo>
                                <a:lnTo>
                                  <a:pt x="1674931" y="23249"/>
                                </a:lnTo>
                                <a:cubicBezTo>
                                  <a:pt x="1679427" y="15586"/>
                                  <a:pt x="1683986" y="7922"/>
                                  <a:pt x="1688606" y="260"/>
                                </a:cubicBezTo>
                                <a:close/>
                                <a:moveTo>
                                  <a:pt x="7284439" y="0"/>
                                </a:moveTo>
                                <a:lnTo>
                                  <a:pt x="7293697" y="9559"/>
                                </a:lnTo>
                                <a:cubicBezTo>
                                  <a:pt x="7287296" y="15743"/>
                                  <a:pt x="7280989" y="21951"/>
                                  <a:pt x="7274698" y="28160"/>
                                </a:cubicBezTo>
                                <a:lnTo>
                                  <a:pt x="7265331" y="18704"/>
                                </a:lnTo>
                                <a:cubicBezTo>
                                  <a:pt x="7271623" y="12443"/>
                                  <a:pt x="7277992" y="6234"/>
                                  <a:pt x="7284439" y="0"/>
                                </a:cubicBezTo>
                                <a:close/>
                                <a:moveTo>
                                  <a:pt x="5766752" y="0"/>
                                </a:moveTo>
                                <a:cubicBezTo>
                                  <a:pt x="5773199" y="6234"/>
                                  <a:pt x="5779568" y="12443"/>
                                  <a:pt x="5785859" y="18704"/>
                                </a:cubicBezTo>
                                <a:lnTo>
                                  <a:pt x="5776501" y="28153"/>
                                </a:lnTo>
                                <a:lnTo>
                                  <a:pt x="5757494" y="9559"/>
                                </a:lnTo>
                                <a:close/>
                                <a:moveTo>
                                  <a:pt x="4624103" y="0"/>
                                </a:moveTo>
                                <a:lnTo>
                                  <a:pt x="4633345" y="9559"/>
                                </a:lnTo>
                                <a:cubicBezTo>
                                  <a:pt x="4626960" y="15743"/>
                                  <a:pt x="4620637" y="21951"/>
                                  <a:pt x="4614346" y="28160"/>
                                </a:cubicBezTo>
                                <a:lnTo>
                                  <a:pt x="4604979" y="18704"/>
                                </a:lnTo>
                                <a:cubicBezTo>
                                  <a:pt x="4611271" y="12443"/>
                                  <a:pt x="4617640" y="6234"/>
                                  <a:pt x="4624103" y="0"/>
                                </a:cubicBezTo>
                                <a:close/>
                                <a:moveTo>
                                  <a:pt x="3106399" y="0"/>
                                </a:moveTo>
                                <a:cubicBezTo>
                                  <a:pt x="3112847" y="6234"/>
                                  <a:pt x="3119216" y="12443"/>
                                  <a:pt x="3125507" y="18704"/>
                                </a:cubicBezTo>
                                <a:lnTo>
                                  <a:pt x="3116156" y="28160"/>
                                </a:lnTo>
                                <a:cubicBezTo>
                                  <a:pt x="3109865" y="21951"/>
                                  <a:pt x="3103542" y="15743"/>
                                  <a:pt x="3097142" y="9559"/>
                                </a:cubicBezTo>
                                <a:close/>
                                <a:moveTo>
                                  <a:pt x="1963719" y="0"/>
                                </a:moveTo>
                                <a:lnTo>
                                  <a:pt x="1972977" y="9559"/>
                                </a:lnTo>
                                <a:cubicBezTo>
                                  <a:pt x="1966592" y="15743"/>
                                  <a:pt x="1960269" y="21951"/>
                                  <a:pt x="1953978" y="28160"/>
                                </a:cubicBezTo>
                                <a:lnTo>
                                  <a:pt x="1944612" y="18704"/>
                                </a:lnTo>
                                <a:cubicBezTo>
                                  <a:pt x="1950903" y="12443"/>
                                  <a:pt x="1957272" y="6234"/>
                                  <a:pt x="1963719" y="0"/>
                                </a:cubicBezTo>
                                <a:close/>
                                <a:moveTo>
                                  <a:pt x="446028" y="0"/>
                                </a:moveTo>
                                <a:cubicBezTo>
                                  <a:pt x="452477" y="6234"/>
                                  <a:pt x="458848" y="12443"/>
                                  <a:pt x="465141" y="18704"/>
                                </a:cubicBezTo>
                                <a:lnTo>
                                  <a:pt x="455781" y="28160"/>
                                </a:lnTo>
                                <a:cubicBezTo>
                                  <a:pt x="449486" y="21951"/>
                                  <a:pt x="443168" y="15743"/>
                                  <a:pt x="436771" y="95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272976" name="Rectangle 2070272976">
                          <a:extLst>
                            <a:ext uri="{FF2B5EF4-FFF2-40B4-BE49-F238E27FC236}">
                              <a16:creationId xmlns:a16="http://schemas.microsoft.com/office/drawing/2014/main" id="{50B0100F-2796-731D-7526-396B873BD480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55765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  <a:alpha val="85098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DB6D78A" id="Group 31" o:spid="_x0000_s1026" alt="&quot;&quot;" style="position:absolute;margin-left:-75.75pt;margin-top:-29.55pt;width:612pt;height:11in;z-index:-251657216;mso-width-percent:1000;mso-height-percent:1000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">
                <v:shape id="Freeform: Shape 1670133719" o:spid="_x0000_s1027" style="position:absolute;width:77724;height:15746;visibility:visible;mso-wrap-style:square;v-text-anchor:middle" coordsize="7863840,7863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" path="m,l7863840,r,7863848l,7863848,,xe" fillcolor="#2f3f63" stroked="f" strokeweight="0">
                  <v:stroke joinstyle="miter"/>
                  <v:path arrowok="t" o:connecttype="custom" o:connectlocs="0,0;7772400,0;7772400,1574635;0,1574635" o:connectangles="0,0,0,0"/>
                </v:shape>
                <v:shape id="Freeform: Shape 147143964" o:spid="_x0000_s1028" style="position:absolute;width:77724;height:15605;visibility:visible;mso-wrap-style:square;v-text-anchor:middle" coordsize="7772400,156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" path="m7558081,1547872r8388,10282l7563514,1560574r-20881,l7558081,1547872xm5688867,1547872r15448,12702l5683432,1560574r-2953,-2420l5688867,1547872xm4911041,1547872r8387,10282l4916473,1560574r-20880,l4911041,1547872xm3041825,1547872r15461,12702l3036406,1560574r-2953,-2420l3041825,1547872xm2263984,1547872r8388,10282l2269417,1560574r-20881,l2263984,1547872xm394767,1547872r15456,12702l389339,1560574r-2953,-2420l394767,1547872xm6114344,1546738r13848,13836l6109467,1560574r-4489,-4485l6114344,1546738xm3467303,1546738r13848,13836l3462430,1560574r-4493,-4485l3467303,1546738xm820251,1546738r13847,13836l815374,1560574r-4489,-4485l820251,1546738xm7135338,1544004r9366,9351l7137479,1560574r-18739,l7135338,1544004xm4488312,1544004r9367,9351l4490454,1560574r-18739,l4488312,1544004xm1841240,1544004r9382,9351l1843397,1560574r-18754,l1841240,1544004xm6021613,1517940r15160,21839l6025853,1547281r-15098,-21746l6021613,1517940xm3374525,1517940r15160,21808l3389685,1539763r-10920,7487l3363667,1525489r10858,-7549xm727521,1517940r15162,21839l742681,1539779r-10918,7502l716654,1525535r10867,-7595xm6659829,1517520r6306,11634c6656971,1534125,6648226,1537682,6640164,1539763r-3262,-12830c6643892,1525147,6651597,1521978,6659829,1517520xm4012788,1517520r6321,11634c4009945,1534125,4001200,1537682,3993123,1539763r-3262,-12830c3996851,1525147,4004555,1521978,4012788,1517520xm1365730,1517520r6312,11634l1372044,1529154v-9160,4971,-17905,8528,-25978,10609l1342806,1526933v6987,-1786,14696,-4955,22924,-9413xm2912701,1511866r11742,6104c2920374,1525768,2916397,1533597,2912514,1541487r-11898,-5840c2904546,1527663,2908584,1519726,2912701,1511866xm265636,1511866r11746,6104c273320,1525768,269336,1533597,265456,1541487r-11901,-5840l253553,1535647v3933,-7984,7970,-15921,12083,-23781xm5559726,1511835r11758,6105c5567415,1525753,5563438,1533581,5559555,1541456r-11898,-5840c5551587,1527632,5555625,1519694,5559726,1511835xm7684348,1506414v4132,7829,8202,15719,12132,23626l7684628,1535927v-3883,-7813,-7891,-15580,-11976,-23315l7684348,1506414xm5037339,1506383v4131,7828,8201,15719,12131,23625l5037618,1535911v-3883,-7813,-7890,-15595,-11976,-23330l5037339,1506383xm2390267,1506383v4147,7828,8201,15719,12146,23625l2402398,1530008r-11836,5903c2386678,1528098,2382671,1520316,2378570,1512581r11697,-6198xm3921765,1506041v7689,5406,15005,9879,21808,13327l3937577,1531142v-7347,-3712,-15206,-8496,-23408,-14243l3921765,1506041xm6568822,1506026v7688,5405,15020,9879,21823,13312l6584634,1531127v-7347,-3728,-15207,-8512,-23408,-14244l6568822,1506026xm1274735,1506026v7684,5405,15006,9879,21810,13312l1290543,1531127v-7348,-3728,-15213,-8512,-23415,-14244l1274735,1506026xm7235525,1505964r10858,7549l7231300,1535305r-10904,-7487l7235525,1505964xm4588438,1505964r10857,7549l4584213,1535305r-10904,-7487l4588438,1505964xm1941427,1505964r10874,7549l1937203,1535305r-10905,-7487l1941427,1505964xm7620353,1498120r8186,10391l7607709,1524945r-8232,-10392l7620353,1498120xm5626595,1498120r20876,16433l5639239,1524945r-20830,-16434l5626595,1498120xm4973327,1498120r8171,10391l4960668,1524945r-8217,-10392l4973327,1498120xm2979554,1498120r20876,16433l2992213,1524945r-20829,-16434l2979554,1498120xm2326271,1498120r8170,10391l2313612,1524945r-8233,-10392l2326271,1498120xm332493,1498120r20879,16433l345144,1524945r-20826,-16434l332493,1498120xm6058146,1490586r18733,18717l6067512,1518654r-18732,-18702l6058146,1490586xm3411121,1490586r18732,18717l3420487,1518654r-18733,-18702l3411121,1490586xm764053,1490586r18733,18717l773419,1518654r-18732,-18702l764053,1490586xm7191567,1487821r9366,9367l7182200,1515905r-9366,-9367l7191567,1487821xm4544526,1487821r9366,9367l4535160,1515905r-9367,-9367l4544526,1487821xm1897469,1487821r9367,9367l1888103,1515905r-9366,-9367l1897469,1487821xm6721091,1469943r9164,9552c6723623,1485864,6716974,1491937,6710373,1497591r-8636,-10019c6708183,1482058,6714629,1476140,6721091,1469943xm4074034,1469943r9164,9552c4076566,1485864,4069918,1491937,4063348,1497591r-8652,-10019c4061126,1482058,4067557,1476140,4074034,1469943xm1426996,1469943r9160,9552l1436154,1479495v-6624,6369,-13273,12442,-19871,18096l1407642,1487572v6443,-5514,12886,-11432,19354,-17629xm6510169,1454270v6198,6384,12426,12597,18671,18484l6519722,1482369v-6384,-6042,-12722,-12349,-19075,-18888l6510169,1454270xm1216079,1454270v6184,6384,12421,12597,18655,18484l1225626,1482369v-6389,-6042,-12729,-12349,-19067,-18888l1216079,1454270xm3863144,1454254v6182,6369,12410,12582,18655,18469l3872681,1482353v-6384,-6057,-12722,-12364,-19059,-18903l3863144,1454254xm5975386,1453011r15549,21560l5980171,1482276r-15502,-21513l5975386,1453011xm681287,1453011r15549,21560l696837,1474571r-10762,7705l670576,1460763r10711,-7752xm3328314,1452981r15564,21559l3343863,1474540r-10764,7705l3317612,1460731r10702,-7750xm7683588,1449486r7968,10547c7684597,1465314,7677561,1470657,7670493,1476062r-8061,-10500c7669545,1460110,7676582,1454767,7683588,1449486xm5563360,1449486v7006,5281,14043,10624,21157,16076l5576439,1476062v-7052,-5405,-14088,-10748,-21046,-16029l5563360,1449486xm5036562,1449486r7969,10547c5037572,1465314,5030535,1470657,5023468,1476062r-8077,-10500c5022505,1460110,5029541,1454767,5036562,1449486xm2916320,1449486v7005,5281,14057,10624,21171,16076l2929414,1476062v-7068,-5405,-14104,-10748,-21063,-16029l2916320,1449486xm2389506,1449486r7952,10547c2390500,1465314,2383463,1470657,2376411,1476062r-8077,-10500c2375448,1460110,2382484,1454767,2389506,1449486xm269260,1449486v7011,5281,14049,10624,21164,16076l282351,1476062v-7064,-5405,-14101,-10748,-21061,-16029l269260,1449486xm5599055,1442231r11339,6866c5605812,1456631,5601308,1464180,5596912,1471775r-11495,-6617c5589875,1457454,5594426,1449796,5599055,1442231xm2952030,1442231r11323,6866c2958771,1456631,2954282,1464180,2949871,1471775r-11479,-6617c2942834,1457454,2947386,1449796,2952030,1442231xm304937,1442231r11333,6866c311691,1456631,307188,1464180,302791,1471775r-11488,-6617c295753,1457454,300306,1449796,304937,1442231xm4634539,1440958r10765,7704l4629864,1470222r-10764,-7704l4634539,1440958xm7281596,1440943r10764,7688l7276920,1470191r-10764,-7704l7281596,1440943xm1987514,1440943r10764,7688l1982823,1470191r-10765,-7704l1987514,1440943xm7644802,1437246v4659,7518,9211,15082,13684,22709l7647116,1466680v-4489,-7517,-8978,-15035,-13591,-22507l7644802,1437246xm4997776,1437246v4660,7518,9211,15082,13685,22709l5000075,1466680v-4473,-7517,-8978,-15035,-13591,-22507l4997776,1437246xm2350704,1437246v4660,7518,9211,15082,13700,22709l2353018,1466680v-4488,-7517,-8977,-15035,-13591,-22507l2350704,1437246xm6001948,1434450r18733,18717l6011314,1462518r-18732,-18717l6001948,1434450xm3354922,1434450r18733,18717l3364289,1462518r-18733,-18717l3354922,1434450xm707858,1434450r18733,18717l717224,1462518r-18732,-18717l707858,1434450xm7247765,1431685r9366,9351l7238399,1459753r-9367,-9351l7247765,1431685xm4600724,1431685r9367,9351l4591358,1459753r-9367,-9351l4600724,1431685xm1953667,1431685r9367,9351l1944301,1459753r-9366,-9351l1953667,1431685xm6774803,1412160r10097,8543c6779152,1427491,6773281,1434232,6767348,1440849r-9879,-8838c6763340,1425503,6769118,1418855,6774803,1412160xm1480709,1412160r10089,8543l1490799,1420703v-5744,6788,-11617,13529,-17541,20146l1463373,1432011v5874,-6508,11643,-13156,17336,-19851xm4127747,1412144r10081,8528c4132096,1427460,4126209,1434217,4120291,1440834r-9879,-8839c4116284,1425472,4122046,1418839,4127747,1412144xm205250,1401924r21422,15750l218756,1428330v-7193,-5359,-14334,-10609,-21320,-15704l205250,1401924xm7747599,1401923r7813,10703c7748422,1417721,7741292,1422971,7734100,1428330r-7921,-10656c7733417,1412315,7740562,1407080,7747599,1401923xm5499350,1401923v7036,5157,14166,10392,21420,15751l5512848,1428330v-7192,-5359,-14337,-10609,-21312,-15704l5499350,1401923xm5100573,1401923r7813,10703c5101396,1417721,5094251,1422971,5087060,1428330r-7922,-10656c5086392,1412315,5093521,1407080,5100573,1401923xm2852309,1401923v7036,5157,14181,10392,21419,15751l2865822,1428330v-7207,-5359,-14337,-10609,-21327,-15704l2852309,1401923xm2453501,1401923r7813,10703c2454340,1417721,2447195,1422971,2440003,1428330r-7922,-10656c2439320,1412315,2446465,1407080,2453501,1401923xm205249,1401923r1,l205250,1401924r-1,-1xm2310873,1400037r5,7l2310862,1400044r11,-7xm3810829,1395027v5530,6772,11199,13514,16946,20271l3817679,1423872v-5794,-6788,-11510,-13638,-17102,-20473l3810829,1395027xm6457886,1394996v5545,6772,11199,13529,16946,20270l6464751,1423856v-5809,-6803,-11526,-13653,-17117,-20472l6457886,1394996xm1163791,1394996v5537,6772,11204,13529,16948,20270l1170647,1423856v-5797,-6803,-11514,-13653,-17102,-20472l1163791,1394996xm3281110,1388767r15859,21327l3286298,1417954r-15797,-21265l3281110,1388767xm5928167,1388752r15859,21311l5933370,1417938r-15812,-21280l5928167,1388752xm634067,1388752r15861,21311l649927,1410063r-10661,7875l623460,1396658r10607,-7906xm5945734,1378283r18748,18732l5955116,1406382r-18748,-18749l5945734,1378283xm3298693,1378283r18764,18732l3308091,1406382r-18764,-18749l3298693,1378283xm651635,1378283r18758,18732l661026,1406382r-18757,-18749l651635,1378283xm4681681,1376651r10656,7860l4676556,1405838r-10656,-7860l4681681,1376651xm7328723,1376620r10655,7860l7323597,1405807r-10656,-7860l7328723,1376620xm2034625,1376620r10655,7860l2029499,1405807r-10655,-7860l2034625,1376620xm7303963,1375533r9366,9367l7294597,1403617r-9366,-9367l7303963,1375533xm4656922,1375533r9366,9367l4647556,1403617r-9366,-9367l4656922,1375533xm2009865,1375533r9367,9367l2000499,1403617r-9366,-9367l2009865,1375533xm2995910,1375455r10811,7612c3001673,1390243,2996687,1397450,2991763,1404766r-10966,-7394c2985767,1390010,2990800,1382694,2995910,1375455xm348846,1375455r10814,7612l359661,1383067v-5046,7176,-10038,14383,-14955,21699l333737,1397372v4967,-7362,10011,-14678,15109,-21917xm5642936,1375440r10826,7596c5648714,1390227,5643712,1397435,5638804,1404750r-10982,-7393c5632793,1389979,5637841,1382678,5642936,1375440xm7600719,1370780v5173,7207,10252,14508,15207,21824l7604960,1400044v-4909,-7269,-9926,-14446,-15005,-21559l7600719,1370780xm4953663,1370780v5172,7207,10236,14508,15207,21824l4957904,1400044v-4909,-7269,-9942,-14446,-15005,-21559l4953663,1370780xm2306622,1370780v5172,7207,10251,14508,15222,21824l2310873,1400037r-15016,-21552l2306622,1370780xm5434562,1355356r21653,15424l5448510,1381529r-21606,-15378l5434562,1355356xm5165345,1355356r7658,10795l5151412,1381529r-7719,-10749l5165345,1355356xm2787521,1355356r21653,15424l2801469,1381529r-21606,-15378l2787521,1355356xm2518289,1355356r7658,10795l2504340,1381529r-7704,-10749l2518289,1355356xm140464,1355356r21656,15424l154410,1381529r-21604,-15378l140464,1355356xm6824167,1350183r10609,7906c6829634,1364986,6824198,1372100,6818575,1379292r-10453,-8124c6813682,1364039,6819072,1357033,6824167,1350183xm4177111,1350183r10608,7906c4182562,1364986,4177141,1372100,4171519,1379292r-10454,-8124c4166626,1364039,4172016,1357033,4177111,1350183xm1530074,1350183r10608,7906c1535532,1364986,1530099,1372100,1524485,1379292r-10452,-8124c1519596,1364039,1524978,1357033,1530074,1350183xm6409485,1332258v4955,6803,10236,13918,15751,21234l6414688,1361445v-5576,-7363,-10904,-14524,-15921,-21374l6409485,1332258xm3762444,1332258v4970,6803,10236,13918,15750,21234l3767647,1361445v-5560,-7363,-10904,-14524,-15921,-21374l3762444,1332258xm1115383,1332258v4967,6803,10247,13918,15756,21234l1120583,1361445v-5562,-7363,-10893,-14524,-15912,-21374l1115383,1332258xm5889536,1322131r18733,18717l5898903,1350199r,15l5895470,1346781r-9864,7581l5869437,1333299r10500,-8062l5882748,1328903r6788,-6772xm3242495,1322131r18733,18717l3251861,1350199r,15l3248413,1346766r-9863,7580l3222364,1333283r10516,-8077l3235723,1328919r6772,-6788xm595440,1322131r18733,18717l604807,1350199r-2,15l601381,1346781r-9875,7581l575336,1333299r10505,-8062l588660,1328903r6780,-6772xm4729803,1312982r10500,8062l4724195,1342137r-8589,-6508l4703754,1347465r-9367,-9351l4713120,1319397r6679,6679l4729803,1312982xm7376859,1312950r10516,8078l7371252,1342122r-8590,-6524l7350779,1347465r-9366,-9351l7360146,1319397r6694,6679l7376859,1312950xm2082777,1312950r10500,8078l2077154,1342122r-8590,-6524l2056697,1347465r-9366,-9351l2066063,1319397r6680,6679l2082777,1312950xm5691166,1311692r10298,8326c5695934,1326868,5690466,1333734,5685092,1340693r-10454,-8109c5680075,1325579,5685574,1318589,5691166,1311692xm3044109,1311692r10298,8326c3048862,1326868,3043410,1333734,3038020,1340693r-10454,-8109c3033003,1325579,3038517,1318589,3044109,1311692xm397072,1311692r10297,8326c401833,1326868,396373,1333734,390993,1340693r-10454,-8109c385974,1325579,391484,1318589,397072,1311692xm5369044,1309782r21917,15067l5383412,1335753r-21870,-15067l5369044,1309782xm5230863,1309782r7503,10904l5216511,1335753r-7565,-10904l5230863,1309782xm2722018,1309782r21917,15067l2736371,1335753r-21855,-15067l2722018,1309782xm2583806,1309782r7503,10904l2569439,1335753r-7549,-10904l2583806,1309782xm74956,1309782r21913,15067l89314,1335753,67452,1320686r1,l74956,1309782xm7552288,1307421v5607,6881,11168,13778,16604,20783l7558439,1336328v-5375,-6897,-10842,-13747,-16403,-20535l7552288,1307421xm4905247,1307405v5623,6866,11183,13778,16620,20768l4911413,1336297v-5390,-6897,-10842,-13747,-16402,-20519l4905247,1307405xm2258159,1307405v5623,6866,11184,13778,16620,20768l2264326,1336297v-5390,-6897,-10842,-13747,-16403,-20519l2258159,1307405xm4223368,1285706r10919,7456c4230124,1299282,4224998,1306707,4219096,1315079r-10811,-7596c4214126,1299157,4219205,1291795,4223368,1285706xm6870408,1285691r10920,7439c6877150,1299251,6872039,1306675,6866137,1315048r-10811,-7596c6861166,1299126,6866230,1291764,6870408,1285691xm1576311,1285691r10919,7439c1583068,1299251,1577942,1306675,1572039,1315048r-10811,-7596c1567069,1299126,1572148,1291764,1576311,1285691xm5297530,1265109r2424,3744l5302377,1265109v,,8015,5204,22476,14819l5317506,1290940v-8015,-5343,-13793,-9148,-17552,-11603c5296195,1281792,5290416,1285597,5282401,1290940r-7347,-11012c5289516,1270313,5297530,1265109,5297530,1265109xm2650474,1265109r2438,3759l2655336,1265109v,,8030,5204,22491,14819l2670480,1290940v-8030,-5343,-13808,-9148,-17568,-11618c2649153,1281792,2643360,1285597,2635345,1290940r-7347,-11012c2642459,1270313,2650474,1265109,2650474,1265109xm8279,1265109v,,8020,5204,22484,14819l23414,1290940c9081,1281403,1111,1276231,1086,1276231r7193,-11122xm7317663,1264053r26499,l7344162,1277287r-26499,l7317663,1264053xm7238181,1264053r26500,l7264681,1277287r-26500,l7238181,1264053xm7158699,1264053r26500,l7185199,1277287r-26500,l7158699,1264053xm7079233,1264053r26484,l7105717,1277287r-26484,l7079233,1264053xm6999736,1264053r26499,l7026235,1277287r-26499,l6999736,1264053xm6920254,1264053r26499,l6946753,1277287r-26499,l6920254,1264053xm6840772,1264053r26499,l6867271,1277287r-26499,l6840772,1264053xm6761305,1264053r26484,l6787789,1277287r-26484,l6761305,1264053xm6681823,1264053r26484,l6708307,1277287r-26484,l6681823,1264053xm6602341,1264053r26484,l6628825,1277287r-26484,l6602341,1264053xm6522859,1264053r26484,l6549343,1277287r-26484,l6522859,1264053xm6443378,1264053r26483,l6469861,1277287r-26483,l6443378,1264053xm6363896,1264053r26483,l6390379,1277287r-19509,c6373091,1280611,6375639,1284401,6378870,1289123r-10920,7440c6358428,1282692,6352976,1274258,6352976,1274258r10920,-7052l6363896,1264053xm6284414,1264053r26483,l6310897,1277287r-26483,l6284414,1264053xm6204932,1264053r26483,l6231415,1277287r-26483,l6204932,1264053xm6125450,1264053r26484,l6151934,1277287r-26484,l6125450,1264053xm6045968,1264053r26484,l6072452,1277287r-26484,l6045968,1264053xm5966486,1264053r26484,l5992970,1277287r-26484,l5966486,1264053xm5887005,1264053r26483,l5913488,1277287r-26483,l5887005,1264053xm4670685,1264053r26499,l4697184,1277287r-26499,l4670685,1264053xm4591203,1264053r26499,l4617702,1277287r-26499,l4591203,1264053xm4511721,1264053r26499,l4538220,1277287r-26499,l4511721,1264053xm4432239,1264053r26499,l4458738,1277287r-26499,l4432239,1264053xm4352757,1264053r26499,l4379256,1277287r-26499,l4352757,1264053xm4273275,1264053r26499,l4299774,1277287r-26499,l4273275,1264053xm4193793,1264053r26499,l4220292,1277287r-26499,l4193793,1264053xm4114311,1264053r26499,l4140810,1277287r-26499,l4114311,1264053xm4034829,1264053r26499,l4061328,1277287r-26499,l4034829,1264053xm3955347,1264053r26499,l3981846,1277287r-26499,l3955347,1264053xm3875865,1264053r26499,l3902364,1277287r-26499,l3875865,1264053xm3796383,1264053r26499,l3822882,1277287r-26499,l3796383,1264053xm3716901,1264053r26500,l3743401,1277287r-19572,c3726050,1280611,3728613,1284401,3731829,1289123r-10905,7440c3711403,1282692,3705935,1274258,3705935,1274258r10966,-7083l3716901,1264053xm3637419,1264053r26500,l3663919,1277287r-26500,l3637419,1264053xm3557938,1264053r26499,l3584437,1277287r-26499,l3557938,1264053xm3478456,1264053r26499,l3504955,1277287r-26499,l3478456,1264053xm3398974,1264053r26499,l3425473,1277287r-26499,l3398974,1264053xm3319492,1264053r26499,l3345991,1277287r-26499,l3319492,1264053xm3240010,1264053r26499,l3266509,1277287r-26499,l3240010,1264053xm2023581,1264053r26484,l2050065,1277287r-26484,l2023581,1264053xm1944099,1264053r26484,l1970583,1277287r-26484,l1944099,1264053xm1864617,1264053r26484,l1891101,1277287r-26484,l1864617,1264053xm1785135,1264053r26484,l1811619,1277287r-26484,l1785135,1264053xm1705653,1264053r26484,l1732137,1277287r-26484,l1705653,1264053xm1626172,1264053r26483,l1652655,1277287r-26483,l1626172,1264053xm1546685,1264053r26488,l1573173,1277287r-26488,l1546685,1264053xm1467203,1264053r26495,l1493698,1277287r-26495,l1467203,1264053xm1387721,1264053r26495,l1414216,1277287r-26495,l1387721,1264053xm1308241,1264053r26493,l1334734,1277287r-26493,l1308241,1264053xm1228759,1264053r26493,l1255252,1277287r-26493,l1228759,1264053xm1149275,1264053r26495,l1175770,1277287r-26495,l1149275,1264053xm1069794,1264053r26494,l1096288,1277287r-19520,c1078991,1280611,1081547,1284401,1084773,1289123r-10918,7440c1064334,1282692,1058875,1274258,1058875,1274258r10919,-7052l1069794,1264053xm990313,1264053r26493,l1016806,1277287r-26493,l990313,1264053xm910831,1264053r26495,l937326,1277287r-26495,l910831,1264053xm831349,1264053r26495,l857844,1277287r-26495,l831349,1264053xm751869,1264053r26493,l778362,1277287r-26493,l751869,1264053xm672386,1264053r26492,l698878,1277287r-26492,l672386,1264053xm592904,1264053r26494,l619398,1277287r-26494,l592904,1264053xm449359,1251362r9729,8994c453112,1266787,447239,1273279,441417,1279850r-9934,-8745l431481,1271105v5873,-6664,11850,-13265,17878,-19743xm5743449,1251331r9739,8994c5747208,1266771,5741337,1273248,5735512,1279819r-9941,-8745c5731442,1264410,5737423,1257824,5743449,1251331xm3096424,1251331r9723,8994c3100167,1266771,3094296,1273248,3088486,1279819r-9941,-8745c3084417,1264410,3090397,1257824,3096424,1251331xm7499740,1247324v6058,6493,12054,13032,17956,19680l7507817,1275796v-5856,-6555,-11758,-13032,-17754,-19417l7499740,1247324xm4852699,1247324v6058,6493,12054,13032,17956,19680l4860776,1275796v-5856,-6555,-11743,-13032,-17754,-19417l4852699,1247324xm2205611,1247324v6058,6493,12069,13032,17956,19680l2213688,1275796v-5855,-6555,-11743,-13032,-17754,-19417l2205611,1247324xm7437670,1241949r9367,9367l7428304,1270018r-528,-513l7420072,1279073r-451,-373l7407009,1291298r-9367,-9367l7402302,1277287r-5157,l7397145,1264053r25179,l7418938,1260667r18732,-18718xm5809277,1241949r18734,18718l5824624,1264053r9382,l5834006,1266663r18065,18049l5842704,1294062r-4085,-4084l5836755,1291453r-12038,-15098c5824438,1275982,5824314,1275765,5824065,1275439r-93,-94l5823987,1275330v-1211,-1585,-1957,-2750,-1957,-4660l5822030,1266631r-3386,3387l5799911,1251300r9366,-9351xm4790629,1241949r9367,9367l4781263,1270018r-528,-513l4773015,1279104r-466,-373l4759967,1291298r-9366,-9367l4755261,1277287r-5095,l4750166,1264053r25132,l4771897,1260667r18732,-18718xm3162237,1241949r18732,18718l3176030,1265606r3417,-1196c3180923,1263897,3181855,1263478,3183191,1264053r3836,l3187027,1266709r18003,18003l3195663,1294062r-4116,-4116l3189699,1291406r-16,c3184387,1284712,3180581,1279928,3178469,1277287r-36052,l3169460,1267889r-16590,-16573l3162237,1241949xm2143573,1241949r9366,9351l2134207,1270018r-529,-513l2125974,1279073r-466,-373l2112911,1291298r-9366,-9367l2108204,1277287r-5156,l2103048,1264053r25178,l2124840,1260667r18733,-18718xm515182,1241949r18731,18718l530525,1264053r9391,l539916,1266663r18060,18049l548610,1294062r-4087,-4084l542659,1291453r-12030,-15098c530332,1275982,530218,1275749,529972,1275439r-93,-94l529894,1275330v-1219,-1585,-1957,-2750,-1957,-4660l527937,1266631r-1,l524546,1270018r-18731,-18718l515182,1241949xm505557,1194621r9109,9614c508274,1210278,501988,1216367,495727,1222533r-9315,-9397c492724,1206907,499114,1200725,505557,1194621xm5799647,1194589r9118,9615c5802366,1210262,5796075,1216335,5789815,1222518r-9304,-9413c5786817,1206876,5793217,1200694,5799647,1194589xm3152591,1194589r9102,9615c3155309,1210262,3149018,1216335,3142758,1222518r-9319,-9413c3139761,1206876,3146145,1200694,3152591,1194589xm7443309,1190846v6462,6042,12892,12193,19229,18406l7453266,1218712v-6291,-6151,-12598,-12209,-19013,-18205l7443309,1190846xm4796252,1190815v6462,6058,12877,12209,19215,18407l4806209,1218681v-6291,-6151,-12597,-12193,-19012,-18189l4796252,1190815xm2149211,1190815v6477,6058,12893,12209,19230,18407l2159183,1218681v-6290,-6151,-12612,-12193,-19027,-18189l2149211,1190815xm7493868,1185813r9367,9351l7484502,1213881r-9366,-9366l7493868,1185813xm5753080,1185813r18732,18702l5762446,1213881r-18733,-18717l5753080,1185813xm4846828,1185813r9366,9351l4837461,1213881r-9366,-9366l4846828,1185813xm3106039,1185813r18732,18702l3115405,1213881r-18717,-18717l3106039,1185813xm2199771,1185813r9366,9351l2190405,1213881r-9367,-9366l2199771,1185813xm458987,1185813r18732,18702l468353,1213881r-18733,-18717l458987,1185813xm7403638,1155322r,15l7403631,1155331r7,-9xm4756644,1155322r,15l4756637,1155331r7,-9xm2109556,1155322r,15l2109549,1155331r7,-9xm5859418,1141715r8481,10174c5861127,1157528,5854432,1163181,5847784,1168929r-8652,-10035c5845842,1153101,5852584,1147400,5859418,1141715xm3212361,1141715r8481,10174c3214070,1157528,3207360,1163181,3200712,1168929r-8637,-10035c3198770,1153101,3205527,1147400,3212361,1141715xm565323,1141715r8486,10174l573807,1151889v-6777,5639,-13479,11292,-20127,17040l545037,1158894v6703,-5793,13455,-11494,20286,-17179xm7383228,1138189r20403,17142l7395001,1165356v-6679,-5732,-13405,-11339,-20208,-16931l7383228,1138189xm4736218,1138189r20419,17142l4747992,1165356v-6679,-5732,-13405,-11339,-20209,-16931l4736218,1138189xm2089130,1138189r20419,17142l2100904,1165356v-6664,-5732,-13405,-11339,-20209,-16931l2089130,1138189xm7550067,1129661r9366,9367l7540700,1157730r-9366,-9351l7550067,1129661xm5696881,1129661r18733,18718l5706248,1157730r-18733,-18702l5696881,1129661xm4903025,1129661r9367,9367l4893659,1157730r-9366,-9351l4903025,1129661xm3049856,1129661r18733,18718l3059222,1157730r-18732,-18702l3049856,1129661xm2255969,1129661r9366,9367l2246603,1157730r-9367,-9351l2255969,1129661xm402790,1129661r18733,18718l412156,1157730r-18732,-18702l402790,1129661xm3275487,1092926r7766,10764c3276139,1108801,3269103,1114020,3262082,1119270r-7968,-10547c3261181,1103380,3268326,1098098,3275487,1092926xm628454,1092926r7762,10764c629100,1108801,622064,1114020,615052,1119270r-7970,-10547c614146,1103380,621287,1098098,628454,1092926xm5922575,1092910r7766,10749c5923227,1108770,5916191,1114004,5909170,1119239r-7969,-10531c5908269,1103349,5915414,1098067,5922575,1092910xm7319744,1089617v7208,5173,14400,10423,21498,15720l7333320,1115930v-7036,-5234,-14119,-10438,-21296,-15548l7319744,1089617xm4672703,1089617v7223,5173,14415,10423,21498,15720l4686295,1115930v-7052,-5234,-14135,-10438,-21296,-15548l4672703,1089617xm2025662,1089602v7223,5172,14415,10407,21514,15704l2039254,1115915v-7037,-5250,-14135,-10454,-21296,-15564l2025662,1089602xm7606280,1073494r9366,9351l7596914,1101562r-9367,-9351l7606280,1073494xm5640668,1073494r18733,18717l5650034,1101562r-18732,-18717l5640668,1073494xm4959239,1073494r9367,9351l4949888,1101562r-9366,-9351l4959239,1073494xm2993627,1073494r18733,18717l3002993,1101562r-18732,-18717l2993627,1073494xm2312182,1073494r9367,9351l2302816,1101562r-9366,-9351l2312182,1073494xm346569,1073494r18731,18717l355935,1101562r-18733,-18717l346569,1073494xm3341750,1048439r7037,11231c3341331,1064314,3333969,1069052,3326606,1073852r-7238,-11060c3326777,1057930,3334248,1053146,3341750,1048439xm694688,1048439r1,l701727,1059670v-7452,4644,-14826,9382,-22175,14182l672308,1062792v7400,-4862,14877,-9646,22380,-14353xm5988791,1048424r7037,11215c5988372,1064283,5980994,1069021,5973647,1073820r-7238,-11059c5973802,1057899,5981289,1053130,5988791,1048424xm7253217,1045364v7565,4691,15082,9444,22538,14275l7268517,1070761v-7347,-4785,-14772,-9491,-22274,-14120l7253217,1045364xm4606160,1045348v7550,4676,15083,9429,22539,14260l4621445,1070729v-7347,-4784,-14772,-9490,-22274,-14119l4606160,1045348xm1959104,1045348v7549,4676,15082,9429,22523,14260l1981642,1059608r-7254,11121c1967041,1065945,1959616,1061239,1952114,1056610r6990,-11262xm7662478,1017343r9366,9366l7653112,1045426r-9366,-9366l7662478,1017343xm5584470,1017343r18732,18717l5593836,1045426r-18732,-18717l5584470,1017343xm5015453,1017343r9350,9366l5006086,1045426r-9381,-9366l5015453,1017343xm2937429,1017343r18732,18717l2946795,1045426r-18732,-18717l2937429,1017343xm2368381,1017343r9366,9366l2359014,1045426r-9366,-9366l2368381,1017343xm290372,1017343r18733,18717l309103,1036060r-9366,9366l281006,1026709r9366,-9366xm6057789,1008504r6259,11681c6056282,1024332,6048625,1028542,6041029,1032829r-6524,-11526c6042209,1016970,6049976,1012698,6057789,1008504xm3410732,1008504r6260,11681c3409225,1024332,3401568,1028542,3393957,1032829r-6509,-11526c3395153,1016970,3402919,1012698,3410732,1008504xm763666,1008504r6262,11681l769929,1020185v-7762,4147,-15421,8357,-23027,12644l740381,1021303v7710,-4333,15471,-8605,23285,-12799xm7183754,1005615v7860,4163,15657,8403,23439,12722l7200716,1029909v-7673,-4319,-15409,-8497,-23175,-12613l7183754,1005615xm4536713,1005584v7875,4163,15657,8403,23439,12721l4553690,1029893v-7688,-4318,-15424,-8512,-23175,-12628l4536713,1005584xm1889656,1005584v7860,4163,15657,8403,23439,12721l1906634,1029893v-7689,-4318,-15424,-8512,-23191,-12628l1889656,1005584xm3958904,998781r,15l3958903,998796r1,-15xm816784,996389r,l816783,996389r1,xm3932918,996342r25985,2454l3958128,1012030v-8497,-528,-17475,-1382,-26857,-2563l3932918,996342xm6579959,996311v9071,1134,17738,1988,25971,2454l6605153,1011999v-8481,-512,-17459,-1367,-26857,-2563l6579959,996311xm1285859,996311v9083,1134,17750,1988,25978,2454l1311060,1011999v-8486,-512,-17464,-1367,-26856,-2563l1285859,996311xm6683781,993981r2019,13079c6676589,1008489,6667688,1009653,6659176,1010555r-1398,-13188c6666089,996513,6674787,995348,6683781,993981xm4036755,993981r2004,13079c4029563,1008489,4020663,1009653,4012136,1010555r-1383,-13188c4019047,996513,4027746,995348,4036755,993981xm1389686,993981r2019,13079c1382493,1008489,1373592,1009653,1365080,1010555r-1396,-13188c1371991,996513,1380683,995348,1389686,993981xm6502341,982036v8760,2019,17350,3899,25737,5592l6525438,1000598v-8481,-1740,-17180,-3619,-26111,-5685l6502341,982036xm1208240,982036v8771,2019,17361,3899,25744,5592l1231344,1000598v-8486,-1740,-17180,-3619,-26105,-5685l1208240,982036xm3855300,982020v8776,2004,17365,3899,25738,5577l3878397,1000567v-8481,-1724,-17180,-3619,-26095,-5685l3855300,982020xm6761243,978059r3153,12877c6755558,993096,6746891,995146,6738394,997010r-2842,-12924c6743939,982222,6752498,980234,6761243,978059xm4114218,978059r3153,12877c4108517,993096,4099850,995146,4091369,997010r-2843,-12924c4096899,982222,4105473,980234,4114218,978059xm1467150,978059r3157,12877c1461457,993096,1452790,995146,1444304,997010r-2845,-12924c1449842,982222,1458405,980234,1467150,978059xm6129256,973244r5421,12054c6126693,988917,6118771,992614,6110911,996389r-5747,-11945c6113132,980622,6121147,976863,6129256,973244xm3482184,973244r5436,12054c3479621,988917,3471714,992614,3463839,996389r-5747,-11945c3466060,980622,3474091,976863,3482184,973244xm835128,973244r5432,12054l816784,996389r-5744,-11945c819008,980622,827030,976863,835128,973244xm7111821,970542v8124,3634,16232,7362,24247,11168l7130383,993639v-7922,-3743,-15922,-7409,-23983,-11013l7111821,970542xm4464796,970542v8123,3634,16216,7362,24231,11168l4483342,993639v-7922,-3743,-15906,-7409,-23983,-11013l4464796,970542xm1817723,970542v8124,3634,16232,7362,24247,11168l1836285,993639v-7922,-3743,-15921,-7409,-23983,-11013l1817723,970542xm6425624,962014v8589,2470,17070,4831,25458,7099l6447618,981881v-8434,-2268,-17024,-4676,-25676,-7161l6425624,962014xm3778583,962014v8589,2470,17086,4831,25458,7099l3800577,981881v-8434,-2268,-17024,-4676,-25660,-7161l3778583,962014xm1131526,962014v8590,2470,17077,4831,25460,7099l1153518,981881v-8433,-2268,-17025,-4676,-25666,-7161l1131526,962014xm7718676,961206r9367,9351l7709310,989274r-9367,-9351l7718676,961206xm5528272,961206r18733,18717l5537638,989274r-18733,-18717l5528272,961206xm5071635,961206r9367,9351l5062269,989274r-9366,-9351l5071635,961206xm2881231,961206r18732,18717l2890597,989274r-18732,-18717l2881231,961206xm2424579,961206r9366,9351l2415212,989274r-9366,-9351l2424579,961206xm234174,961206r18733,18717l243541,989274,224809,970557r9365,-9351xm6837758,957199r3775,12659c6832943,972452,6824400,974906,6815966,977283r-3619,-12722c6820734,962185,6829215,959731,6837758,957199xm4190686,957199r3790,12659c4185886,972452,4177343,974906,4168909,977283r-3619,-12722c4173662,962185,4182159,959731,4190686,957199xm1543658,957199r3777,12659c1538845,972452,1530307,974906,1521873,977283r-3623,-12722c1526634,962185,1535121,959731,1543658,957199xm908814,942768r4655,12411c905243,958255,897066,961408,888916,964686r-4915,-12302c892203,949106,900482,945907,908814,942768xm6202959,942753r4660,12411c6199387,958239,6191185,961393,6183031,964670r-4909,-12302c6186370,949091,6194634,945875,6202959,942753xm3555918,942753r4660,12411c3552361,958239,3544160,961393,3536005,964670r-4924,-12302c3539345,949091,3547593,945875,3555918,942753xm7037620,940423v8388,3045,16714,6229,24993,9491l7057751,962216v-8171,-3200,-16403,-6337,-24682,-9382l7037620,940423xm4390564,940423v8388,3045,16713,6229,24992,9491l4410695,962216v-8186,-3200,-16403,-6337,-24683,-9382l4390564,940423xm1743523,940423v8387,3045,16713,6229,24992,9491l1763653,962216v-8170,-3200,-16402,-6337,-24681,-9382l1743523,940423xm6349683,938715v8466,2749,16900,5436,25226,8061l6370932,959389v-8387,-2625,-16822,-5312,-25334,-8062l6349683,938715xm3702673,938715v8466,2749,16900,5436,25226,8061l3723922,959389v-8388,-2625,-16822,-5312,-25334,-8062l3702673,938715xm1055590,938715v8461,2749,16894,5436,25226,8061l1076831,959389v-8381,-2625,-16817,-5312,-25329,-8062l1055590,938715xm6913513,933387r4131,12566c6909194,948749,6900760,951483,6892372,954201r-4038,-12613c6896659,938916,6905047,936183,6913513,933387xm4266456,933387r4131,12566c4262122,948749,4253688,951483,4245316,954201r-4039,-12613c4249603,938916,4257991,936183,4266456,933387xm1619415,933387r4132,12566c1615097,948749,1606662,951483,1598274,954201r-4038,-12613c1602561,938916,1610949,936183,1619415,933387xm3627385,913303v8357,2920,16682,5825,25024,8683l3652409,922001r-4303,12504c3643788,933030,3639485,931507,3635183,930000v-8357,2548,-16683,5127,-24931,7813l3606167,925201v6353,-2051,12737,-4008,19137,-5965l3627385,913303xm6274426,913287v8357,2920,16683,5809,25008,8683l6295147,934474v-4287,-1460,-8559,-2967,-12846,-4458c6273945,932548,6265588,935142,6257324,937845r-4100,-12613c6259561,923182,6265930,921224,6272298,919267r2128,-5980xm980326,913287v8356,2920,16687,5809,25018,8683l1005343,921970r-4295,12504c996750,933014,992463,931492,988170,930000v-8359,2548,-16690,5127,-24948,7813l959136,925201v6329,-2035,12704,-3992,19085,-5949l980326,913287xm6988676,907586r4443,12474c6990618,920945,6988148,921799,6985663,922684v481,156,978,296,1460,451l6983084,935748v-8357,-2688,-16744,-5250,-25178,-7705l6961633,915322v917,264,1802,559,2718,839c6972444,913334,6980552,910491,6988676,907586xm1694578,907586r4443,12474c1696536,920945,1694050,921799,1691565,922684v482,156,979,296,1460,451l1688987,935748v-8357,-2688,-16745,-5250,-25179,-7705l1667536,915322v916,264,1801,559,2718,839c1678347,913334,1686455,910491,1694578,907586xm4341604,907571r4458,12457c4343561,920914,4341061,921784,4338575,922669v497,155,1010,295,1507,466l4336043,935748v-8356,-2688,-16744,-5250,-25178,-7705l4314592,915322v901,264,1771,559,2672,823c4325356,913318,4333480,910460,4341604,907571xm7772400,907527r,18725l7765508,933138r-9366,-9366l7772400,907527xm5472074,905055r18732,18717l5481440,933138r-18733,-18717l5472074,905055xm5127834,905055r9366,9366l5118467,933138r-9366,-9366l5127834,905055xm2825033,905055r18732,18717l2834399,933138r-18733,-18717l2825033,905055xm2480777,905055r9366,9366l2471410,933138r-9366,-9366l2480777,905055xm177981,905055r18731,18717l187346,933138,168614,914421r9367,-9366xm6355912,896977r2905,12924c6350258,911811,6341715,913877,6333234,915990r-3215,-12815c6338608,901000,6347260,898934,6355912,896977xm3708855,896977r2905,12924c3703186,911811,3694658,913877,3686177,915990r-15,l3682962,903175v8590,-2175,17226,-4241,25893,-6198xm1061827,896946r2897,12924c1056160,911780,1047622,913846,1039135,915974r-3208,-12830c1044518,900969,1053159,898904,1061827,896946xm6884248,895439v8683,1927,17335,3961,25956,6059l6907035,914359v-8512,-2082,-17039,-4070,-25629,-5980l6884248,895439xm4237238,895439v8699,1927,17335,3961,25956,6059l4260025,914359v-8512,-2082,-17039,-4070,-25629,-5980l4237238,895439xm1590151,895424v8698,1911,17334,3946,25955,6042l1612937,914343v-8512,-2097,-17039,-4085,-25629,-5995l1590151,895424xm3552641,886275v8248,3076,16511,6120,24837,9118l3572973,907851v-8387,-3045,-16682,-6105,-24945,-9181l3552641,886275xm6199651,886244v8248,3076,16511,6120,24837,9118l6224488,895377r-4505,12458c6211595,904775,6203301,901730,6195038,898655r4613,-12411xm905553,886244v8254,3076,16507,6120,24839,9118l930392,895377r-4503,12458c917506,904775,909200,901730,900946,898655r4607,-12411xm6434369,881848r2065,13079c6427720,896294,6419084,897754,6410463,899323r-2376,-13032c6416801,884722,6425546,883215,6434369,881848xm3787328,881848r2081,13079c3780679,896294,3772043,897754,3763422,899323r-2376,-13032c3769760,884722,3778505,883215,3787328,881848xm1140273,881848r2069,13079l1142343,894927v-8720,1367,-17361,2827,-25977,4396l1113986,886291v8719,-1569,17462,-3076,26287,-4443xm6805745,880761v8792,1351,17568,2796,26266,4318l6829728,898111v-8636,-1522,-17304,-2920,-26002,-4271l6805745,880761xm4158689,880761v8791,1351,17567,2796,26265,4318l4182671,898111v-8636,-1522,-17303,-2920,-26002,-4271l4158689,880761xm1511627,880761v8797,1351,17568,2796,26260,4318l1535612,898111v-8643,-1522,-17310,-2920,-26003,-4271l1511627,880761xm7063389,880217r4660,12411l7043135,901901r-4614,-12395l7063389,880217xm4416364,880217r4644,12411l4396094,901901r-4598,-12395l4416364,880217xm1769292,880217r4660,12411l1749037,901901r-4613,-12395l1769292,880217xm3866561,871969r1181,13188c3858981,885965,3850251,886865,3841568,887828r-1506,-13141c3848853,873678,3857676,872777,3866561,871969xm1219521,871969r1190,13188c1211940,885965,1203220,886865,1194527,887828r-1500,-13141c1201825,873678,1210648,872777,1219521,871969xm6513617,871954r1197,13172c6506038,885933,6497324,886834,6488625,887797r-1507,-13140c6495926,873663,6504748,872746,6513617,871954xm6726418,871379v8885,746,17692,1600,26499,2532l6751520,887098v-8699,-931,-17459,-1786,-26235,-2531l6726418,871379xm4079362,871379v8869,746,17692,1600,26499,2532l4104463,887098v-8698,-931,-17474,-1786,-26235,-2531l4079362,871379xm1432326,871379v8875,746,17698,1600,26494,2532l1457422,887098v-8694,-931,-17465,-1786,-26235,-2531l1432326,871379xm3946322,867372r358,13234c3937888,880838,3929096,881149,3920351,881568r-621,-13234c3928568,867915,3937422,867604,3946322,867372xm1299261,867372r362,13234c1290827,880838,1282031,881149,1273285,881568r-621,-13234c1281513,867915,1290361,867604,1299261,867372xm6593363,867340r358,13250c6584929,880808,6576122,881118,6567377,881538r-621,-13234c6575610,867884,6584463,867574,6593363,867340xm6646626,867216v8931,156,17801,420,26654,777l6672705,881227v-8744,-357,-17521,-621,-26281,-777l6646626,867216xm3999569,867216v8932,156,17801,420,26655,777l4025649,881227v-8745,-357,-17521,-621,-26282,-777l3999569,867216xm1352510,867216v8925,156,17799,420,26648,777l1378589,881227v-8746,-357,-17518,-621,-26288,-777l1352510,867216xm6125341,857943r24729,9553l6150085,867496r-4768,12364l6120526,870292r4815,-12349xm3478285,857943r24728,9553l3498245,879860r-24776,-9568l3478285,857943xm831245,857943r24735,9553l855978,867496r-4761,12364l826433,870292r4812,-12349xm7137575,851714r4861,12303l7117692,873678r-4799,-12349l7137575,851714xm4490565,851714r4861,12303l4470683,873678r-4800,-12349l4465867,861329r24698,-9615xm1843477,851714r4862,12303l1823595,873678r-4800,-12349l1843477,851714xm5415860,848887r18749,18749l5425242,876986r-18748,-18732l5415860,848887xm5184063,848887r9366,9367l5174665,876986r-9366,-9350l5184063,848887xm2768819,848887r18764,18749l2778217,876986r-18764,-18732l2768819,848887xm2536990,848887r9367,9367l2527608,876986r-9366,-9350l2536990,848887xm121759,848887r18758,18749l131151,876986,112393,858254r9366,-9367xm6051405,828648r24573,9879l6071054,850829r-24620,-9926l6051405,828648xm3404364,828648r24573,9879l3424028,850829r-24635,-9926l3404364,828648xm757301,828648r24581,9879l776966,850829r-24633,-9926l757301,828648xm7211464,822186r5018,12255l7191846,844398r-4955,-12255l7211464,822186xm4564455,822186r5017,12255l4544837,844398r-4955,-12255l4564455,822186xm1917367,822186r5017,12255l1897749,844398r-4955,-12255l1917367,822186xm5977794,798405r24496,10190l5997226,820788r-24558,-10174l5977794,798405xm3330753,798405r24496,10190l3350185,820788r-24558,-10174l3330753,798405xm683692,798405r24502,10190l703122,820788,678569,810614r5123,-12209xm5359662,792751r18733,18717l5369028,820819r-18732,-18717l5359662,792751xm5240260,792751r9352,9351l5230894,820819r-9366,-9351l5240260,792751xm2712621,792751r18733,18717l2721987,820819r-18732,-18717l2712621,792751xm2593188,792751r9367,9351l2583822,820819r-9366,-9351l2593188,792751xm65563,792751r18733,18717l74929,820819,56197,802102r9366,-9351xm7285044,791788r5126,12209l7265643,814233r-5079,-12209l7285044,791788xm1990946,791788r5126,12209l1971546,814233r-5064,-12209l1966467,802024r24479,-10236xm4638003,791757r5126,12209l4618602,814202r-5063,-12209l4638003,791757xm5904510,767339r24371,10469l5923662,789955r-24418,-10469l5899229,779486r5281,-12147xm3257484,767339r24372,10469l3276621,789955r-24418,-10469l3257484,767339xm610420,767339r24373,10469l629566,789955,605142,779486r5278,-12147xm7358266,760489r5281,12147c7356014,775914,7347843,779439,7339099,783183r-5235,-12147c7342609,767292,7350733,763767,7358266,760489xm2064169,760489r5281,12147c2061916,775914,2053746,779439,2045001,783183r-5235,-12147c2048511,767292,2056635,763767,2064169,760489xm4711225,760458r5281,12147c4708973,775898,4700803,779408,4692057,783167r-5219,-12162c4695568,767262,4703707,763751,4711225,760458xm4765311,731380r8652,3852l4771260,741290r2703,6042l4765311,751185r-2952,-6617l4759921,743480r978,-2205l4759921,739085r2438,-1088l4765311,731380xm7412320,731365v6493,2889,10050,4629,10656,5234l7418285,741275r4691,4691c7422370,746572,7418813,748311,7412320,751200r-2982,-6679c7408577,744180,7407831,743853,7406931,743449r963,-2174l7406931,739116v900,-404,1646,-730,2407,-1072l7412320,731365xm2118223,731365v6493,2889,10050,4629,10656,5234l2124188,741290r4691,4676c2128273,746572,2124716,748311,2118223,751200r-2982,-6679c2114480,744180,2113734,743853,2112833,743449r963,-2174l2112833,739116v901,-404,1647,-730,2408,-1072l2118223,731365xm5850409,724344r5343,12100c5851574,738292,5847986,739877,5844848,741275v3153,1413,6726,2998,10904,4846l5850409,758206v-15751,-6943,-24496,-10904,-24496,-10904l5828663,741275r-2750,-6011c5825913,735264,5834658,731303,5850409,724344xm3203383,724344r5328,12100c3204548,738292,3200960,739877,3197807,741275v3153,1413,6741,2998,10904,4846l3203383,758206v-15766,-6943,-24511,-10904,-24511,-10904l3181622,741275r-2750,-6011c3178872,735264,3187617,731303,3203383,724344xm556321,724344r5329,12100c557484,738292,553899,739877,550752,741275v3147,1413,6732,2998,10898,4846l556321,758206v-15757,-6943,-24502,-10904,-24502,-10904l534562,741275r-2743,-6011c531819,735264,540566,731303,556321,724344xm18731,717898r9366,9350l14048,741275r14049,14041l18731,764683,,745966r4683,-4691l,736599,18731,717898xm5281749,712570r18205,18189l5312830,717898r9367,9350l5308139,741290r14058,14026l5312830,764683r-12876,-12862l5287077,764683r-9367,-9367l5295278,737780r-652,-652l5291115,740638r-18732,-18717l5281749,712570xm2634692,712570r18220,18189l2665789,717898r9367,9350l2661114,741275r14042,14041l2665789,764683r-12877,-12877l2640020,764683r-9366,-9367l2648222,737764r-637,-636l2647569,737128r-3510,3510l2625326,721921r9366,-9351xm4692057,699413v8746,3744,16916,7254,24449,10547l4711225,722107v-7518,-3293,-15657,-6803,-24387,-10547l4692057,699413xm7339099,699382v8729,3744,16915,7270,24448,10547l7358266,722076v-7533,-3277,-15657,-6804,-24402,-10547l7339099,699382xm2045001,699382v8745,3744,16915,7270,24449,10547l2064169,722076v-7534,-3277,-15658,-6804,-24403,-10547l2045001,699382xm5923662,692610r5219,12147l5904510,715226r-5266,-12147l5923662,692610xm3276621,692610r5235,12147l3257484,715226r-5281,-12147l3276621,692610xm629566,692610r5227,12147l610420,715226r-5278,-12147l629566,692610xm4618602,668363r24527,10236l4638003,690808r-24464,-10252l4618602,668363xm7265643,668332r24527,10236l7285044,690777r-24480,-10236l7265643,668332xm1971546,668332r24526,10236l1990946,690777r-24464,-10236l1971546,668332xm5997226,661777r5064,12193l5977794,684160r-5126,-12209l5997226,661777xm3350185,661777r5064,12193l3330753,684160r-5126,-12209l3350185,661777xm703124,661777r5071,12193l683694,684160r-5123,-12209l703124,661777xm5369028,661746r9367,9351l5359662,689814r-9366,-9351l5369028,661746xm2721987,661746r9367,9351l2712621,689814r-9366,-9351l2721987,661746xm74929,661746r9367,9351l65563,689814r-9366,-9351l74929,661746xm5225551,656418r18733,18717l5234917,684486r-18732,-18702l5225551,656418xm2578494,656418r18733,18717l2587861,684486r-18733,-18702l2578494,656418xm7191846,638167r24636,9956l7211464,660379r-24588,-9957l7191846,638167xm4544837,638167r24635,9956l4564455,660379r-24589,-9957l4544837,638167xm1897749,638167r24635,9956l1917367,660379r-24573,-9957l1897749,638167xm6071054,631736r4924,12302l6051405,653917r-4971,-12255l6071054,631736xm3424028,631736r4909,12302l3404364,653917r-4971,-12255l3424028,631736xm776964,631736r4916,12302l757299,653917r-4967,-12255l776964,631736xm7117692,608887r24744,9662l7137575,630851r-24698,-9615l7117692,608887xm4470683,608887r24743,9662l4490565,630851r-24682,-9615l4470683,608887xm1823595,608887r24744,9662l1843477,630851r-24682,-9615l1823595,608887xm5425242,605579r9367,9350l5415860,633678r-9366,-9367l5425242,605579xm2778217,605579r9366,9350l2768819,633678r-9366,-9367l2778217,605579xm131149,605579r9366,9350l121758,633678r-9367,-9367l131149,605579xm6145317,602705r4753,12364l6125341,624622r-4815,-12349l6145317,602705xm3498260,602705r4753,12364l3478285,624622r-4816,-12349l3498260,602705xm851219,602705r2,l855981,615069r-24734,9553l826435,612273r24784,-9568xm6668574,601462r512,13234c6660233,615038,6651363,615271,6642494,615395r-217,-13233c6651053,602037,6659829,601804,6668574,601462xm4021533,601462r528,13234c4013207,615038,4004338,615271,3995453,615395r-202,-13233c4004012,602037,4012788,601804,4021533,601462xm1374500,601462r517,13234c1366169,615038,1357295,615271,1348420,615395r-207,-13233c1356983,602037,1365756,601804,1374500,601462xm6563292,600794v8745,436,17521,777,26312,1026l6589247,615069v-8900,-264,-17785,-605,-26623,-1041l6563292,600794xm3916251,600794v8745,436,17521,777,26313,1026l3942206,615069v-8900,-264,-17769,-605,-26623,-1041l3916251,600794xm1269196,600794v8746,436,17518,777,26314,1026l1295147,615069v-8901,-264,-17775,-605,-26624,-1041l1269196,600794xm5169368,600282r18733,18717l5178735,628350r-18733,-18717l5169368,600282xm2522296,600282r18733,18717l2531663,628350r-18733,-18717l2522296,600282xm1453309,595933r1345,13187c1445858,610021,1437009,610844,1428161,611574r-1087,-13187c1435819,597672,1444565,596833,1453309,595933xm6747404,595901r1351,13188c6739948,609990,6731109,610829,6722255,611543r-1087,-13172c6729913,597641,6738658,596818,6747404,595901xm4100362,595901r1352,13188c4092922,609990,4084068,610829,4075214,611543r-1087,-13172c4082872,597641,4091633,596818,4100362,595901xm6484540,594286v8714,979,17459,1911,26204,2734l6509501,610208v-8854,-839,-17676,-1771,-26468,-2797l6484540,594286xm3837499,594286v8714,979,17459,1911,26204,2734l3862460,610208v-8838,-839,-17661,-1771,-26452,-2797l3837499,594286xm1190467,594286v8719,979,17464,1911,26209,2734l1215433,610208v-8849,-839,-17672,-1771,-26468,-2797l1190467,594286xm6825643,585153r2283,13032c6819181,599707,6810405,601105,6801582,602394r-1910,-13078c6808354,588026,6817006,586629,6825643,585153xm4178617,585153r2268,13032c4172140,599707,4163364,601105,4154541,602394r-1911,-13078c4161329,588026,4169965,586629,4178617,585153xm1531550,585153r2275,13032c1525079,599707,1516309,601105,1507486,602394r-1914,-13078c1514266,588026,1522909,586629,1531550,585153xm6406472,582512v8620,1616,17257,3107,25924,4505l6430283,600096v-8776,-1445,-17521,-2952,-26235,-4551l6406472,582512xm3759415,582512v8621,1616,17257,3107,25924,4505l3783227,600096v-8776,-1445,-17521,-2952,-26235,-4551l3759415,582512xm1112408,582512v8615,1616,17257,3107,25925,4505l1138331,587017r-2120,13079c1127439,598651,1118694,597144,1109976,595545r2432,-13033xm7043135,580648r24914,9289l7063389,602348r-24868,-9289l7043135,580648xm4396094,580648r24914,9289l4416364,602348r-24868,-9289l4396094,580648xm1749037,580648r24915,9289l1769292,602348r-24853,-9289l1749037,580648xm6219983,574746r4505,12457c6216162,590201,6207899,593245,6199651,596321r-4613,-12411c6203301,580834,6211595,577790,6219983,574746xm925889,574746r4503,12457c922058,590201,913806,593245,905553,596321r-4607,-12411c909202,580834,917506,577790,925889,574746xm3572973,574715r4505,12457c3569152,590170,3560889,593214,3552641,596290r-4613,-12395c3556291,580819,3564586,577759,3572973,574715xm4255987,569203r3106,12874c4250488,584143,4241821,586131,4233154,588026r-2843,-12923l4255987,569203xm6903028,569200r3106,12877c6897514,584143,6888846,586131,6880178,588026r-2842,-12923c6885957,573208,6894515,571282,6903028,569200xm4255986,569200r16,l4255987,569203r-1,-3xm1608930,569200r3107,12877c1603431,584143,1594764,586131,1586097,588026r-2858,-12923c1591859,573208,1600418,571282,1608930,569200xm6329273,565566v8481,2143,17055,4240,25614,6228l6351889,584671v-8668,-2003,-17288,-4085,-25878,-6291l6329273,565566xm3682216,565566v8481,2143,17040,4240,25614,6228l3704817,584671v-8668,-2003,-17273,-4085,-25863,-6291l3682216,565566xm1035177,565566v8485,2143,17050,4240,25614,6228l1060789,571794r-3001,12877c1049122,582668,1040506,580586,1031916,578380r3261,-12814xm1659878,555655r4,15l1659878,555671r,-16xm5481440,549427r9366,9366l5472074,577511r-9367,-9367l5481440,549427xm2834399,549427r9366,9366l2825033,577511r-9367,-9367l2834399,549427xm187346,549427r9366,9366l177981,577511r-9367,-9367l187346,549427xm6979154,548091r3371,10687c6986051,560020,6989577,561248,6993119,562506r-4443,12457c6980521,572058,6972367,569200,6964243,566373v-2221,653,-4443,1367,-6679,2004l6953945,555655v8465,-2423,16853,-4955,25209,-7564xm4332113,548091r3387,10733c4339026,560067,4342536,561294,4346062,562537r-4458,12457c4333449,572090,4325294,569232,4317155,566389v-2205,652,-4395,1367,-6617,1988l4306919,555655v8450,-2423,16838,-4955,25194,-7564xm1685088,548091r3371,10702c1691984,560036,1695495,561263,1699021,562506r-4443,12473c1686424,572074,1678284,569216,1670161,566373v-2222,653,-4427,1367,-6664,2004l1659882,555670r25206,-7579xm7760180,544099r12220,12210l7772400,569329r-2853,2853l7750814,553465r9366,-9366xm5113139,544099r18733,18717l5122506,572182r-18733,-18717l5113139,544099xm2466083,544099r18732,18717l2475449,572182r-18733,-18717l2466083,544099xm6253333,543431v8356,2750,16760,5406,25225,7969l6277719,554149v5810,-2035,11604,-4070,17428,-6058l6299434,560595v-8325,2874,-16651,5763,-25008,8683l6272314,563313v-7720,-2376,-15440,-4784,-23113,-7316l6253333,543431xm3606276,543431v8357,2734,16760,5406,25225,7969l3630663,554133v5809,-2035,11618,-4085,17443,-6073l3652409,560580v-8342,2858,-16667,5762,-25024,8682l3625288,563329v-7735,-2377,-15471,-4800,-23159,-7332l3606276,543431xm959240,543431v8358,2734,16766,5406,25227,7969l983623,554149v5806,-2035,11611,-4070,17426,-6058l1001051,548091r4295,12504c997014,563469,988684,566358,980327,569278r-2108,-5965c970498,560937,962775,558529,955100,555997r4140,-12566xm6892372,528364v8388,2718,16822,5452,25272,8248l6913513,549178v-8466,-2795,-16854,-5545,-25179,-8201l6892372,528364xm4245316,528364v8372,2718,16806,5452,25271,8248l4266456,549178v-8465,-2795,-16853,-5545,-25179,-8201l4245316,528364xm1598274,528364v8388,2718,16823,5452,25273,8248l1619415,549178v-8466,-2795,-16838,-5545,-25179,-8201l1598274,528364xm6370932,523176r3977,12613c6366583,538414,6358149,541101,6349683,543851r-4085,-12613c6354110,528488,6362545,525801,6370932,523176xm3723922,523176r3977,12613c3719573,538414,3711139,541101,3702673,543851r-4085,-12613c3707100,528488,3715534,525801,3723922,523176xm1076831,523176r3985,12613c1072484,538414,1064051,541101,1055590,543851r-4088,-12613c1060012,528488,1068448,525801,1076831,523176xm7053681,521902r4815,12349c7050218,537466,7041923,540588,7033582,543649r-4552,-12473c7037310,528178,7045511,525102,7053681,521902xm4406656,521902r4815,12349c4403192,537466,4394882,540588,4386556,543649r-4551,-12473c4390269,528178,4398486,525102,4406656,521902xm1759615,521902r4815,12349c1756151,537466,1747841,540588,1739515,543649r-4551,-12473c1743243,528178,1751445,525102,1759615,521902xm6178945,516264v8155,3293,16357,6493,24605,9615l6198843,538243v-8310,-3138,-16605,-6384,-24853,-9723l6178945,516264xm3531920,516264v8155,3293,16356,6493,24604,9615l3551818,538243v-8311,-3138,-16621,-6384,-24869,-9723l3531920,516264xm884856,516264v8150,3293,16351,6493,24605,9615l904752,538243v-8307,-3138,-16611,-6384,-24865,-9723l879888,528520r4968,-12256xm6841533,512691r,16l6841529,512706r4,-15xm4194476,512691r,16l4194472,512706r4,-15xm1547435,512691r,16l1547431,512706r4,-15xm6815966,505282r25563,7424l6837758,525366v-8543,-2531,-17024,-4986,-25411,-7362l6815966,505282xm4168909,505282r25563,7424l4190686,525366v-8527,-2531,-17024,-4986,-25396,-7362l4168909,505282xm1521873,505282r25558,7424l1543658,525366v-8537,-2531,-17024,-4986,-25408,-7362l1521873,505282xm6447618,500684r3464,12769c6442694,515720,6434213,518082,6425624,520551r-3682,-12706c6430594,505360,6439184,502952,6447618,500684xm3800577,500684r3464,12769c3795669,515720,3787172,518082,3778583,520551r-3666,-12706c3783553,505360,3792143,502952,3800577,500684xm1153519,500684r3469,12769c1148604,515720,1140117,518082,1131528,520551r-3674,-12706c1136495,505360,1145085,502952,1153519,500684xm5537638,493291r9367,9350l5528272,521359r-9367,-9351l5537638,493291xm2890597,493291r9366,9350l2881231,521359r-9366,-9351l2890597,493291xm243542,493291r9366,9350l234176,521359r-9365,-9351l243542,493291xm1832045,490914r5576,11992c1829637,506649,1821560,510299,1813483,513887r-5375,-12100c1816123,498246,1824092,494611,1832045,490914xm7126127,490883r5591,11992c7123719,506618,7115657,510268,7107581,513857r-5375,-12085c7110221,498230,7118190,494580,7126127,490883xm4479101,490883r5592,11992l4484678,502875v-7984,3743,-16061,7393,-24139,10982l4455165,501772v8015,-3542,15984,-7192,23936,-10889xm7703982,487963r18733,18717l7713348,516031r-18732,-18717l7703982,487963xm5056941,487963r18733,18717l5066307,516031r-18732,-18717l5056941,487963xm2409885,487963r18732,18717l2419251,516031r-18733,-18717l2409885,487963xm6738394,485555v8497,1864,17164,3899,26002,6074l6761243,504505v-8745,-2174,-17304,-4163,-25691,-6026l6738394,485555xm4091369,485555v8481,1864,17148,3899,26002,6074l4114218,504505v-8761,-2174,-17319,-4163,-25692,-6026l4091369,485555xm1444304,485555v8488,1864,17155,3899,26003,6074l1467150,504505v-8746,-2174,-17308,-4163,-25691,-6026l1444304,485555xm6106578,484142v7952,3821,15890,7564,23905,11245l6124953,507426v-8077,-3728,-16123,-7518,-24122,-11401l6106578,484142xm3459552,484142v7937,3821,15890,7564,23905,11245l3477912,507426v-8062,-3728,-16108,-7518,-24107,-11401l3459552,484142xm812488,484142v7943,3821,15885,7564,23906,11245l830859,507426r-2,c822785,503698,814737,499908,806744,496025r5744,-11883xm3878397,481998r2641,12970c3872665,496646,3864076,498541,3855300,500544r-2998,-12861c3861217,485602,3869916,483723,3878397,481998xm6525438,481967r2640,12970c6519691,496615,6511101,498510,6502341,500529r-3014,-12877c6508258,485586,6516957,483691,6525438,481967xm1231345,481967r2641,12970c1225603,496615,1217013,498510,1208241,500529r-3001,-12877c1214166,485586,1222859,483691,1231345,481967xm6659176,472011v8512,916,17413,2065,26624,3494l6683781,488584v-8994,-1367,-17692,-2532,-26003,-3386l6659176,472011xm4012136,472011v8527,916,17427,2065,26623,3494l4036755,488584v-9009,-1367,-17708,-2532,-26002,-3386l4012136,472011xm1365080,472011v8514,916,17414,2065,26625,3494l1389686,488584v-9003,-1367,-17697,-2532,-26002,-3386l1365080,472011xm6605153,470566r777,13234c6597697,484266,6589030,485120,6579959,486254r-1663,-13125c6587694,471933,6596672,471079,6605153,470566xm1311060,470566r777,13234c1303609,484266,1294942,485120,1285859,486254r-1655,-13125c1293596,471933,1302574,471079,1311060,470566xm3958112,470536r777,13233c3950672,484235,3942004,485089,3932918,486239r-1647,-13141l3958112,470536xm3958112,470535r16,l3958112,470536r,-1xm7196305,455142r6415,11572c7194953,471001,7187171,475195,7179327,479296r,15l7173176,467568v7736,-4054,15471,-8186,23129,-12426xm4549264,455142r6415,11572c4547912,471001,4540130,475195,4532286,479296r,15l4526135,467568v7735,-4054,15471,-8186,23129,-12426xm1902254,455111r6415,11587c1900918,470985,1893120,475164,1885276,479280r-6151,-11743c1886860,463483,1894596,459351,1902254,455111xm6036602,447251v7626,4365,15315,8636,23051,12815l6053331,471700v-7829,-4240,-15626,-8559,-23300,-12970l6036602,447251xm3389530,447251v7642,4365,15346,8636,23082,12815l3406305,471700v-7844,-4240,-15610,-8559,-23346,-12970l3389530,447251xm742476,447251v7633,4365,15344,8636,23079,12815l759242,471700v-7841,-4240,-15602,-8559,-23338,-12970l742476,447251xm5593836,437139r9366,9367l5584470,465223r-9366,-9367l5593836,437139xm2946795,437139r9366,9367l2937429,465223r-9366,-9367l2946795,437139xm299739,437139r9366,9367l309106,446506r-18732,18717l281007,455856r18732,-18717xm7647784,431827r18733,18701l7657151,459895r-18733,-18718l7647784,431827xm5000743,431827r18733,18701l5010110,459895r-18733,-18718l5000743,431827xm2353687,431827r18732,18701l2363053,459895r-18733,-18718l2353687,431827xm7264043,414740r7192,11106c7263779,430631,7256277,435337,7248697,439981r-6943,-11261c7249287,424107,7256681,419462,7264043,414740xm4617002,414740r7192,11106c4616738,430631,4609236,435337,4601656,439981r-6928,-11261c4602246,424107,4609655,419462,4617002,414740xm1969946,414740r7192,11106c1969682,430631,1962179,435337,1954599,439981r-6943,-11261c1955190,424107,1962599,419462,1969946,414740xm5969220,405809v7332,4846,14694,9615,22150,14322l5984287,431299v-7502,-4753,-14989,-9584,-22352,-14477l5969220,405809xm3322210,405809v7332,4846,14694,9615,22150,14322l3337277,431299v-7502,-4753,-14989,-9584,-22352,-14477l3322210,405809xm675154,405809v7322,4846,14695,9615,22146,14322l690213,431299v-7504,-4753,-14982,-9584,-22355,-14477l675154,405809xm5650034,381003r9367,9350l5640668,409071r-9366,-9351l5650034,381003xm3002993,381003r9367,9350l2993627,409071r-9366,-9351l3002993,381003xm355935,381003r9365,9350l346569,409071r-9367,-9351l355935,381003xm7591586,375675r18733,18717l7600952,403743r-18732,-18717l7591586,375675xm4944561,375675r18717,18717l4953911,403743r-18732,-18717l4944561,375675xm2297488,375675r18733,18717l2306855,403743r-18733,-18717l2297488,375675xm7328971,369881r7875,10656c7329732,385818,7322540,391006,7315318,396116r-7658,-10795c7314821,380257,7321919,375100,7328971,369881xm4681946,369881r7859,10656c4682691,385818,4675500,391006,4668276,396116r-7657,-10795c4667795,380257,4674878,375100,4681946,369881xm2034904,369881r7860,10656c2035650,385818,2028458,391006,2021251,396116r-7658,-10795c2020754,380257,2027837,375100,2034904,369881xm3257811,359987v6958,5343,13995,10578,21124,15735l3271122,386424v-7176,-5219,-14321,-10547,-21373,-15937l3257811,359987xm610756,359987v6961,5343,13998,10578,21114,15735l624055,386424v-7167,-5219,-14307,-10547,-21372,-15937l610756,359987xm5904820,359955v6959,5359,14011,10578,21125,15751l5918117,386408v-7161,-5219,-14306,-10547,-21358,-15952l5904820,359955xm5706248,324836r9366,9350l5696881,352904r-9366,-9351l5706248,324836xm3059222,324836r9367,9350l3049856,352904r-9366,-9351l3059222,324836xm412156,324836r9367,9350l402790,352904r-9366,-9351l412156,324836xm2096694,320859r8590,10065l2105284,330940v-6788,5732,-13591,11401,-20441,17009l2076455,337650v6804,-5498,13560,-11106,20239,-16791xm7390792,320828r8590,10081c7392594,336641,7385791,342310,7378940,347917r-8387,-10298c7377356,332120,7384113,326513,7390792,320828xm4743751,320828r8590,10081c4745568,336641,4738765,342310,4731899,347917r-8372,-10298c4730331,332120,4737072,326513,4743751,320828xm7535357,319507r18763,18734l7544754,347607r-18748,-18748l7535357,319507xm4888332,319507r18748,18734l4897714,347607r-18749,-18748l4888332,319507xm2241275,319507r18748,18734l2250657,347607r-18749,-18748l2241275,319507xm3196549,310001v6601,5779,13296,11495,20022,17133l3208090,337262v-6835,-5685,-13576,-11448,-20286,-17289l3196549,310001xm549489,310001v6599,5779,13298,11495,20027,17133l561029,337262v-6832,-5685,-13582,-11448,-20285,-17289l549489,310001xm5843590,309970v6586,5794,13296,11510,20022,17133l5855115,337231v-6818,-5685,-13575,-11448,-20270,-17288l5843590,309970xm5762446,268684r9366,9366l5753080,296752r-9367,-9351l5762446,268684xm3115405,268684r9366,9366l3106039,296752r-9351,-9351l3115405,268684xm468353,268684r9366,9366l458987,296752r-9367,-9351l468353,268684xm7449258,267736r9211,9507c7452100,283424,7445685,289513,7439177,295571r-9009,-9723c7436583,279899,7442952,273856,7449258,267736xm4802217,267736r9226,9507c4805075,283424,4798660,289513,4792136,295571r-9009,-9723c4789542,279899,4795911,273856,4802217,267736xm2155160,267736r9211,9507c2158003,283424,2151588,289513,2145064,295571r-8994,-9723c2142486,279899,2148854,273856,2155160,267736xm7479174,263356r18733,18717l7488541,291440r-18733,-18718l7479174,263356xm4832133,263356r18733,18717l4841500,291440r-18733,-18718l4832133,263356xm2185077,263356r18733,18717l2194443,291440r-18733,-18718l2185077,263356xm3138829,256149v6213,6197,12472,12302,18841,18375l3148506,284092v-6416,-6135,-12784,-12333,-19044,-18593l3138829,256149xm491794,256149v6210,6197,12470,12302,18835,18375l501469,284092v-6416,-6135,-12782,-12333,-19042,-18593l482429,265499r9365,-9350xm5785870,256117v6197,6214,12457,12318,18826,18376l5795531,284061v-6415,-6120,-12768,-12333,-19028,-18577l5785870,256117xm5818644,212548r9367,9350l5809277,240616r-9366,-9367l5818644,212548xm3171603,212548r9366,9350l3162237,240616r-9367,-9367l3171603,212548xm524548,212548r9366,9350l515183,240616r-9366,-9367l524548,212548xm2210023,210916r9832,8886c2213890,226372,2207864,232880,2201790,239342r-9630,-9087c2198187,223887,2204120,217425,2210023,210916xm7504089,210886r9833,8900c7507957,226341,7501930,232864,7495857,239326r-9631,-9102c7492268,223856,7498187,217409,7504089,210886xm4857048,210886r9832,8900c4860931,226341,4854905,232864,4848816,239326r-9615,-9102c4845228,223856,4851146,217409,4857048,210886xm7312320,205278r26483,l7338803,218512r-26483,l7312320,205278xm7232838,205278r26484,l7259322,218512r-26484,l7232838,205278xm7153356,205278r26484,l7179840,218512r-26484,l7153356,205278xm7073874,205278r26484,l7100358,218512r-26484,l7073874,205278xm6994392,205278r26484,l7020876,218512r-26484,l6994392,205278xm6914910,205278r26484,l6941394,218512r-26484,l6914910,205278xm6835428,205278r26484,l6861912,218512r-26484,l6835428,205278xm6755946,205278r26484,l6782430,218512r-26484,l6755946,205278xm6676465,205278r26483,l6702948,218512r-26483,l6676465,205278xm6596983,205278r26483,l6623466,218512r-26483,l6596983,205278xm6517501,205278r26483,l6543984,218512r-26483,l6517501,205278xm6438019,205278r26483,l6464502,218512r-26483,l6438019,205278xm6279055,205278r26484,l6305539,218512r-26484,l6279055,205278xm6199573,205278r26499,l6226072,218512r-26499,l6199573,205278xm6120091,205278r26499,l6146590,218512r-26499,l6120091,205278xm6040609,205278r26499,l6067108,218512r-26499,l6040609,205278xm5961127,205278r26500,l5987627,218512r-26500,l5961127,205278xm5881646,205278r26499,l5908145,218512r-26499,l5881646,205278xm4665279,205278r26499,l4691778,218512r-26499,l4665279,205278xm4585797,205278r26499,l4612296,218512r-26499,l4585797,205278xm4506315,205278r26499,l4532814,218512r-26499,l4506315,205278xm4426833,205278r26499,l4453332,218512r-26499,l4426833,205278xm4347351,205278r26499,l4373850,218512r-26499,l4347351,205278xm4267869,205278r26499,l4294368,218512r-26499,l4267869,205278xm4188387,205278r26499,l4214886,218512r-26499,l4188387,205278xm4108905,205278r26499,l4135404,218512r-26499,l4108905,205278xm4029423,205278r26500,l4055923,218512r-26500,l4029423,205278xm3949942,205278r26499,l3976441,218512r-26499,l3949942,205278xm3870460,205278r26499,l3896959,218512r-26499,l3870460,205278xm3790978,205278r26499,l3817477,218512r-26499,l3790978,205278xm3632014,205278r26499,l3658513,218512r-26499,l3632014,205278xm3552532,205278r26499,l3579031,218512r-26499,l3552532,205278xm3473050,205278r26499,l3499549,218512r-26499,l3473050,205278xm3393568,205278r26500,l3420068,218512r-26500,l3393568,205278xm3314086,205278r26500,l3340586,218512r-26500,l3314086,205278xm3234605,205278r26499,l3261104,218512r-26499,l3234605,205278xm2018222,205278r26484,l2044706,218512r-26484,l2018222,205278xm1938740,205278r26484,l1965224,218512r-26484,l1938740,205278xm1859258,205278r26484,l1885742,218512r-26484,l1859258,205278xm1779776,205278r26484,l1806260,218512r-26484,l1779776,205278xm1700295,205278r26499,l1726794,218512r-26499,l1700295,205278xm1620813,205278r26483,l1647296,218512r-26483,l1620813,205278xm1541329,205278r26501,l1567830,218512r-26501,l1541329,205278xm1461847,205278r26495,l1488342,218512r-26495,l1461847,205278xm1382365,205278r26493,l1408858,218512r-26493,l1382365,205278xm1302883,205278r26493,l1329376,218512r-26493,l1302883,205278xm1223403,205278r26495,l1249898,218512r-26495,l1223403,205278xm1143920,205278r26494,l1170414,218512r-26494,l1143920,205278xm984957,205278r26493,l1011450,218512r-26493,l984957,205278xm905475,205278r26495,l931970,218512r-26495,l905475,205278xm825992,205278r26495,l852487,218512r-26495,l825992,205278xm746513,205278r26493,l773006,218512r-26493,l746513,205278xm667030,205278r26494,l693524,218512r-26494,l667030,205278xm587548,205278r26494,l614042,218512r-26494,l587548,205278xm3084836,198537v5763,6617,11634,13125,17568,19587l3092618,227071v-5980,-6509,-11898,-13126,-17770,-19805l3084836,198537xm437719,198537v5770,6617,11643,13125,17568,19587l445558,227071v-6026,-6509,-11952,-13126,-17825,-19805l437719,198537xm5731846,198506v5763,6617,11634,13125,17552,19602l5739628,227040v-5980,-6508,-11898,-13125,-17770,-19789l5731846,198506xm5840111,186871r2361,1865l5842704,188502r1942,1942l5850518,195073v-202,248,-358,435,-544,684l5852071,197869r-18733,18702l5828585,211833r-5856,-2889l5824407,206598v2066,-2578,7533,-9381,15704,-19727xm3193085,186871r2345,1865l3195663,188502r1942,1942l3203477,195073v-202,248,-342,435,-544,684l3205030,197853r-18733,18718l3181560,211833r-5872,-2889l3177381,206598v2066,-2578,7518,-9381,15704,-19727xm546022,186871r2358,1865l548608,188502r1937,1942l556423,195073v-199,248,-351,435,-548,684l557976,197853r-18732,18718l534498,211833r-5862,-2889l528635,208944r1682,-2346c532386,204005,537846,197217,546022,186871xm6367950,186001r10920,7441c6375639,198164,6373091,201954,6370870,205278r14166,l6385036,218512r-16,l6358537,218512r,-6617l6352976,208307v,,5452,-8435,14974,-22306xm3720909,186001r10920,7441c3728613,198164,3726050,201954,3723829,205278r14166,l3737995,218512r-26499,l3711496,211895r-5561,-3588c3705935,208307,3711387,199872,3720909,186001xm1073857,186001r10918,7441c1081549,198164,1078994,201954,1076769,205278r14163,l1090932,218512r-26491,l1064441,211895r-5564,-3588c1058877,208307,1064335,199872,1073857,186001xm7400158,178111v6897,8869,12411,15921,16403,20939l7415567,199826r7409,7394l7441709,225937r-15,l7432342,235288r-16791,-16776l7391786,218512r,-13234l7402302,205278r-4660,-4644l7399490,198786v-2904,-3697,-6073,-7767,-9785,-12551l7400158,178111xm2106061,178111v6897,8869,12411,15921,16403,20939l2121485,199826r7394,7394l2147611,225937r-9366,9351l2121454,218512r-23750,l2097704,205278r10500,l2103545,200634r1848,-1848c2102488,195089,2099320,191019,2095607,186235r10454,-8124xm4753087,178080v6912,8869,12457,15952,16402,20938l4768510,199795r7425,7425l4794668,225937r-9366,9351l4768510,218512r-23749,l4744761,205278r10500,l4750601,200634r1848,-1848c4749545,195073,4746361,191003,4742633,186203r10454,-8123xm5351476,168760r7456,10951c5350777,185241,5343415,190258,5336813,194623r-7347,-11013c5336005,179245,5343384,174290,5351476,168760xm5248431,168760v8092,5530,15471,10485,22025,14865l5263094,194623v-6586,-4365,-13964,-9382,-22119,-14912l5248431,168760xm2704451,168760r7440,10951c2703752,185241,2696374,190258,2689772,194623r-7347,-11013c2688980,179245,2696343,174290,2704451,168760xm2601374,168760v8093,5530,15471,10485,22010,14865l2616037,194623v-6601,-4365,-13964,-9382,-22119,-14912l2601374,168760xm57386,168760r7451,10951c56689,185241,49314,190258,42717,194623l35368,183610v6546,-4365,13919,-9320,22018,-14850xm6866137,167518v5902,8371,11013,15797,15191,21916l6870408,196875v-4178,-6074,-9242,-13436,-15082,-21762l6866137,167518xm1572039,167518v5903,8371,11029,15797,15191,21916l1576311,196875v-4163,-6074,-9242,-13436,-15083,-21762l1572039,167518xm4219096,167486v5902,8373,11028,15797,15191,21918l4223368,196859v-4163,-6073,-9242,-13451,-15083,-21777l4219096,167486xm2260986,150586r10392,8171c2265894,165731,2260334,172628,2254649,179509r-10190,-8435c2250035,164302,2255550,157452,2260986,150586xm7555053,150555r10407,8171c7559961,165700,7554400,172612,7548715,179478r-10190,-8419c7544102,164287,7549616,157436,7555053,150555xm4908012,150555r10407,8171c4912935,165700,4907375,172612,4901690,179478r-10205,-8419c4897076,164287,4902591,157436,4908012,150555xm5681752,137523v5359,6990,10765,13856,16248,20706l5687655,166508v-5545,-6912,-10997,-13887,-16403,-20908l5681752,137523xm3034696,137523v5343,6990,10749,13856,16247,20706l3040583,166508v-5530,-6912,-10997,-13887,-16403,-20908l3034696,137523xm387653,137523v5356,6990,10765,13856,16249,20706l393553,166508r-2,c388014,159596,382555,152621,377148,145600r10505,-8077xm5888915,123885r10562,8000c5899307,132102,5899182,132273,5899027,132475r9242,9242l5889536,160434r-9366,-9366l5880403,150835r-7642,-5856c5877840,138378,5883214,131372,5888915,123885xm3241874,123885r10562,8000l3251986,132475r9242,9242l3242495,160434r-9366,-9366l3233377,150835r-7642,-5856l3241874,123885xm594819,123885r10556,8000c605217,132102,605083,132273,604926,132475r9245,9242l595439,160434r-9367,-9366l586310,150835r-7636,-5856c583744,138378,589126,131372,594819,123885xm5416963,123435r7611,10811c5417041,139574,5409771,144669,5402781,149499r-7548,-10857l5416963,123435xm5182944,123435r21731,15207l5197126,149499v-6990,-4830,-14259,-9925,-21793,-15253l5182944,123435xm2769937,123435r7596,10811c2770015,139574,2762730,144669,2755756,149499r-7565,-10857l2769937,123435xm2535888,123435r21730,15207l2550069,149499v-6990,-4830,-14259,-9925,-21793,-15253l2535888,123435xm122870,123435r7606,10811c122948,139574,115677,144669,108692,149499r-7556,-10857l122870,123435xm6414673,121121r10563,7952c6419721,136389,6414440,143503,6409485,150291r-10718,-7797c6403784,135644,6409112,128483,6414673,121121xm3767647,121121r10547,7952c3772680,136389,3767414,143503,3762444,150291r-10718,-7797c3756743,135644,3762087,128483,3767647,121121xm1120583,121121r10556,7952c1125630,136389,1120350,143503,1115383,150291r-10712,-7797c1109691,135644,1115022,128483,1120583,121121xm7351898,114783r15967,21202l7358639,142944r10873,10873l7360146,163168r-18718,-18717l7350702,135193r-9413,-12442l7351898,114783xm4704841,114783r15968,21202l4711583,142929r10904,10888l4713120,163168r-18733,-18717l4703645,135209r-9413,-12458l4704841,114783xm2057800,114783r15968,21202l2064541,142944r10889,10873l2066063,163168r-18732,-18717l2056604,135193r-9413,-12442l2057800,114783xm6818575,103273v5623,7192,11059,14306,16201,21202l6824167,132382v-5095,-6850,-10485,-13856,-16045,-20985l6818575,103273xm4171519,103273v5622,7192,11043,14306,16200,21202l4177111,132382v-5095,-6850,-10485,-13856,-16046,-20985l4171519,103273xm1524485,103273v5614,7192,11047,14306,16197,21202l1530074,132382v-5096,-6850,-10477,-13856,-16041,-20985l1524485,103273xm7601931,86917r10919,7502c7607833,101735,7602738,109020,7597535,116228r-10764,-7752c7591928,101363,7596976,94186,7601931,86917xm4954905,86917r10920,7502c4960808,101735,4955698,109020,4950510,116228r-10765,-7752c4944887,101363,4949935,94186,4954905,86917xm2307818,86917r10920,7502c2313720,101735,2308610,109020,2303422,116228r-10764,-7752c2297799,101363,2302847,94186,2307818,86917xm7294597,78948r18732,18718l7303963,107032,7285231,88315r9366,-9367xm4647556,78948r18732,18718l4656922,107032,4638190,88315r9366,-9367xm2000499,78948r18733,18718l2009865,107032,1991133,88315r9366,-9367xm7765275,77146r7125,5159l7772400,98651,7757462,87849r7813,-10703xm5481673,77146r7813,10703c5482170,93177,5474994,98396,5467927,103428r-7705,-10749c5467243,87647,5474404,82474,5481673,77146xm5118234,77146v7269,5328,14446,10501,21451,15533l5131981,103428v-7068,-5032,-14229,-10251,-21560,-15579l5118234,77146xm2834632,77146r7813,10703c2835129,93177,2827968,98396,2820901,103428r-7704,-10749c2820202,87647,2827363,82474,2834632,77146xm2471177,77146v7270,5328,14431,10501,21451,15533l2484909,103428v-7052,-5032,-14229,-10251,-21545,-15579l2471177,77146xm187579,77146r7814,10703l195392,87849v-7324,5328,-14489,10547,-21554,15579l166129,92679v7013,-5032,14179,-10205,21450,-15533xm5955116,76184r9366,9366l5945734,104283r-9366,-9351l5955116,76184xm3308091,76184r9366,9366l3298693,104283r-9366,-9351l3308091,76184xm661026,76184r9367,9366l651635,104283r-9366,-9351l661026,76184xm5635853,73372v4862,7316,9801,14554,14818,21715l5639814,102683v-5080,-7254,-10066,-14601,-14990,-21964l5635853,73372xm2988812,73372v4862,7316,9817,14554,14834,21715l2992773,102683v-5064,-7254,-10066,-14601,-14974,-21964l2988812,73372xm341757,73372v4863,7316,9804,14554,14824,21715l345714,102683c340643,95429,335651,88082,330735,80719r11022,-7347xm5936601,60247r10656,7859l5931429,89418r-10610,-7907l5936601,60247xm3289560,60247r10671,7859l3284388,89418r-10609,-7907l3289560,60247xm642502,60247r10660,7859l653160,68106,637326,89418,626719,81511,642502,60247xm6464751,58709r10081,8589c6469085,74040,6463431,80797,6457886,87569r-10252,-8388c6453225,72362,6458942,65512,6464751,58709xm1170647,58709r10092,8589c1174995,74040,1169327,80797,1163791,87569r-10246,-8388c1159133,72362,1164850,65512,1170647,58709xm3817679,58693r10096,8575c3822028,74024,3816359,80766,3810829,87538r-10252,-8372c3806169,72347,3811885,65481,3817679,58693xm4657574,50849r15642,21404l4662514,80067,4646857,58616r10717,-7767xm7304600,50834r15657,21404l7309555,80036,7293898,58585r10702,-7751xm2010502,50834r15657,21404l2015442,80036,1999800,58585r10702,-7751xm4120291,41731v5918,6617,11805,13359,17552,20162l4127747,70421v-5701,-6695,-11463,-13327,-17335,-19852l4120291,41731xm6767348,41700r,16c6773281,48333,6779152,55074,6784900,61877r-10097,8528c6769118,63711,6763340,57062,6757469,50554r9879,-8854xm1473258,41700r-2,16c1479180,48333,1485054,55074,1490798,61877r-10089,8528c1475016,63711,1469247,57062,1463373,50554r9885,-8854xm7701310,29849r21218,15890l7714622,56332,7693342,40442r7968,-10593xm5545638,29849r7968,10593l5532326,56332r-7906,-10593l5545638,29849xm5054285,29849r21218,15890l5067581,56332,5046317,40442r7968,-10593xm2898597,29849r7968,10593l2885300,56332r-7921,-10593l2898597,29849xm2407213,29849r21218,15890l2420509,56332,2399245,40442r7968,-10593xm251537,29849r7967,10593l238238,56332,230320,45739,251537,29849xm7238399,22812r18732,18717l7247765,50880,7229032,32163r9367,-9351xm4591358,22812r18733,18717l4600724,50880,4581991,32163r9367,-9351xm1944301,22812r18733,18717l1953667,50880,1934935,32163r9366,-9351xm7644476,20311r11370,6711c7651326,34680,7646728,42275,7641990,49855r-11230,-7036c7635435,35347,7639987,27845,7644476,20311xm4997435,20311r11385,6711c5004285,34680,4999687,42275,4994949,49855r-11230,-7036c4988410,35347,4992961,27845,4997435,20311xm2350378,20311r11386,6711c2357228,34680,2352630,42275,2347893,49855r-11231,-7036c2341338,35347,2345905,27845,2350378,20311xm6011314,20047r9367,9351l6001948,48115r-9366,-9350l6011314,20047xm3364289,20047r9366,9351l3354922,48115r-9366,-9350l3364289,20047xm717223,20047r9366,9351l707857,48115r-9367,-9350l717223,20047xm5594333,6394v4365,7611,8823,15129,13343,22616l5596337,35844v-4567,-7549,-9071,-15175,-13498,-22880l5594333,6394xm2947323,6394v4365,7611,8807,15129,13343,22616l2949327,35844v-4567,-7549,-9071,-15175,-13498,-22880l2947323,6394xm300231,6394v4373,7611,8823,15129,13349,22616l302249,35844c297670,28295,293167,20669,288743,12964l300231,6394xm6730255,3054r,16l6730247,3063r8,-9xm4083198,3054r,16l4083190,3063r8,-9xm1436157,3054r-1,16l1436149,3063r8,-9xm3872681,227r9118,9615c3875554,15729,3869326,21927,3863144,28311r-9522,-9196c3859959,12576,3866297,6270,3872681,227xm6519722,196r9102,9615c6522595,15698,6516367,21911,6510169,28295r-9522,-9211c6507000,12545,6513338,6238,6519722,196xm1225626,196r9108,9615c1228500,15698,1222263,21911,1216079,28295r-9520,-9211c1212897,12545,1219236,6238,1225626,196xm7640347,r17038,l7650984,8258,7640347,xm7251932,r16236,l7273658,7761r-10764,7704l7251932,xm6707235,r19647,l6730247,3063r-9156,9559l6707235,xm5980387,r8728,l5994120,3582r-15503,21576l5967853,17407,5980387,xm5589560,r17035,l5595949,8258,5589560,xm4993313,r17034,l5003959,8258,4993313,xm4604854,r16236,l4626602,7792r-10764,7704l4604854,xm4060189,r19641,l4083190,3063r-9156,9559l4060189,xm3333318,r8724,l3347047,3582r-15486,21576l3320797,17407,3333318,xm2942534,r17035,l2948923,8258,2942534,xm2346257,r17034,l2356902,8258,2346257,xm1957834,r16237,l1979561,7761r-10765,7704l1957834,xm1413142,r19643,l1436149,3063r-9151,9559l1413142,xm686289,r8724,l700017,3582,684520,25158,673757,17407,686289,xm295471,r17033,l301860,8258,295471,xe" stroked="f" strokeweight="0">
                  <v:stroke joinstyle="miter"/>
                  <v:path arrowok="t" o:connecttype="custom" o:connectlocs="7558081,1547872;7566469,1558154;7563514,1560574;7542633,1560574;5688867,1547872;5704315,1560574;5683432,1560574;5680479,1558154;4911041,1547872;4919428,1558154;4916473,1560574;4895593,1560574;3041825,1547872;3057286,1560574;3036406,1560574;3033453,1558154;2263984,1547872;2272372,1558154;2269417,1560574;2248536,1560574;394767,1547872;410223,1560574;389339,1560574;386386,1558154;6114344,1546738;6128192,1560574;6109467,1560574;6104978,1556089;3467303,1546738;3481151,1560574;3462430,1560574;3457937,1556089;820251,1546738;834098,1560574;815374,1560574;810885,1556089;7135338,1544004;7144704,1553355;7137479,1560574;7118740,1560574;4488312,1544004;4497679,1553355;4490454,1560574;4471715,1560574;1841240,1544004;1850622,1553355;1843397,1560574;1824643,1560574;6021613,1517940;6036773,1539779;6025853,1547281;6010755,1525535;3374525,1517940;3389685,1539748;3389685,1539763;3378765,1547250;3363667,1525489;727521,1517940;742683,1539779;742681,1539779;731763,1547281;716654,1525535;6659829,1517520;6666135,1529154;6640164,1539763;6636902,1526933;6659829,1517520;4012788,1517520;4019109,1529154;3993123,1539763;3989861,1526933;4012788,1517520;1365730,1517520;1372042,1529154;1372044,1529154;1346066,1539763;1342806,1526933;1365730,1517520;2912701,1511866;2924443,1517970;2912514,1541487;2900616,1535647;2912701,1511866;265636,1511866;277382,1517970;265456,1541487;253555,1535647;253553,1535647;265636,1511866;5559726,1511835;5571484,1517940;5559555,1541456;5547657,1535616;5559726,1511835;7684348,1506414;7696480,1530040;7684628,1535927;7672652,1512612;5037339,1506383;5049470,1530008;5037618,1535911;5025642,1512581;2390267,1506383;2402413,1530008;2402398,1530008;2390562,1535911;2378570,1512581;3921765,1506041;3943573,1519368;3937577,1531142;3914169,1516899;6568822,1506026;6590645,1519338;6584634,1531127;6561226,1516883;1274735,1506026;1296545,1519338;1290543,1531127;1267128,1516883;7235525,1505964;7246383,1513513;7231300,1535305;7220396,1527818;4588438,1505964;4599295,1513513;4584213,1535305;4573309,1527818;1941427,1505964;1952301,1513513;1937203,1535305;1926298,1527818;7620353,1498120;7628539,1508511;7607709,1524945;7599477,1514553;5626595,1498120;5647471,1514553;5639239,1524945;5618409,1508511;4973327,1498120;4981498,1508511;4960668,1524945;4952451,1514553;2979554,1498120;3000430,1514553;2992213,1524945;2971384,1508511;2326271,1498120;2334441,1508511;2313612,1524945;2305379,1514553;332493,1498120;353372,1514553;345144,1524945;324318,1508511;6058146,1490586;6076879,1509303;6067512,1518654;6048780,1499952;3411121,1490586;3429853,1509303;3420487,1518654;3401754,1499952;764053,1490586;782786,1509303;773419,1518654;754687,1499952;7191567,1487821;7200933,1497188;7182200,1515905;7172834,1506538;4544526,1487821;4553892,1497188;4535160,1515905;4525793,1506538;1897469,1487821;1906836,1497188;1888103,1515905;1878737,1506538;6721091,1469943;6730255,1479495;6710373,1497591;6701737,1487572;6721091,1469943;4074034,1469943;4083198,1479495;4063348,1497591;4054696,1487572;4074034,1469943;1426996,1469943;1436156,1479495;1436154,1479495;1416283,1497591;1407642,1487572;1426996,1469943;6510169,1454270;6528840,1472754;6519722,1482369;6500647,1463481;1216079,1454270;1234734,1472754;1225626,1482369;1206559,1463481;3863144,1454254;3881799,1472723;3872681,1482353;3853622,1463450;5975386,1453011;5990935,1474571;5980171,1482276;5964669,1460763;681287,1453011;696836,1474571;696837,1474571;686075,1482276;670576,1460763;3328314,1452981;3343878,1474540;3343863,1474540;3333099,1482245;3317612,1460731;7683588,1449486;7691556,1460033;7670493,1476062;7662432,1465562;7683588,1449486;5563360,1449486;5584517,1465562;5576439,1476062;5555393,1460033;5036562,1449486;5044531,1460033;5023468,1476062;5015391,1465562;5036562,1449486;2916320,1449486;2937491,1465562;2929414,1476062;2908351,1460033;2389506,1449486;2397458,1460033;2376411,1476062;2368334,1465562;2389506,1449486;269260,1449486;290424,1465562;282351,1476062;261290,1460033;5599055,1442231;5610394,1449097;5596912,1471775;5585417,1465158;5599055,1442231;2952030,1442231;2963353,1449097;2949871,1471775;2938392,1465158;2952030,1442231;304937,1442231;316270,1449097;302791,1471775;291303,1465158;304937,1442231;4634539,1440958;4645304,1448662;4629864,1470222;4619100,1462518;7281596,1440943;7292360,1448631;7276920,1470191;7266156,1462487;1987514,1440943;1998278,1448631;1982823,1470191;1972058,1462487;7644802,1437246;7658486,1459955;7647116,1466680;7633525,1444173;4997776,1437246;5011461,1459955;5000075,1466680;4986484,1444173;2350704,1437246;2364404,1459955;2353018,1466680;2339427,1444173;6001948,1434450;6020681,1453167;6011314,1462518;5992582,1443801;3354922,1434450;3373655,1453167;3364289,1462518;3345556,1443801;707858,1434450;726591,1453167;717224,1462518;698492,1443801;7247765,1431685;7257131,1441036;7238399,1459753;7229032,1450402;4600724,1431685;4610091,1441036;4591358,1459753;4581991,1450402;1953667,1431685;1963034,1441036;1944301,1459753;1934935,1450402;6774803,1412160;6784900,1420703;6767348,1440849;6757469,1432011;6774803,1412160;1480709,1412160;1490798,1420703;1490799,1420703;1473258,1440849;1463373,1432011;1480709,1412160;4127747,1412144;4137828,1420672;4120291,1440834;4110412,1431995;4127747,1412144;205250,1401924;226672,1417674;218756,1428330;197436,1412626;7747599,1401923;7755412,1412626;7734100,1428330;7726179,1417674;7747599,1401923;5499350,1401923;5520770,1417674;5512848,1428330;5491536,1412626;5100573,1401923;5108386,1412626;5087060,1428330;5079138,1417674;5100573,1401923;2852309,1401923;2873728,1417674;2865822,1428330;2844495,1412626;2453501,1401923;2461314,1412626;2440003,1428330;2432081,1417674;2453501,1401923;205249,1401923;205250,1401923;205250,1401924;2310873,1400037;2310878,1400044;2310862,1400044;3810829,1395027;3827775,1415298;3817679,1423872;3800577,1403399;6457886,1394996;6474832,1415266;6464751,1423856;6447634,1403384;1163791,1394996;1180739,1415266;1170647,1423856;1153545,1403384;3281110,1388767;3296969,1410094;3286298,1417954;3270501,1396689;5928167,1388752;5944026,1410063;5933370,1417938;5917558,1396658;634067,1388752;649928,1410063;649927,1410063;639266,1417938;623460,1396658;5945734,1378283;5964482,1397015;5955116,1406382;5936368,1387633;3298693,1378283;3317457,1397015;3308091,1406382;3289327,1387633;651635,1378283;670393,1397015;661026,1406382;642269,1387633;4681681,1376651;4692337,1384511;4676556,1405838;4665900,1397978;7328723,1376620;7339378,1384480;7323597,1405807;7312941,1397947;2034625,1376620;2045280,1384480;2029499,1405807;2018844,1397947;7303963,1375533;7313329,1384900;7294597,1403617;7285231,1394250;4656922,1375533;4666288,1384900;4647556,1403617;4638190,1394250;2009865,1375533;2019232,1384900;2000499,1403617;1991133,1394250;2995910,1375455;3006721,1383067;2991763,1404766;2980797,1397372;2995910,1375455;348846,1375455;359660,1383067;359661,1383067;344706,1404766;333737,1397372;348846,1375455;5642936,1375440;5653762,1383036;5638804,1404750;5627822,1397357;5642936,1375440;7600719,1370780;7615926,1392604;7604960,1400044;7589955,1378485;4953663,1370780;4968870,1392604;4957904,1400044;4942899,1378485;2306622,1370780;2321844,1392604;2310873,1400037;2295857,1378485;5434562,1355356;5456215,1370780;5448510,1381529;5426904,1366151;5165345,1355356;5173003,1366151;5151412,1381529;5143693,1370780;2787521,1355356;2809174,1370780;2801469,1381529;2779863,1366151;2518289,1355356;2525947,1366151;2504340,1381529;2496636,1370780;140464,1355356;162120,1370780;154410,1381529;132806,1366151;6824167,1350183;6834776,1358089;6818575,1379292;6808122,1371168;6824167,1350183;4177111,1350183;4187719,1358089;4171519,1379292;4161065,1371168;4177111,1350183;1530074,1350183;1540682,1358089;1524485,1379292;1514033,1371168;1530074,1350183;6409485,1332258;6425236,1353492;6414688,1361445;6398767,1340071;3762444,1332258;3778194,1353492;3767647,1361445;3751726,1340071;1115383,1332258;1131139,1353492;1120583,1361445;1104671,1340071;5889536,1322131;5908269,1340848;5898903,1350199;5898903,1350214;5895470,1346781;5885606,1354362;5869437,1333299;5879937,1325237;5882748,1328903;3242495,1322131;3261228,1340848;3251861,1350199;3251861,1350214;3248413,1346766;3238550,1354346;3222364,1333283;3232880,1325206;3235723,1328919;595440,1322131;614173,1340848;604807,1350199;604805,1350214;601381,1346781;591506,1354362;575336,1333299;585841,1325237;588660,1328903;4729803,1312982;4740303,1321044;4724195,1342137;4715606,1335629;4703754,1347465;4694387,1338114;4713120,1319397;4719799,1326076;7376859,1312950;7387375,1321028;7371252,1342122;7362662,1335598;7350779,1347465;7341413,1338114;7360146,1319397;7366840,1326076;2082777,1312950;2093277,1321028;2077154,1342122;2068564,1335598;2056697,1347465;2047331,1338114;2066063,1319397;2072743,1326076;5691166,1311692;5701464,1320018;5685092,1340693;5674638,1332584;5691166,1311692;3044109,1311692;3054407,1320018;3038020,1340693;3027566,1332584;3044109,1311692;397072,1311692;407369,1320018;390993,1340693;380539,1332584;397072,1311692;5369044,1309782;5390961,1324849;5383412,1335753;5361542,1320686;5230863,1309782;5238366,1320686;5216511,1335753;5208946,1324849;2722018,1309782;2743935,1324849;2736371,1335753;2714516,1320686;2583806,1309782;2591309,1320686;2569439,1335753;2561890,1324849;74956,1309782;96869,1324849;89314,1335753;67452,1320686;67453,1320686;7552288,1307421;7568892,1328204;7558439,1336328;7542036,1315793;4905247,1307405;4921867,1328173;4911413,1336297;4895011,1315778;2258159,1307405;2274779,1328173;2264326,1336297;2247923,1315778;4223368,1285706;4234287,1293162;4219096,1315079;4208285,1307483;4223368,1285706;6870408,1285691;6881328,1293130;6866137,1315048;6855326,1307452;6870408,1285691;1576311,1285691;1587230,1293130;1572039,1315048;1561228,1307452;1576311,1285691;5297530,1265109;5299954,1268853;5302377,1265109;5324853,1279928;5317506,1290940;5299954,1279337;5282401,1290940;5275054,1279928;5297530,1265109;2650474,1265109;2652912,1268868;2655336,1265109;2677827,1279928;2670480,1290940;2652912,1279322;2635345,1290940;2627998,1279928;2650474,1265109;8279,1265109;30763,1279928;23414,1290940;1086,1276231;7317663,1264053;7344162,1264053;7344162,1277287;7317663,1277287;7238181,1264053;7264681,1264053;7264681,1277287;7238181,1277287;7158699,1264053;7185199,1264053;7185199,1277287;7158699,1277287;7079233,1264053;7105717,1264053;7105717,1277287;7079233,1277287;6999736,1264053;7026235,1264053;7026235,1277287;6999736,1277287;6920254,1264053;6946753,1264053;6946753,1277287;6920254,1277287;6840772,1264053;6867271,1264053;6867271,1277287;6840772,1277287;6761305,1264053;6787789,1264053;6787789,1277287;6761305,1277287;6681823,1264053;6708307,1264053;6708307,1277287;6681823,1277287;6602341,1264053;6628825,1264053;6628825,1277287;6602341,1277287;6522859,1264053;6549343,1264053;6549343,1277287;6522859,1277287;6443378,1264053;6469861,1264053;6469861,1277287;6443378,1277287;6363896,1264053;6390379,1264053;6390379,1277287;6370870,1277287;6378870,1289123;6367950,1296563;6352976,1274258;6363896,1267206;6284414,1264053;6310897,1264053;6310897,1277287;6284414,1277287;6204932,1264053;6231415,1264053;6231415,1277287;6204932,1277287;6125450,1264053;6151934,1264053;6151934,1277287;6125450,1277287;6045968,1264053;6072452,1264053;6072452,1277287;6045968,1277287;5966486,1264053;5992970,1264053;5992970,1277287;5966486,1277287;5887005,1264053;5913488,1264053;5913488,1277287;5887005,1277287;4670685,1264053;4697184,1264053;4697184,1277287;4670685,1277287;4591203,1264053;4617702,1264053;4617702,1277287;4591203,1277287;4511721,1264053;4538220,1264053;4538220,1277287;4511721,1277287;4432239,1264053;4458738,1264053;4458738,1277287;4432239,1277287;4352757,1264053;4379256,1264053;4379256,1277287;4352757,1277287;4273275,1264053;4299774,1264053;4299774,1277287;4273275,1277287;4193793,1264053;4220292,1264053;4220292,1277287;4193793,1277287;4114311,1264053;4140810,1264053;4140810,1277287;4114311,1277287;4034829,1264053;4061328,1264053;4061328,1277287;4034829,1277287;3955347,1264053;3981846,1264053;3981846,1277287;3955347,1277287;3875865,1264053;3902364,1264053;3902364,1277287;3875865,1277287;3796383,1264053;3822882,1264053;3822882,1277287;3796383,1277287;3716901,1264053;3743401,1264053;3743401,1277287;3723829,1277287;3731829,1289123;3720924,1296563;3705935,1274258;3716901,1267175;3637419,1264053;3663919,1264053;3663919,1277287;3637419,1277287;3557938,1264053;3584437,1264053;3584437,1277287;3557938,1277287;3478456,1264053;3504955,1264053;3504955,1277287;3478456,1277287;3398974,1264053;3425473,1264053;3425473,1277287;3398974,1277287;3319492,1264053;3345991,1264053;3345991,1277287;3319492,1277287;3240010,1264053;3266509,1264053;3266509,1277287;3240010,1277287;2023581,1264053;2050065,1264053;2050065,1277287;2023581,1277287;1944099,1264053;1970583,1264053;1970583,1277287;1944099,1277287;1864617,1264053;1891101,1264053;1891101,1277287;1864617,1277287;1785135,1264053;1811619,1264053;1811619,1277287;1785135,1277287;1705653,1264053;1732137,1264053;1732137,1277287;1705653,1277287;1626172,1264053;1652655,1264053;1652655,1277287;1626172,1277287;1546685,1264053;1573173,1264053;1573173,1277287;1546685,1277287;1467203,1264053;1493698,1264053;1493698,1277287;1467203,1277287;1387721,1264053;1414216,1264053;1414216,1277287;1387721,1277287;1308241,1264053;1334734,1264053;1334734,1277287;1308241,1277287;1228759,1264053;1255252,1264053;1255252,1277287;1228759,1277287;1149275,1264053;1175770,1264053;1175770,1277287;1149275,1277287;1069794,1264053;1096288,1264053;1096288,1277287;1076768,1277287;1084773,1289123;1073855,1296563;1058875,1274258;1069794,1267206;990313,1264053;1016806,1264053;1016806,1277287;990313,1277287;910831,1264053;937326,1264053;937326,1277287;910831,1277287;831349,1264053;857844,1264053;857844,1277287;831349,1277287;751869,1264053;778362,1264053;778362,1277287;751869,1277287;672386,1264053;698878,1264053;698878,1277287;672386,1277287;592904,1264053;619398,1264053;619398,1277287;592904,1277287;449359,1251362;459088,1260356;441417,1279850;431483,1271105;431481,1271105;449359,1251362;5743449,1251331;5753188,1260325;5735512,1279819;5725571,1271074;5743449,1251331;3096424,1251331;3106147,1260325;3088486,1279819;3078545,1271074;3096424,1251331;7499740,1247324;7517696,1267004;7507817,1275796;7490063,1256379;4852699,1247324;4870655,1267004;4860776,1275796;4843022,1256379;2205611,1247324;2223567,1267004;2213688,1275796;2195934,1256379;7437670,1241949;7447037,1251316;7428304,1270018;7427776,1269505;7420072,1279073;7419621,1278700;7407009,1291298;7397642,1281931;7402302,1277287;7397145,1277287;7397145,1264053;7422324,1264053;7418938,1260667;5809277,1241949;5828011,1260667;5824624,1264053;5834006,1264053;5834006,1266663;5852071,1284712;5842704,1294062;5838619,1289978;5836755,1291453;5824717,1276355;5824065,1275439;5823972,1275345;5823987,1275330;5822030,1270670;5822030,1266631;5818644,1270018;5799911,1251300;4790629,1241949;4799996,1251316;4781263,1270018;4780735,1269505;4773015,1279104;4772549,1278731;4759967,1291298;4750601,1281931;4755261,1277287;4750166,1277287;4750166,1264053;4775298,1264053;4771897,1260667;3162237,1241949;3180969,1260667;3176030,1265606;3179447,1264410;3183191,1264053;3187027,1264053;3187027,1266709;3205030,1284712;3195663,1294062;3191547,1289946;3189699,1291406;3189683,1291406;3178469,1277287;3142417,1277287;3169460,1267889;3152870,1251316;2143573,1241949;2152939,1251300;2134207,1270018;2133678,1269505;2125974,1279073;2125508,1278700;2112911,1291298;2103545,1281931;2108204,1277287;2103048,1277287;2103048,1264053;2128226,1264053;2124840,1260667;515182,1241949;533913,1260667;530525,1264053;539916,1264053;539916,1266663;557976,1284712;548610,1294062;544523,1289978;542659,1291453;530629,1276355;529972,1275439;529879,1275345;529894,1275330;527937,1270670;527937,1266631;527936,1266631;524546,1270018;505815,1251300;505557,1194621;514666,1204235;495727,1222533;486412,1213136;505557,1194621;5799647,1194589;5808765,1204204;5789815,1222518;5780511,1213105;5799647,1194589;3152591,1194589;3161693,1204204;3142758,1222518;3133439,1213105;3152591,1194589;7443309,1190846;7462538,1209252;7453266,1218712;7434253,1200507;4796252,1190815;4815467,1209222;4806209,1218681;4787197,1200492;2149211,1190815;2168441,1209222;2159183,1218681;2140156,1200492;7493868,1185813;7503235,1195164;7484502,1213881;7475136,1204515;5753080,1185813;5771812,1204515;5762446,1213881;5743713,1195164;4846828,1185813;4856194,1195164;4837461,1213881;4828095,1204515;3106039,1185813;3124771,1204515;3115405,1213881;3096688,1195164;2199771,1185813;2209137,1195164;2190405,1213881;2181038,1204515;458987,1185813;477719,1204515;468353,1213881;449620,1195164;7403638,1155322;7403638,1155337;7403631,1155331;4756644,1155322;4756644,1155337;4756637,1155331;2109556,1155322;2109556,1155337;2109549,1155331;5859418,1141715;5867899,1151889;5847784,1168929;5839132,1158894;5859418,1141715;3212361,1141715;3220842,1151889;3200712,1168929;3192075,1158894;3212361,1141715;565323,1141715;573809,1151889;573807,1151889;553680,1168929;545037,1158894;565323,1141715;7383228,1138189;7403631,1155331;7395001,1165356;7374793,1148425;4736218,1138189;4756637,1155331;4747992,1165356;4727783,1148425;2089130,1138189;2109549,1155331;2100904,1165356;2080695,1148425;7550067,1129661;7559433,1139028;7540700,1157730;7531334,1148379;5696881,1129661;5715614,1148379;5706248,1157730;5687515,1139028;4903025,1129661;4912392,1139028;4893659,1157730;4884293,1148379;3049856,1129661;3068589,1148379;3059222,1157730;3040490,1139028;2255969,1129661;2265335,1139028;2246603,1157730;2237236,1148379;402790,1129661;421523,1148379;412156,1157730;393424,1139028;3275487,1092926;3283253,1103690;3262082,1119270;3254114,1108723;3275487,1092926;628454,1092926;636216,1103690;615052,1119270;607082,1108723;628454,1092926;5922575,1092910;5930341,1103659;5909170,1119239;5901201,1108708;5922575,1092910;7319744,1089617;7341242,1105337;7333320,1115930;7312024,1100382;4672703,1089617;4694201,1105337;4686295,1115930;4664999,1100382;2025662,1089602;2047176,1105306;2039254,1115915;2017958,1100351;7606280,1073494;7615646,1082845;7596914,1101562;7587547,1092211;5640668,1073494;5659401,1092211;5650034,1101562;5631302,1082845;4959239,1073494;4968606,1082845;4949888,1101562;4940522,1092211;2993627,1073494;3012360,1092211;3002993,1101562;2984261,1082845;2312182,1073494;2321549,1082845;2302816,1101562;2293450,1092211;346569,1073494;365300,1092211;355935,1101562;337202,1082845;3341750,1048439;3348787,1059670;3326606,1073852;3319368,1062792;3341750,1048439;694688,1048439;694689,1048439;701727,1059670;679552,1073852;672308,1062792;694688,1048439;5988791,1048424;5995828,1059639;5973647,1073820;5966409,1062761;5988791,1048424;7253217,1045364;7275755,1059639;7268517,1070761;7246243,1056641;4606160,1045348;4628699,1059608;4621445,1070729;4599171,1056610;1959104,1045348;1981627,1059608;1981642,1059608;1974388,1070729;1952114,1056610;7662478,1017343;7671844,1026709;7653112,1045426;7643746,1036060;5584470,1017343;5603202,1036060;5593836,1045426;5575104,1026709;5015453,1017343;5024803,1026709;5006086,1045426;4996705,1036060;2937429,1017343;2956161,1036060;2946795,1045426;2928063,1026709;2368381,1017343;2377747,1026709;2359014,1045426;2349648,1036060;290372,1017343;309105,1036060;309103,1036060;299737,1045426;281006,1026709;6057789,1008504;6064048,1020185;6041029,1032829;6034505,1021303;6057789,1008504;3410732,1008504;3416992,1020185;3393957,1032829;3387448,1021303;3410732,1008504;763666,1008504;769928,1020185;769929,1020185;746902,1032829;740381,1021303;763666,1008504;7183754,1005615;7207193,1018337;7200716,1029909;7177541,1017296;4536713,1005584;4560152,1018305;4553690,1029893;4530515,1017265;1889656,1005584;1913095,1018305;1906634,1029893;1883443,1017265;3958904,998781;3958904,998796;3958903,998796;816784,996389;816784,996389;816783,996389;3932918,996342;3958903,998796;3958128,1012030;3931271,1009467;6579959,996311;6605930,998765;6605153,1011999;6578296,1009436;1285859,996311;1311837,998765;1311060,1011999;1284204,1009436;6683781,993981;6685800,1007060;6659176,1010555;6657778,997367;6683781,993981;4036755,993981;4038759,1007060;4012136,1010555;4010753,997367;4036755,993981;1389686,993981;1391705,1007060;1365080,1010555;1363684,997367;1389686,993981;6502341,982036;6528078,987628;6525438,1000598;6499327,994913;1208240,982036;1233984,987628;1231344,1000598;1205239,994913;3855300,982020;3881038,987597;3878397,1000567;3852302,994882;6761243,978059;6764396,990936;6738394,997010;6735552,984086;6761243,978059;4114218,978059;4117371,990936;4091369,997010;4088526,984086;4114218,978059;1467150,978059;1470307,990936;1444304,997010;1441459,984086;1467150,978059;6129256,973244;6134677,985298;6110911,996389;6105164,984444;6129256,973244;3482184,973244;3487620,985298;3463839,996389;3458092,984444;3482184,973244;835128,973244;840560,985298;816784,996389;811040,984444;835128,973244;7111821,970542;7136068,981710;7130383,993639;7106400,982626;4464796,970542;4489027,981710;4483342,993639;4459359,982626;1817723,970542;1841970,981710;1836285,993639;1812302,982626;6425624,962014;6451082,969113;6447618,981881;6421942,974720;3778583,962014;3804041,969113;3800577,981881;3774917,974720;1131526,962014;1156986,969113;1153518,981881;1127852,974720;7718676,961206;7728043,970557;7709310,989274;7699943,979923;5528272,961206;5547005,979923;5537638,989274;5518905,970557;5071635,961206;5081002,970557;5062269,989274;5052903,979923;2881231,961206;2899963,979923;2890597,989274;2871865,970557;2424579,961206;2433945,970557;2415212,989274;2405846,979923;234174,961206;252907,979923;243541,989274;224809,970557;6837758,957199;6841533,969858;6815966,977283;6812347,964561;6837758,957199;4190686,957199;4194476,969858;4168909,977283;4165290,964561;4190686,957199;1543658,957199;1547435,969858;1521873,977283;1518250,964561;1543658,957199;908814,942768;913469,955179;888916,964686;884001,952384;908814,942768;6202959,942753;6207619,955164;6183031,964670;6178122,952368;6202959,942753;3555918,942753;3560578,955164;3536005,964670;3531081,952368;3555918,942753;7037620,940423;7062613,949914;7057751,962216;7033069,952834;4390564,940423;4415556,949914;4410695,962216;4386012,952834;1743523,940423;1768515,949914;1763653,962216;1738972,952834;6349683,938715;6374909,946776;6370932,959389;6345598,951327;3702673,938715;3727899,946776;3723922,959389;3698588,951327;1055590,938715;1080816,946776;1076831,959389;1051502,951327;6913513,933387;6917644,945953;6892372,954201;6888334,941588;6913513,933387;4266456,933387;4270587,945953;4245316,954201;4241277,941588;4266456,933387;1619415,933387;1623547,945953;1598274,954201;1594236,941588;1619415,933387;3627385,913303;3652409,921986;3652409,922001;3648106,934505;3635183,930000;3610252,937813;3606167,925201;3625304,919236;6274426,913287;6299434,921970;6295147,934474;6282301,930016;6257324,937845;6253224,925232;6272298,919267;980326,913287;1005344,921970;1005343,921970;1001048,934474;988170,930000;963222,937813;959136,925201;978221,919252;6988676,907586;6993119,920060;6985663,922684;6987123,923135;6983084,935748;6957906,928043;6961633,915322;6964351,916161;6988676,907586;1694578,907586;1699021,920060;1691565,922684;1693025,923135;1688987,935748;1663808,928043;1667536,915322;1670254,916161;1694578,907586;4341604,907571;4346062,920028;4338575,922669;4340082,923135;4336043,935748;4310865,928043;4314592,915322;4317264,916145;4341604,907571;7772400,907527;7772400,926252;7765508,933138;7756142,923772;5472074,905055;5490806,923772;5481440,933138;5462707,914421;5127834,905055;5137200,914421;5118467,933138;5109101,923772;2825033,905055;2843765,923772;2834399,933138;2815666,914421;2480777,905055;2490143,914421;2471410,933138;2462044,923772;177981,905055;196712,923772;187346,933138;168614,914421;6355912,896977;6358817,909901;6333234,915990;6330019,903175;6355912,896977;3708855,896977;3711760,909901;3686177,915990;3686162,915990;3682962,903175;3708855,896977;1061827,896946;1064724,909870;1039135,915974;1035927,903144;1061827,896946;6884248,895439;6910204,901498;6907035,914359;6881406,908379;4237238,895439;4263194,901498;4260025,914359;4234396,908379;1590151,895424;1616106,901466;1612937,914343;1587308,908348;3552641,886275;3577478,895393;3572973,907851;3548028,898670;6199651,886244;6224488,895362;6224488,895377;6219983,907835;6195038,898655;905553,886244;930392,895362;930392,895377;925889,907835;900946,898655;6434369,881848;6436434,894927;6410463,899323;6408087,886291;6434369,881848;3787328,881848;3789409,894927;3763422,899323;3761046,886291;3787328,881848;1140273,881848;1142342,894927;1142343,894927;1116366,899323;1113986,886291;1140273,881848;6805745,880761;6832011,885079;6829728,898111;6803726,893840;4158689,880761;4184954,885079;4182671,898111;4156669,893840;1511627,880761;1537887,885079;1535612,898111;1509609,893840;7063389,880217;7068049,892628;7043135,901901;7038521,889506;4416364,880217;4421008,892628;4396094,901901;4391496,889506;1769292,880217;1773952,892628;1749037,901901;1744424,889506;3866561,871969;3867742,885157;3841568,887828;3840062,874687;3866561,871969;1219521,871969;1220711,885157;1194527,887828;1193027,874687;1219521,871969;6513617,871954;6514814,885126;6488625,887797;6487118,874657;6513617,871954;6726418,871379;6752917,873911;6751520,887098;6725285,884567;4079362,871379;4105861,873911;4104463,887098;4078228,884567;1432326,871379;1458820,873911;1457422,887098;1431187,884567;3946322,867372;3946680,880606;3920351,881568;3919730,868334;3946322,867372;1299261,867372;1299623,880606;1273285,881568;1272664,868334;1299261,867372;6593363,867340;6593721,880590;6567377,881538;6566756,868304;6593363,867340;6646626,867216;6673280,867993;6672705,881227;6646424,880450;3999569,867216;4026224,867993;4025649,881227;3999367,880450;1352510,867216;1379158,867993;1378589,881227;1352301,880450;6125341,857943;6150070,867496;6150085,867496;6145317,879860;6120526,870292;3478285,857943;3503013,867496;3498245,879860;3473469,870292;831245,857943;855980,867496;855978,867496;851217,879860;826433,870292;7137575,851714;7142436,864017;7117692,873678;7112893,861329;4490565,851714;4495426,864017;4470683,873678;4465883,861329;4465867,861329;1843477,851714;1848339,864017;1823595,873678;1818795,861329;5415860,848887;5434609,867636;5425242,876986;5406494,858254;5184063,848887;5193429,858254;5174665,876986;5165299,867636;2768819,848887;2787583,867636;2778217,876986;2759453,858254;2536990,848887;2546357,858254;2527608,876986;2518242,867636;121759,848887;140517,867636;131151,876986;112393,858254;6051405,828648;6075978,838527;6071054,850829;6046434,840903;3404364,828648;3428937,838527;3424028,850829;3399393,840903;757301,828648;781882,838527;776966,850829;752333,840903;7211464,822186;7216482,834441;7191846,844398;7186891,832143;4564455,822186;4569472,834441;4544837,844398;4539882,832143;1917367,822186;1922384,834441;1897749,844398;1892794,832143;5977794,798405;6002290,808595;5997226,820788;5972668,810614;3330753,798405;3355249,808595;3350185,820788;3325627,810614;683692,798405;708194,808595;703122,820788;678569,810614;5359662,792751;5378395,811468;5369028,820819;5350296,802102;5240260,792751;5249612,802102;5230894,820819;5221528,811468;2712621,792751;2731354,811468;2721987,820819;2703255,802102;2593188,792751;2602555,802102;2583822,820819;2574456,811468;65563,792751;84296,811468;74929,820819;56197,802102;7285044,791788;7290170,803997;7265643,814233;7260564,802024;1990946,791788;1996072,803997;1971546,814233;1966482,802024;1966467,802024;4638003,791757;4643129,803966;4618602,814202;4613539,801993;5904510,767339;5928881,777808;5923662,789955;5899244,779486;5899229,779486;3257484,767339;3281856,777808;3276621,789955;3252203,779486;610420,767339;634793,777808;629566,789955;605142,779486;7358266,760489;7363547,772636;7339099,783183;7333864,771036;7358266,760489;2064169,760489;2069450,772636;2045001,783183;2039766,771036;2064169,760489;4711225,760458;4716506,772605;4692057,783167;4686838,771005;4711225,760458;4765311,731380;4773963,735232;4771260,741290;4773963,747332;4765311,751185;4762359,744568;4759921,743480;4760899,741275;4759921,739085;4762359,737997;7412320,731365;7422976,736599;7418285,741275;7422976,745966;7412320,751200;7409338,744521;7406931,743449;7407894,741275;7406931,739116;7409338,738044;2118223,731365;2128879,736599;2124188,741290;2128879,745966;2118223,751200;2115241,744521;2112833,743449;2113796,741275;2112833,739116;2115241,738044;5850409,724344;5855752,736444;5844848,741275;5855752,746121;5850409,758206;5825913,747302;5828663,741275;5825913,735264;5850409,724344;3203383,724344;3208711,736444;3197807,741275;3208711,746121;3203383,758206;3178872,747302;3181622,741275;3178872,735264;3203383,724344;556321,724344;561650,736444;550752,741275;561650,746121;556321,758206;531819,747302;534562,741275;531819,735264;556321,724344;18731,717898;28097,727248;14048,741275;28097,755316;18731,764683;0,745966;4683,741275;0,736599;5281749,712570;5299954,730759;5312830,717898;5322197,727248;5308139,741290;5322197,755316;5312830,764683;5299954,751821;5287077,764683;5277710,755316;5295278,737780;5294626,737128;5291115,740638;5272383,721921;2634692,712570;2652912,730759;2665789,717898;2675156,727248;2661114,741275;2675156,755316;2665789,764683;2652912,751806;2640020,764683;2630654,755316;2648222,737764;2647585,737128;2647569,737128;2644059,740638;2625326,721921;4692057,699413;4716506,709960;4711225,722107;4686838,711560;7339099,699382;7363547,709929;7358266,722076;7333864,711529;2045001,699382;2069450,709929;2064169,722076;2039766,711529;5923662,692610;5928881,704757;5904510,715226;5899244,703079;3276621,692610;3281856,704757;3257484,715226;3252203,703079;629566,692610;634793,704757;610420,715226;605142,703079;4618602,668363;4643129,678599;4638003,690808;4613539,680556;7265643,668332;7290170,678568;7285044,690777;7260564,680541;1971546,668332;1996072,678568;1990946,690777;1966482,680541;5997226,661777;6002290,673970;5977794,684160;5972668,671951;3350185,661777;3355249,673970;3330753,684160;3325627,671951;703124,661777;708195,673970;683694,684160;678571,671951;5369028,661746;5378395,671097;5359662,689814;5350296,680463;2721987,661746;2731354,671097;2712621,689814;2703255,680463;74929,661746;84296,671097;65563,689814;56197,680463;5225551,656418;5244284,675135;5234917,684486;5216185,665784;2578494,656418;2597227,675135;2587861,684486;2569128,665784;7191846,638167;7216482,648123;7211464,660379;7186876,650422;4544837,638167;4569472,648123;4564455,660379;4539866,650422;1897749,638167;1922384,648123;1917367,660379;1892794,650422;6071054,631736;6075978,644038;6051405,653917;6046434,641662;3424028,631736;3428937,644038;3404364,653917;3399393,641662;776964,631736;781880,644038;757299,653917;752332,641662;7117692,608887;7142436,618549;7137575,630851;7112877,621236;4470683,608887;4495426,618549;4490565,630851;4465883,621236;1823595,608887;1848339,618549;1843477,630851;1818795,621236;5425242,605579;5434609,614929;5415860,633678;5406494,624311;2778217,605579;2787583,614929;2768819,633678;2759453,624311;131149,605579;140515,614929;121758,633678;112391,624311;6145317,602705;6150070,615069;6125341,624622;6120526,612273;3498260,602705;3503013,615069;3478285,624622;3473469,612273;851219,602705;851221,602705;855981,615069;831247,624622;826435,612273;6668574,601462;6669086,614696;6642494,615395;6642277,602162;6668574,601462;4021533,601462;4022061,614696;3995453,615395;3995251,602162;4021533,601462;1374500,601462;1375017,614696;1348420,615395;1348213,602162;1374500,601462;6563292,600794;6589604,601820;6589247,615069;6562624,614028;3916251,600794;3942564,601820;3942206,615069;3915583,614028;1269196,600794;1295510,601820;1295147,615069;1268523,614028;5169368,600282;5188101,618999;5178735,628350;5160002,609633;2522296,600282;2541029,618999;2531663,628350;2512930,609633;1453309,595933;1454654,609120;1428161,611574;1427074,598387;1453309,595933;6747404,595901;6748755,609089;6722255,611543;6721168,598371;6747404,595901;4100362,595901;4101714,609089;4075214,611543;4074127,598371;4100362,595901;6484540,594286;6510744,597020;6509501,610208;6483033,607411;3837499,594286;3863703,597020;3862460,610208;3836008,607411;1190467,594286;1216676,597020;1215433,610208;1188965,607411;6825643,585153;6827926,598185;6801582,602394;6799672,589316;6825643,585153;4178617,585153;4180885,598185;4154541,602394;4152630,589316;4178617,585153;1531550,585153;1533825,598185;1507486,602394;1505572,589316;1531550,585153;6406472,582512;6432396,587017;6430283,600096;6404048,595545;3759415,582512;3785339,587017;3783227,600096;3756992,595545;1112408,582512;1138333,587017;1138331,587017;1136211,600096;1109976,595545;7043135,580648;7068049,589937;7063389,602348;7038521,593059;4396094,580648;4421008,589937;4416364,602348;4391496,593059;1749037,580648;1773952,589937;1769292,602348;1744439,593059;6219983,574746;6224488,587203;6199651,596321;6195038,583910;6219983,574746;925889,574746;930392,587203;905553,596321;900946,583910;925889,574746;3572973,574715;3577478,587172;3552641,596290;3548028,583895;3572973,574715;4255987,569203;4259093,582077;4233154,588026;4230311,575103;6903028,569200;6906134,582077;6880178,588026;6877336,575103;6903028,569200;4255986,569200;4256002,569200;4255987,569203;1608930,569200;1612037,582077;1586097,588026;1583239,575103;1608930,569200;6329273,565566;6354887,571794;6351889,584671;6326011,578380;3682216,565566;3707830,571794;3704817,584671;3678954,578380;1035177,565566;1060791,571794;1060789,571794;1057788,584671;1031916,578380;1659878,555655;1659882,555670;1659878,555671;5481440,549427;5490806,558793;5472074,577511;5462707,568144;2834399,549427;2843765,558793;2825033,577511;2815666,568144;187346,549427;196712,558793;177981,577511;168614,568144;6979154,548091;6982525,558778;6993119,562506;6988676,574963;6964243,566373;6957564,568377;6953945,555655;6979154,548091;4332113,548091;4335500,558824;4346062,562537;4341604,574994;4317155,566389;4310538,568377;4306919,555655;4332113,548091;1685088,548091;1688459,558793;1699021,562506;1694578,574979;1670161,566373;1663497,568377;1659882,555670;7760180,544099;7772400,556309;7772400,569329;7769547,572182;7750814,553465;5113139,544099;5131872,562816;5122506,572182;5103773,553465;2466083,544099;2484815,562816;2475449,572182;2456716,553465;6253333,543431;6278558,551400;6277719,554149;6295147,548091;6299434,560595;6274426,569278;6272314,563313;6249201,555997;3606276,543431;3631501,551400;3630663,554133;3648106,548060;3652409,560580;3627385,569262;3625288,563329;3602129,555997;959240,543431;984467,551400;983623,554149;1001049,548091;1001051,548091;1005346,560595;980327,569278;978219,563313;955100,555997;6892372,528364;6917644,536612;6913513,549178;6888334,540977;4245316,528364;4270587,536612;4266456,549178;4241277,540977;1598274,528364;1623547,536612;1619415,549178;1594236,540977;6370932,523176;6374909,535789;6349683,543851;6345598,531238;6370932,523176;3723922,523176;3727899,535789;3702673,543851;3698588,531238;3723922,523176;1076831,523176;1080816,535789;1055590,543851;1051502,531238;1076831,523176;7053681,521902;7058496,534251;7033582,543649;7029030,531176;7053681,521902;4406656,521902;4411471,534251;4386556,543649;4382005,531176;4406656,521902;1759615,521902;1764430,534251;1739515,543649;1734964,531176;1759615,521902;6178945,516264;6203550,525879;6198843,538243;6173990,528520;3531920,516264;3556524,525879;3551818,538243;3526949,528520;884856,516264;909461,525879;904752,538243;879887,528520;879888,528520;6841533,512691;6841533,512707;6841529,512706;4194476,512691;4194476,512707;4194472,512706;1547435,512691;1547435,512707;1547431,512706;6815966,505282;6841529,512706;6837758,525366;6812347,518004;4168909,505282;4194472,512706;4190686,525366;4165290,518004;1521873,505282;1547431,512706;1543658,525366;1518250,518004;6447618,500684;6451082,513453;6425624,520551;6421942,507845;6447618,500684;3800577,500684;3804041,513453;3778583,520551;3774917,507845;3800577,500684;1153519,500684;1156988,513453;1131528,520551;1127854,507845;1153519,500684;5537638,493291;5547005,502641;5528272,521359;5518905,512008;2890597,493291;2899963,502641;2881231,521359;2871865,512008;243542,493291;252908,502641;234176,521359;224811,512008;1832045,490914;1837621,502906;1813483,513887;1808108,501787;1832045,490914;7126127,490883;7131718,502875;7107581,513857;7102206,501772;7126127,490883;4479101,490883;4484693,502875;4484678,502875;4460539,513857;4455165,501772;4479101,490883;7703982,487963;7722715,506680;7713348,516031;7694616,497314;5056941,487963;5075674,506680;5066307,516031;5047575,497314;2409885,487963;2428617,506680;2419251,516031;2400518,497314;6738394,485555;6764396,491629;6761243,504505;6735552,498479;4091369,485555;4117371,491629;4114218,504505;4088526,498479;1444304,485555;1470307,491629;1467150,504505;1441459,498479;6106578,484142;6130483,495387;6124953,507426;6100831,496025;3459552,484142;3483457,495387;3477912,507426;3453805,496025;812488,484142;836394,495387;830859,507426;830857,507426;806744,496025;3878397,481998;3881038,494968;3855300,500544;3852302,487683;3878397,481998;6525438,481967;6528078,494937;6502341,500529;6499327,487652;6525438,481967;1231345,481967;1233986,494937;1208241,500529;1205240,487652;1231345,481967;6659176,472011;6685800,475505;6683781,488584;6657778,485198;4012136,472011;4038759,475505;4036755,488584;4010753,485198;1365080,472011;1391705,475505;1389686,488584;1363684,485198;6605153,470566;6605930,483800;6579959,486254;6578296,473129;6605153,470566;1311060,470566;1311837,483800;1285859,486254;1284204,473129;1311060,470566;3958112,470536;3958889,483769;3932918,486239;3931271,473098;3958112,470535;3958128,470535;3958112,470536;7196305,455142;7202720,466714;7179327,479296;7179327,479311;7173176,467568;7196305,455142;4549264,455142;4555679,466714;4532286,479296;4532286,479311;4526135,467568;4549264,455142;1902254,455111;1908669,466698;1885276,479280;1879125,467537;1902254,455111;6036602,447251;6059653,460066;6053331,471700;6030031,458730;3389530,447251;3412612,460066;3406305,471700;3382959,458730;742476,447251;765555,460066;759242,471700;735904,458730;5593836,437139;5603202,446506;5584470,465223;5575104,455856;2946795,437139;2956161,446506;2937429,465223;2928063,455856;299739,437139;309105,446506;309106,446506;290374,465223;281007,455856;7647784,431827;7666517,450528;7657151,459895;7638418,441177;5000743,431827;5019476,450528;5010110,459895;4991377,441177;2353687,431827;2372419,450528;2363053,459895;2344320,441177;7264043,414740;7271235,425846;7248697,439981;7241754,428720;7264043,414740;4617002,414740;4624194,425846;4601656,439981;4594728,428720;4617002,414740;1969946,414740;1977138,425846;1954599,439981;1947656,428720;1969946,414740;5969220,405809;5991370,420131;5984287,431299;5961935,416822;3322210,405809;3344360,420131;3337277,431299;3314925,416822;675154,405809;697300,420131;690213,431299;667858,416822;5650034,381003;5659401,390353;5640668,409071;5631302,399720;3002993,381003;3012360,390353;2993627,409071;2984261,399720;355935,381003;365300,390353;346569,409071;337202,399720;7591586,375675;7610319,394392;7600952,403743;7582220,385026;4944561,375675;4963278,394392;4953911,403743;4935179,385026;2297488,375675;2316221,394392;2306855,403743;2288122,385026;7328971,369881;7336846,380537;7315318,396116;7307660,385321;7328971,369881;4681946,369881;4689805,380537;4668276,396116;4660619,385321;4681946,369881;2034904,369881;2042764,380537;2021251,396116;2013593,385321;2034904,369881;3257811,359987;3278935,375722;3271122,386424;3249749,370487;610756,359987;631870,375722;624055,386424;602683,370487;5904820,359955;5925945,375706;5918117,386408;5896759,370456;5706248,324836;5715614,334186;5696881,352904;5687515,343553;3059222,324836;3068589,334186;3049856,352904;3040490,343553;412156,324836;421523,334186;402790,352904;393424,343553;2096694,320859;2105284,330924;2105284,330940;2084843,347949;2076455,337650;2096694,320859;7390792,320828;7399382,330909;7378940,347917;7370553,337619;7390792,320828;4743751,320828;4752341,330909;4731899,347917;4723527,337619;4743751,320828;7535357,319507;7554120,338241;7544754,347607;7526006,328859;4888332,319507;4907080,338241;4897714,347607;4878965,328859;2241275,319507;2260023,338241;2250657,347607;2231908,328859;3196549,310001;3216571,327134;3208090,337262;3187804,319973;549489,310001;569516,327134;561029,337262;540744,319973;5843590,309970;5863612,327103;5855115,337231;5834845,319943;5762446,268684;5771812,278050;5753080,296752;5743713,287401;3115405,268684;3124771,278050;3106039,296752;3096688,287401;468353,268684;477719,278050;458987,296752;449620,287401;7449258,267736;7458469,277243;7439177,295571;7430168,285848;7449258,267736;4802217,267736;4811443,277243;4792136,295571;4783127,285848;4802217,267736;2155160,267736;2164371,277243;2145064,295571;2136070,285848;2155160,267736;7479174,263356;7497907,282073;7488541,291440;7469808,272722;4832133,263356;4850866,282073;4841500,291440;4822767,272722;2185077,263356;2203810,282073;2194443,291440;2175710,272722;3138829,256149;3157670,274524;3148506,284092;3129462,265499;491794,256149;510629,274524;501469,284092;482427,265499;482429,265499;5785870,256117;5804696,274493;5795531,284061;5776503,265484;5818644,212548;5828011,221898;5809277,240616;5799911,231249;3171603,212548;3180969,221898;3162237,240616;3152870,231249;524548,212548;533914,221898;515183,240616;505817,231249;2210023,210916;2219855,219802;2201790,239342;2192160,230255;2210023,210916;7504089,210886;7513922,219786;7495857,239326;7486226,230224;7504089,210886;4857048,210886;4866880,219786;4848816,239326;4839201,230224;4857048,210886;7312320,205278;7338803,205278;7338803,218512;7312320,218512;7232838,205278;7259322,205278;7259322,218512;7232838,218512;7153356,205278;7179840,205278;7179840,218512;7153356,218512;7073874,205278;7100358,205278;7100358,218512;7073874,218512;6994392,205278;7020876,205278;7020876,218512;6994392,218512;6914910,205278;6941394,205278;6941394,218512;6914910,218512;6835428,205278;6861912,205278;6861912,218512;6835428,218512;6755946,205278;6782430,205278;6782430,218512;6755946,218512;6676465,205278;6702948,205278;6702948,218512;6676465,218512;6596983,205278;6623466,205278;6623466,218512;6596983,218512;6517501,205278;6543984,205278;6543984,218512;6517501,218512;6438019,205278;6464502,205278;6464502,218512;6438019,218512;6279055,205278;6305539,205278;6305539,218512;6279055,218512;6199573,205278;6226072,205278;6226072,218512;6199573,218512;6120091,205278;6146590,205278;6146590,218512;6120091,218512;6040609,205278;6067108,205278;6067108,218512;6040609,218512;5961127,205278;5987627,205278;5987627,218512;5961127,218512;5881646,205278;5908145,205278;5908145,218512;5881646,218512;4665279,205278;4691778,205278;4691778,218512;4665279,218512;4585797,205278;4612296,205278;4612296,218512;4585797,218512;4506315,205278;4532814,205278;4532814,218512;4506315,218512;4426833,205278;4453332,205278;4453332,218512;4426833,218512;4347351,205278;4373850,205278;4373850,218512;4347351,218512;4267869,205278;4294368,205278;4294368,218512;4267869,218512;4188387,205278;4214886,205278;4214886,218512;4188387,218512;4108905,205278;4135404,205278;4135404,218512;4108905,218512;4029423,205278;4055923,205278;4055923,218512;4029423,218512;3949942,205278;3976441,205278;3976441,218512;3949942,218512;3870460,205278;3896959,205278;3896959,218512;3870460,218512;3790978,205278;3817477,205278;3817477,218512;3790978,218512;3632014,205278;3658513,205278;3658513,218512;3632014,218512;3552532,205278;3579031,205278;3579031,218512;3552532,218512;3473050,205278;3499549,205278;3499549,218512;3473050,218512;3393568,205278;3420068,205278;3420068,218512;3393568,218512;3314086,205278;3340586,205278;3340586,218512;3314086,218512;3234605,205278;3261104,205278;3261104,218512;3234605,218512;2018222,205278;2044706,205278;2044706,218512;2018222,218512;1938740,205278;1965224,205278;1965224,218512;1938740,218512;1859258,205278;1885742,205278;1885742,218512;1859258,218512;1779776,205278;1806260,205278;1806260,218512;1779776,218512;1700295,205278;1726794,205278;1726794,218512;1700295,218512;1620813,205278;1647296,205278;1647296,218512;1620813,218512;1541329,205278;1567830,205278;1567830,218512;1541329,218512;1461847,205278;1488342,205278;1488342,218512;1461847,218512;1382365,205278;1408858,205278;1408858,218512;1382365,218512;1302883,205278;1329376,205278;1329376,218512;1302883,218512;1223403,205278;1249898,205278;1249898,218512;1223403,218512;1143920,205278;1170414,205278;1170414,218512;1143920,218512;984957,205278;1011450,205278;1011450,218512;984957,218512;905475,205278;931970,205278;931970,218512;905475,218512;825992,205278;852487,205278;852487,218512;825992,218512;746513,205278;773006,205278;773006,218512;746513,218512;667030,205278;693524,205278;693524,218512;667030,218512;587548,205278;614042,205278;614042,218512;587548,218512;3084836,198537;3102404,218124;3092618,227071;3074848,207266;437719,198537;455287,218124;445558,227071;427733,207266;5731846,198506;5749398,218108;5739628,227040;5721858,207251;5840111,186871;5842472,188736;5842704,188502;5844646,190444;5850518,195073;5849974,195757;5852071,197869;5833338,216571;5828585,211833;5822729,208944;5824407,206598;5840111,186871;3193085,186871;3195430,188736;3195663,188502;3197605,190444;3203477,195073;3202933,195757;3205030,197853;3186297,216571;3181560,211833;3175688,208944;3177381,206598;3193085,186871;546022,186871;548380,188736;548608,188502;550545,190444;556423,195073;555875,195757;557976,197853;539244,216571;534498,211833;528636,208944;528635,208944;530317,206598;546022,186871;6367950,186001;6378870,193442;6370870,205278;6385036,205278;6385036,218512;6385020,218512;6358537,218512;6358537,211895;6352976,208307;6367950,186001;3720909,186001;3731829,193442;3723829,205278;3737995,205278;3737995,218512;3711496,218512;3711496,211895;3705935,208307;3720909,186001;1073857,186001;1084775,193442;1076769,205278;1090932,205278;1090932,218512;1064441,218512;1064441,211895;1058877,208307;1073857,186001;7400158,178111;7416561,199050;7415567,199826;7422976,207220;7441709,225937;7441694,225937;7432342,235288;7415551,218512;7391786,218512;7391786,205278;7402302,205278;7397642,200634;7399490,198786;7389705,186235;2106061,178111;2122464,199050;2121485,199826;2128879,207220;2147611,225937;2138245,235288;2121454,218512;2097704,218512;2097704,205278;2108204,205278;2103545,200634;2105393,198786;2095607,186235;4753087,178080;4769489,199018;4768510,199795;4775935,207220;4794668,225937;4785302,235288;4768510,218512;4744761,218512;4744761,205278;4755261,205278;4750601,200634;4752449,198786;4742633,186203;5351476,168760;5358932,179711;5336813,194623;5329466,183610;5351476,168760;5248431,168760;5270456,183625;5263094,194623;5240975,179711;2704451,168760;2711891,179711;2689772,194623;2682425,183610;2704451,168760;2601374,168760;2623384,183625;2616037,194623;2593918,179711;57386,168760;64837,179711;42717,194623;35368,183610;57386,168760;6866137,167518;6881328,189434;6870408,196875;6855326,175113;1572039,167518;1587230,189434;1576311,196875;1561228,175113;4219096,167486;4234287,189404;4223368,196859;4208285,175082;2260986,150586;2271378,158757;2254649,179509;2244459,171074;2260986,150586;7555053,150555;7565460,158726;7548715,179478;7538525,171059;7555053,150555;4908012,150555;4918419,158726;4901690,179478;4891485,171059;4908012,150555;5681752,137523;5698000,158229;5687655,166508;5671252,145600;3034696,137523;3050943,158229;3040583,166508;3024180,145600;387653,137523;403902,158229;393553,166508;393551,166508;377148,145600;5888915,123885;5899477,131885;5899027,132475;5908269,141717;5889536,160434;5880170,151068;5880403,150835;5872761,144979;5888915,123885;3241874,123885;3252436,131885;3251986,132475;3261228,141717;3242495,160434;3233129,151068;3233377,150835;3225735,144979;594819,123885;605375,131885;604926,132475;614171,141717;595439,160434;586072,151068;586310,150835;578674,144979;594819,123885;5416963,123435;5424574,134246;5402781,149499;5395233,138642;5182944,123435;5204675,138642;5197126,149499;5175333,134246;2769937,123435;2777533,134246;2755756,149499;2748191,138642;2535888,123435;2557618,138642;2550069,149499;2528276,134246;122870,123435;130476,134246;108692,149499;101136,138642;6414673,121121;6425236,129073;6409485,150291;6398767,142494;6414673,121121;3767647,121121;3778194,129073;3762444,150291;3751726,142494;3767647,121121;1120583,121121;1131139,129073;1115383,150291;1104671,142494;1120583,121121;7351898,114783;7367865,135985;7358639,142944;7369512,153817;7360146,163168;7341428,144451;7350702,135193;7341289,122751;4704841,114783;4720809,135985;4711583,142929;4722487,153817;4713120,163168;4694387,144451;4703645,135209;4694232,122751;2057800,114783;2073768,135985;2064541,142944;2075430,153817;2066063,163168;2047331,144451;2056604,135193;2047191,122751;6818575,103273;6834776,124475;6824167,132382;6808122,111397;4171519,103273;4187719,124475;4177111,132382;4161065,111397;1524485,103273;1540682,124475;1530074,132382;1514033,111397;7601931,86917;7612850,94419;7597535,116228;7586771,108476;7601931,86917;4954905,86917;4965825,94419;4950510,116228;4939745,108476;4954905,86917;2307818,86917;2318738,94419;2303422,116228;2292658,108476;2307818,86917;7294597,78948;7313329,97666;7303963,107032;7285231,88315;4647556,78948;4666288,97666;4656922,107032;4638190,88315;2000499,78948;2019232,97666;2009865,107032;1991133,88315;7765275,77146;7772400,82305;7772400,98651;7757462,87849;5481673,77146;5489486,87849;5467927,103428;5460222,92679;5481673,77146;5118234,77146;5139685,92679;5131981,103428;5110421,87849;2834632,77146;2842445,87849;2820901,103428;2813197,92679;2834632,77146;2471177,77146;2492628,92679;2484909,103428;2463364,87849;187579,77146;195393,87849;195392,87849;173838,103428;166129,92679;187579,77146;5955116,76184;5964482,85550;5945734,104283;5936368,94932;3308091,76184;3317457,85550;3298693,104283;3289327,94932;661026,76184;670393,85550;651635,104283;642269,94932;5635853,73372;5650671,95087;5639814,102683;5624824,80719;2988812,73372;3003646,95087;2992773,102683;2977799,80719;341757,73372;356581,95087;345714,102683;330735,80719;5936601,60247;5947257,68106;5931429,89418;5920819,81511;3289560,60247;3300231,68106;3284388,89418;3273779,81511;642502,60247;653162,68106;653160,68106;637326,89418;626719,81511;6464751,58709;6474832,67298;6457886,87569;6447634,79181;6464751,58709;1170647,58709;1180739,67298;1163791,87569;1153545,79181;1170647,58709;3817679,58693;3827775,67268;3810829,87538;3800577,79166;3817679,58693;4657574,50849;4673216,72253;4662514,80067;4646857,58616;7304600,50834;7320257,72238;7309555,80036;7293898,58585;2010502,50834;2026159,72238;2015442,80036;1999800,58585;4120291,41731;4137843,61893;4127747,70421;4110412,50569;6767348,41700;6767348,41716;6784900,61877;6774803,70405;6757469,50554;1473258,41700;1473256,41716;1490798,61877;1480709,70405;1463373,50554;7701310,29849;7722528,45739;7714622,56332;7693342,40442;5545638,29849;5553606,40442;5532326,56332;5524420,45739;5054285,29849;5075503,45739;5067581,56332;5046317,40442;2898597,29849;2906565,40442;2885300,56332;2877379,45739;2407213,29849;2428431,45739;2420509,56332;2399245,40442;251537,29849;259504,40442;238238,56332;230320,45739;7238399,22812;7257131,41529;7247765,50880;7229032,32163;4591358,22812;4610091,41529;4600724,50880;4581991,32163;1944301,22812;1963034,41529;1953667,50880;1934935,32163;7644476,20311;7655846,27022;7641990,49855;7630760,42819;7644476,20311;4997435,20311;5008820,27022;4994949,49855;4983719,42819;4997435,20311;2350378,20311;2361764,27022;2347893,49855;2336662,42819;2350378,20311;6011314,20047;6020681,29398;6001948,48115;5992582,38765;3364289,20047;3373655,29398;3354922,48115;3345556,38765;717223,20047;726589,29398;707857,48115;698490,38765;5594333,6394;5607676,29010;5596337,35844;5582839,12964;2947323,6394;2960666,29010;2949327,35844;2935829,12964;300231,6394;313580,29010;302249,35844;288743,12964;6730255,3054;6730255,3070;6730247,3063;4083198,3054;4083198,3070;4083190,3063;1436157,3054;1436156,3070;1436149,3063;3872681,227;3881799,9842;3863144,28311;3853622,19115;3872681,227;6519722,196;6528824,9811;6510169,28295;6500647,19084;6519722,196;1225626,196;1234734,9811;1216079,28295;1206559,19084;1225626,196;7640347,0;7657385,0;7650984,8258;7251932,0;7268168,0;7273658,7761;7262894,15465;6707235,0;6726882,0;6730247,3063;6721091,12622;5980387,0;5989115,0;5994120,3582;5978617,25158;5967853,17407;5589560,0;5606595,0;5595949,8258;4993313,0;5010347,0;5003959,8258;4604854,0;4621090,0;4626602,7792;4615838,15496;4060189,0;4079830,0;4083190,3063;4074034,12622;3333318,0;3342042,0;3347047,3582;3331561,25158;3320797,17407;2942534,0;2959569,0;2948923,8258;2346257,0;2363291,0;2356902,8258;1957834,0;1974071,0;1979561,7761;1968796,15465;1413142,0;1432785,0;1436149,3063;1426998,12622;686289,0;695013,0;700017,3582;684520,25158;673757,17407;295471,0;312504,0;301860,825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48440384" o:spid="_x0000_s1029" style="position:absolute;left:1311;top:93356;width:73057;height:7228;visibility:visible;mso-wrap-style:square;v-text-anchor:middle" coordsize="7305639,722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" path="m7302470,719802r3169,2992l7299605,722794r2865,-2992xm5748721,719802r2866,2992l5745553,722794r3168,-2992xm4642118,719802r3169,2992l4639252,722794r2866,-2992xm3088384,719802r2866,2992l3085213,722794r3171,-2992xm1981735,719802r3171,2992l1978874,722794r2861,-2992xm428009,719802r2864,2992l424840,722794r3169,-2992xm862652,711778r,l862651,711778r1,xm6861193,686349r18827,18811l6870607,714557r-18827,-18810l6861193,686349xm4200841,686349r18827,18811l4210255,714557r-18827,-18810l4200841,686349xm1540473,686349r18827,18811l1549887,714557r-18827,-18810l1540473,686349xm6192776,683571r9414,9397l6183363,711778r-9413,-9413l6192776,683571xm3532440,683571r9413,9397l3523026,711778r-9413,-9413l3532440,683571xm872064,683571r9414,9397l862652,711778r-9413,-9413l872064,683571xm6056945,674376r11536,6650c6064032,688691,6059490,696371,6054916,704067r-11443,-6806c6048047,689612,6052543,681979,6056945,674376xm3396577,674376r11537,6650c3403664,688691,3399122,696371,3394548,704067r-11443,-6806c3387679,689612,3392175,681979,3396577,674376xm736223,674376r11545,6650c743322,688691,738771,696371,734194,704067r-11442,-6806c727330,689612,731827,681979,736223,674376xm5015019,674142r12847,3481c5025509,686240,5023089,694810,5020545,703364r-12755,-3793c5010288,691126,5012708,682650,5015019,674142xm2354650,674142r12849,3481c2365141,686240,2362722,694810,2360161,703364r-12738,-3793c2349920,691126,2352340,682650,2354650,674142xm7245927,663621v6088,6338,12286,12676,18546,18966l7255060,691985v-6370,-6369,-12614,-12785,-18750,-19170l7245927,663621xm5805264,663621r9616,9194c5808745,679200,5802501,685616,5796131,691985r-9413,-9398c5792994,676297,5799176,669959,5805264,663621xm4585591,663621v6072,6338,12270,12676,18530,18966l4594707,691985v-6369,-6369,-12598,-12785,-18748,-19170l4585591,663621xm3144912,663621r9616,9194c3148393,679200,3142164,685616,3135779,691985r-9413,-9398c3132642,676297,3138823,669959,3144912,663621xm1925207,663621v6088,6338,12286,12676,18546,18966l1934339,691985v-6369,-6369,-12613,-12785,-18749,-19170l1925207,663621xm484541,663621r9621,9194c488025,679200,481785,685616,475415,691985r-9414,-9398c472267,676297,478456,669959,484541,663621xm4330678,663122v4340,7664,8789,15329,13254,23009l4332442,692843v-4527,-7742,-8976,-15454,-13363,-23181l4330678,663122xm6991030,663090v4340,7665,8789,15330,13254,23025l6992794,692812v-4527,-7743,-8976,-15454,-13363,-23165l6991030,663090xm1670310,663090v4340,7665,8789,15330,13254,23025l1672074,692812v-4527,-7743,-8976,-15454,-13363,-23165l1670310,663090xm5371918,659328v2185,8555,4496,17047,6884,25507l5366016,688472v-2450,-8570,-4761,-17171,-6993,-25819l5371918,659328xm2711565,659328v2186,8555,4512,17047,6900,25507l2705664,688472v-2435,-8570,-4761,-17171,-6993,-25819l2711565,659328xm51199,659328v2184,8555,4498,17047,6891,25507l45297,688472v-2445,-8570,-4760,-17171,-6996,-25819l51199,659328xm6804681,629903r18827,18795l6814095,658111r-18827,-18810l6804681,629903xm4144345,629903r18827,18795l4153758,658111r-18826,-18810l4144345,629903xm1483961,629903r18827,18795l1493375,658111r-18827,-18810l1483961,629903xm6249257,627140r9413,9413l6239843,655348r-9413,-9398l6249257,627140xm3588920,627140r9414,9413l3579507,655348r-9414,-9398l3588920,627140xm928542,627140r9413,9413l919128,655348r-9413,-9398l928542,627140xm5841435,624721r8,7l5841435,624736r,-15xm3181082,624721r8,7l3181082,624736r,-15xm520710,624721r8,7l520710,624736r,-15xm7192240,604802v5683,6619,11537,13269,17516,19919l7199828,633618v-6026,-6759,-11943,-13455,-17688,-20136l7192240,604802xm5858950,604802r10085,8680c5863290,620163,5857389,626859,5851363,633618r-9920,-8890l5858950,604802xm4531889,604802v5698,6619,11552,13269,17531,19919l4539476,633618v-6027,-6759,-11927,-13455,-17672,-20136l4531889,604802xm3198614,604802r10084,8680c3202954,620163,3197052,626859,3191011,633618r-9921,-8890l3198614,604802xm1871521,604802v5698,6619,11536,13269,17531,19919l1879108,633618v-6026,-6759,-11927,-13455,-17688,-20136l1871521,604802xm538236,604802r10088,8680c542578,620163,536675,626859,530643,633618r-9925,-8890l538236,604802xm6095660,604693r11802,6182c6103325,618695,6099095,626547,6094802,634446r-11709,-6338c6087386,620256,6091570,612467,6095660,604693xm774942,604693r11806,6182c782613,618695,778375,626547,774085,634446r-11702,-6338c766673,620256,770859,612467,774942,604693xm3435292,604677r11802,6182c3442957,618680,3438711,626516,3434434,634415r-11708,-6338c3427018,620225,3431202,612436,3435292,604677xm5033299,596935r13066,2654c5044586,608330,5042712,617072,5040761,625720r-12988,-2919c5029724,614200,5031535,605583,5033299,596935xm2372931,596935r13051,2654c2384218,608330,2382344,617072,2380393,625720r-13004,-2919c2369341,614200,2371167,605583,2372931,596935xm4292681,593063v3981,7790,8086,15642,12301,23556l4293227,622863v-4261,-7977,-8367,-15875,-12395,-23727l4292681,593063xm6953033,593032v3981,7790,8086,15642,12302,23556l6953579,622832v-4261,-7977,-8367,-15875,-12410,-23712l6953033,593032xm1632313,593032v3981,7790,8087,15642,12301,23556l1632859,622832v-4261,-7977,-8367,-15875,-12395,-23712l1632313,593032xm5354621,581916v1623,8681,3356,17329,5183,25930l5346753,610594v-1827,-8695,-3575,-17452,-5230,-26235l5341523,584358r13098,-2442xm2694300,581916v1623,8681,3356,17329,5182,25930l2686432,610594v-1827,-8695,-3575,-17452,-5230,-26235l2681202,584358r13098,-2442xm33907,581916v1612,8681,3355,17329,5175,25930l26028,610594v-1819,-8695,-3563,-17452,-5227,-26235l20801,584358r13106,-2442xm6748201,573474r18827,18809l6757614,601680r-18827,-18802l6748201,573474xm4087864,573474r18827,18809l4097278,601680r-18827,-18802l4087864,573474xm1427489,573474r18819,18809l1436910,601680r-18835,-18802l1427489,573474xm6305738,570721r9413,9403l6296324,598933r-9413,-9397l6305738,570721xm3645386,570721r9413,9403l3635972,598933r-9398,-9397l3645386,570721xm985021,570721r9412,9403l975607,598933r-9413,-9397l985021,570721xm810879,563083r1,1l810878,563084r1,-1xm7142785,542691v5089,7015,10397,14056,15876,21147l7148155,571995v-5588,-7197,-10943,-14341,-16142,-21458l7142785,542691xm5908406,542691r10772,7846c5913979,557655,5908625,564800,5903036,571995r-10506,-8157c5898009,556745,5903317,549705,5908406,542691xm4482433,542691v5120,7015,10397,14056,15892,21147l4487819,571995v-5589,-7197,-10975,-14341,-16158,-21458l4482433,542691xm3248069,542691r10756,7846c3253658,557655,3248272,564800,3242684,571995r-10507,-8157c3237672,556745,3242949,549705,3248069,542691xm1822065,542691v5120,7015,10397,14056,15876,21147l1827451,571995v-5605,-7197,-10975,-14341,-16158,-21458l1822065,542691xm587695,542691r10766,7846c593286,557655,587903,564800,582313,571995r-10507,-8157c577294,556745,582573,549705,587695,542691xm6130816,533288r12115,5507c6139293,546797,6135515,554902,6131597,563084r-12005,-5768c6123463,549240,6127226,541238,6130816,533288xm3470448,533288r12114,5507c3478925,546797,3475147,554902,3471229,563084r-12021,-5768c3463080,549240,3466858,541238,3470448,533288xm810099,533288r12118,5507l810879,563083r-12013,-5767c802740,549240,806510,541238,810099,533288xm5345972,529729r,1l5345972,529729xm2685620,529729r,1l2685620,529729xm25249,529729r,1l25249,529729xm6918923,521260v3419,7924,7041,15977,10803,24107l6917674,550979v-3824,-8236,-7493,-16392,-10974,-24471l6918923,521260xm4258571,521260v3434,7924,7040,15977,10818,24107l4257322,550979v-3825,-8236,-7494,-16392,-10975,-24471l4258571,521260xm1598203,521260v3419,7924,7041,15977,10818,24107l1596954,550979v-3825,-8236,-7493,-16392,-10974,-24471l1598203,521260xm5046381,518688r13207,1767l5059603,520455v-1186,8832,-2482,17664,-3824,26470l5042619,544899v1342,-8703,2591,-17431,3762,-26211xm2386013,518688r13207,1767c2398049,529287,2396754,538119,2395395,546925r-13160,-2026c2383593,536196,2384842,527468,2386013,518688xm6691720,517053r18827,18807l6701134,545264r-18827,-18809l6691720,517053xm4031384,517053r18826,18807l4040797,545264r-18827,-18809l4031384,517053xm1371010,517053r18826,18807l1380423,545264r-18825,-18809l1361596,526455r9414,-9402xm6362249,514272r9414,9405l6352836,542484r-9413,-9404l6362249,514272xm3701897,514272r9414,9405l3692484,542484r-9414,-9404l3701897,514272xm1041525,514272r9413,9405l1032111,542484r-9413,-9404l1041525,514272xm5342537,503466r3435,26263l5332812,531599v-1280,-8806,-2420,-17638,-3481,-26522l5342537,503466xm2682185,503466r3435,26263l2672460,531599v-1265,-8806,-2420,-17638,-3481,-26522l2682185,503466xm21818,503466r3431,26263l12092,531599c10818,522793,9674,513961,8608,505077r13210,-1611xm7100214,476138v4074,7508,8476,15095,13129,22756l7102009,505805v-4824,-7820,-9320,-15612,-13504,-23328l7100214,476138xm5950977,476138r11708,6339c5958502,490193,5953990,497985,5949182,505805r-11334,-6911c5942500,491231,5946903,483646,5950977,476138xm4439861,476138v4091,7508,8477,15095,13129,22756l4441657,505805v-4808,-7820,-9304,-15612,-13488,-23328l4439861,476138xm3290640,476138r11693,6339c3298149,490193,3293654,497985,3288845,505805r-11349,-6911c3282164,491231,3286550,483646,3290640,476138xm1779494,476138v4074,7508,8476,15095,13129,22756l1781289,505805v-4808,-7820,-9320,-15612,-13504,-23328l1779494,476138xm630263,476138r11701,6339c637777,490193,633279,497985,628468,505805r-11338,-6911l617131,498894v4654,-7663,9050,-15248,13132,-22756xm6635255,460631r18827,18807l6644668,488841r-18826,-18807l6635255,460631xm3974903,460631r18827,18807l3984316,488841r-18827,-18807l3974903,460631xm1314530,460631r18827,18807l1323944,488841r-18826,-18807l1314530,460631xm6160180,459694r12630,4260l6172810,463955v-2779,8261,-5855,16703,-9133,25301l6151251,484528v3232,-8444,6198,-16729,8929,-24834xm839456,459694r12638,4260l852093,463955v-2784,8261,-5851,16703,-9128,25301l830537,484528v3224,-8444,6188,-16729,8919,-24834xm3499797,459667r12645,4260c3509663,472188,3506588,480632,3503309,489230r-12426,-4729c3494115,476059,3497065,467772,3499797,459667xm6418715,457850r9413,9404l6409301,486061r-9413,-9404l6418715,457850xm3758378,457850r9413,9404l3748965,486061r-9414,-9404l3758378,457850xm1098004,457850r9413,9404l1088590,486061r-9413,-9404l1098004,457850xm6891073,447070v2513,8156,5277,16520,8320,25015l6886858,476554v-3091,-8702,-5964,-17224,-8539,-25536l6891073,447070xm4230690,447070v2528,8156,5292,16520,8320,25015l4226490,476554v-3107,-8702,-5963,-17224,-8539,-25536l4230690,447070xm1570353,447070v2513,8156,5276,16520,8321,25015l1566138,476554v-3091,-8702,-5963,-17224,-8524,-25536l1570353,447070xm5054218,439796r13253,832c5066894,449536,5066223,458447,5065442,467332r-13254,-1196c5052969,457382,5053640,448603,5054218,439796xm2393834,439796r13270,832c2406526,449536,2405855,458447,2405074,467332r-13253,-1196c2392601,457382,2393272,448603,2393834,439796xm2662063,425171r,1l2662063,425172r,-1xm1715,425171r,1l1715,425172r,-1xm5322431,425144r,2l5322431,425146r,-2xm2675379,424496v468,8807,1015,17613,1655,26392l2663780,451876r-1717,-26704l2675379,424496xm15028,424496v467,8807,1014,17613,1665,26392l3431,451876,1715,425172r13313,-676xm5335747,424470v468,8807,1014,17613,1655,26393l5324148,451850r-1717,-26704l5335747,424470xm6578743,404181r18859,18834l6588188,432418r-18858,-18833l6578743,404181xm3918391,404181r18858,18834l3927836,432418r-18858,-18833l3918391,404181xm1258026,404181r18852,18834l1267466,432418r-18853,-18833l1258026,404181xm7070693,403999v2061,8053,4684,16367,7759,24678l7065963,433302v-3247,-8754,-5979,-17483,-8165,-25978l7070693,403999xm5980497,403999r12895,3325c5991207,415817,5988475,424546,5985228,433302r-12489,-4625c5975814,420366,5978437,412052,5980497,403999xm4410357,403999v2045,8053,4667,16367,7743,24678l4405627,433302v-3263,-8754,-5995,-17483,-8180,-25978l4410357,403999xm3320145,403999r12895,3325c3330855,415817,3328138,424546,3324876,433302r-12474,-4625c3315462,420366,3318100,412052,3320145,403999xm1749973,403999v2061,8053,4684,16367,7759,24678l1745243,433302v-3247,-8754,-5979,-17483,-8164,-25978l1749973,403999xm659775,403999r12897,3325l672674,407324v-2186,8493,-4916,17222,-8166,25978l652025,428677v3068,-8311,5695,-16625,7750,-24678xm6475195,401428r9414,9403l6465782,429638r-9414,-9403l6475195,401428xm3814859,401428r9413,9403l3805445,429638r-9413,-9403l3814859,401428xm1154482,401428r9413,9403l1145070,429638r-9414,-9403l1154482,401428xm6178539,383503r13207,1611c6190700,393685,6189217,402700,6187297,411896r-13051,-2702c6176088,400363,6177540,391710,6178539,383503xm857814,383503r13210,1611c869983,393685,868502,402700,866577,411896r-13054,-2702l853524,409194v1846,-8831,3304,-17484,4290,-25691xm3518156,383476r13207,1611c3530332,393660,3528849,402675,3526929,411871r-13066,-2702c3515720,400336,3517172,391685,3518156,383476xm6875837,370566v437,8002,1389,16627,2903,25665l6865580,398415v-1561,-9535,-2576,-18653,-3060,-27121l6875837,370566xm4215453,370566v453,8002,1405,16627,2919,25665l4205213,398415v-1562,-9535,-2576,-18653,-3060,-27121l4215453,370566xm1555116,370566v438,8002,1406,16627,2904,25665l1544860,398415v-1561,-9535,-2560,-18653,-3060,-27121l1555116,370566xm6531676,345005r9413,9403l6535001,360487r6088,6080l6531676,375971r-6088,-6081l6522262,373216r-9413,-9404l6516174,360487r-3325,-3325l6522262,347758r,-1l6525588,351082r6088,-6077xm3871339,345005r9414,9403l3874665,360487r6088,6080l3871339,375971r-6088,-6081l3861926,373216r-9414,-9404l3855838,360487r-3326,-3325l3861926,347758r,-1l3865251,351082r6088,-6077xm1210961,345005r9413,9403l1214289,360487r6085,6080l1210961,375971r-6085,-6081l1201547,373216r-9412,-9404l1195464,360487r-3329,-3325l1201547,347758r,-1l1204876,351082r6085,-6077xm2660471,344978r13316,208c2673709,350278,2673677,355370,2673677,360487r63,11144l2660424,371736r-47,-11249c2660377,355317,2660392,350122,2660471,344978xm106,344978r13313,208c13339,350278,13314,355370,13314,360487r52,11144l53,371736,,360487r1,c1,355317,28,350122,106,344978xm5320823,344952r13316,209c5334061,350278,5334030,355370,5334030,360487r46,11118l5320776,371709r-62,-11222c5320714,355317,5320745,350122,5320823,344952xm5069923,337966v124,7481,202,15013,202,22521c5070125,369424,5070016,378336,5069844,387193r-13316,-261c5056700,378125,5056809,369321,5056809,360487v,-7454,-78,-14884,-203,-22315l5069923,337966xm2409539,337938v140,7482,219,15016,219,22549c2409758,369424,2409648,378336,2409461,387193r-13301,-261c2396332,378125,2396441,369321,2396441,360487v,-7482,-78,-14911,-203,-22340l2409539,337938xm7055067,325651r13050,2598c7066400,337003,7065339,345525,7064980,353578r-13316,-624c7052054,344251,7053193,335082,7055067,325651xm5996124,325651v1873,9431,3013,18600,3404,27303l5986211,353578v-359,-8053,-1436,-16575,-3138,-25329l5996124,325651xm4394730,325651r13051,2598c4406064,337003,4404987,345525,4404628,353578r-13317,-624c4391702,344251,4392841,335082,4394730,325651xm3335772,325651v1873,9431,3013,18600,3403,27303l3325859,353578v-359,-8053,-1421,-16575,-3138,-25329l3335772,325651xm1734347,325651r13050,2598c1745696,337003,1744619,345525,1744260,353578r-13317,-624c1731334,344251,1732473,335082,1734347,325651xm675403,325651v1871,9431,3016,18600,3406,27303l678807,352954r-13313,624c665131,345525,664064,337003,662349,328249r13054,-2598xm6186079,303647v2076,9196,3731,18185,4933,26756l6177805,332223v-1124,-8182,-2732,-16807,-4730,-25613l6186079,303647xm3525696,303647v2092,9196,3746,18185,4948,26756l3517437,332223v-1123,-8182,-2731,-16807,-4745,-25613l3525696,303647xm865354,303647v2081,9196,3746,18185,4941,26756l857084,332223v-1116,-8182,-2729,-16807,-4730,-25613l865354,303647xm6885406,293698r,1l6885406,293699r,-1xm6465782,291336r18827,18808l6475195,319548r-18827,-18809l6465782,291336xm3805445,291336r18827,18808l3814859,319548r-18827,-18809l3805445,291336xm1145070,291336r18825,18808l1154482,319548r-18826,-18809l1145070,291336xm4212128,290399r12895,3327c4222744,302480,4220839,311026,4219309,319236r-13113,-2442c4207788,308299,4209787,299467,4212128,290399xm6872496,290374r12910,3325l6879677,319208r-13098,-2442c6868156,308246,6870154,299439,6872496,290374xm1551776,290374r12910,3325l1564671,293698v-2280,8754,-4184,17275,-5714,25510l1545859,316766v1577,-8520,3591,-17327,5917,-26392xm6588188,288556r9414,9403l6578743,316794r-9413,-9405l6588188,288556xm3927836,288556r9413,9403l3918391,316794r-9413,-9405l3927836,288556xm1267466,288556r9412,9403l1258026,316794r-9413,-9405l1267466,288556xm3745,264916r13261,1039c16304,274736,15706,283515,15238,292322l1924,291595v520,-8910,1118,-17794,1821,-26679xm5324460,264891r13254,1039c5337027,274710,5336418,283490,5335950,292296r-13301,-728c5323164,282658,5323757,273774,5324460,264891xm2664108,264891r13269,1039c2676675,274710,2676082,283490,2675613,292296r-13316,-728c2662812,282658,2663406,273774,2664108,264891xm5065801,257824v765,8857,1405,17744,1983,26679l5054467,285334v-515,-8832,-1170,-17613,-1920,-26367l5065801,257824xm2405433,257824v765,8857,1405,17744,1983,26679l2394100,285334v-516,-8832,-1171,-17613,-1920,-26367l2405433,257824xm5968368,249332v4215,8288,8039,16470,11427,24549l5967525,279024v-3278,-7821,-6947,-15691,-11006,-23666l5968368,249332xm3308031,249332v4215,8288,8040,16470,11412,24549l3307173,279024v-3279,-7821,-6947,-15691,-11006,-23666l3308031,249332xm647657,249332v4212,8288,8034,16470,11415,24549l646799,279024v-3277,-7821,-6943,-15691,-11000,-23666l647657,249332xm7082808,249331r11864,6025c7090613,263331,7086944,271203,7083666,279023r-12270,-5144c7074783,265801,7078608,257616,7082808,249331xm4422471,249331r11849,6025c4430261,263331,4426608,271203,4423330,279023r-12271,-5144c4414431,265801,4418256,257616,4422471,249331xm1762103,249331r11849,6025c1769893,263331,1766224,271203,1762962,279023r-12286,-5144c1754063,265801,1757888,257616,1762103,249331xm6409301,234913r18827,18809l6418715,263125r-18827,-18807l6409301,234913xm3748965,234913r18826,18809l3758378,263125r-18827,-18807l3748965,234913xm1088590,234913r18827,18809l1098004,263125r-18827,-18807l1088590,234913xm6644668,232134r9414,9402l6635255,260345r-9413,-9403l6644668,232134xm3984316,232134r9414,9402l3974903,260345r-9414,-9403l3984316,232134xm1323944,232134r9413,9402l1314530,260345r-9412,-9403l1323944,232134xm6161726,226626v3310,8546,6432,16937,9288,25197l6171014,251825r-12582,4363c6155622,248083,6152562,239796,6149300,231405r12426,-4779xm3501358,226626v3310,8546,6432,16937,9289,25197l3510647,251825r-12583,4363c3495254,248083,3492179,239796,3488932,231405r12426,-4779xm841015,226626v3302,8546,6423,16937,9284,25197l850299,251825r-12587,4363c834904,248083,831834,239796,828584,231405r12431,-4779xm4238136,213924r12317,5039c4247050,227302,4243849,235509,4240946,243563r-12536,-4571c4231423,230784,4234670,222419,4238136,213924xm6898535,213897r12317,5039c6907449,227275,6904248,235484,6901345,243538r,-2l6888809,238964v3013,-8208,6260,-16573,9726,-25067xm1577815,213897r12317,5039c1586729,227275,1583529,235484,1580625,243538r,-2l1568089,238964v3013,-8208,6260,-16573,9726,-25067xm1371011,203922r,l1371010,203922r1,xm2673084,185167r13160,1921c2684995,195818,2683793,204547,2682701,213299r-13207,-1609c2670586,202831,2671788,193999,2673084,185167xm12715,185167r13157,1921c24623,195818,23427,204547,22336,213299l9126,211690v1093,-8859,2288,-17691,3589,-26523xm5333437,185140r13159,1922c5345348,195791,5344145,204519,5343053,213274r-13207,-1611c5330939,202805,5332141,193972,5333437,185140xm7124895,180385r10912,7638c7130640,195349,7125722,202649,7121039,209896r-11178,-7221c7114638,195271,7119665,187866,7124895,180385xm5926296,180385v5230,7482,10257,14886,15034,22290l5930152,209896v-4683,-7247,-9601,-14547,-14768,-21873l5926296,180385xm4464543,180385r10912,7638c4470287,195349,4465370,202649,4460687,209896r-11178,-7221c4454302,195271,4459313,187866,4464543,180385xm3265960,180385v5229,7482,10240,14886,15017,22290l3269800,209896v-4683,-7247,-9585,-14547,-14768,-21873l3265960,180385xm1804175,180385r10912,7638c1809920,195349,1805002,202649,1800319,209896r-11178,-7221c1793918,195271,1798945,187866,1804175,180385xm605584,180385v5227,7482,10245,14886,15030,22290l609434,209896v-4681,-7247,-9595,-14547,-14770,-21873l594662,188023r10922,-7638xm6352836,178490r18827,18807l6362249,206701r-18826,-18807l6352836,178490xm3692484,178490r18827,18807l3701897,206701r-18827,-18807l3692484,178490xm1032113,178490r18827,18807l1041526,206701r-18826,-18807l1032113,178490xm5056372,178205v1327,8805,2592,17639,3715,26496l5046880,206364v-1123,-8754,-2341,-17482,-3668,-26186l5056372,178205xm2396004,178205v1327,8805,2592,17639,3716,26496l2386513,206364v-1124,-8754,-2342,-17482,-3669,-26186l2396004,178205xm6701134,175712r9413,9403l6691720,203922r-9413,-9403l6701134,175712xm4040797,175712r9413,9403l4031384,203922r-9414,-9403l4040797,175712xm1380423,175712r9413,9403l1371011,203922r-9413,-9403l1380423,175712xm6920094,164827r1,l6920094,164828r,-1xm4259711,164827r1,l4259711,164828r,-1xm1599374,164827r1,l1599374,164828r,-1xm6129177,152930v4012,8183,7821,16261,11490,24237l6128552,182725v-3605,-7923,-7383,-15899,-11333,-23977l6129177,152930xm3468809,152930v3997,8183,7821,16261,11490,24237l3468185,182725v-3622,-7923,-7384,-15899,-11334,-23977l3468809,152930xm808462,152930v4004,8183,7827,16261,11493,24237l807837,182725v-3615,-7923,-7385,-15899,-11338,-23977l796500,158748r11962,-5818xm6931708,140695r11959,5870c6939686,154618,6935876,162567,6932146,170490r-12051,-5663l6931708,140695xm4271341,140695r11958,5870c4279318,154618,4275493,162567,4271778,170490r-12066,-5663l4271341,140695xm1610988,140695r11974,5870c1618981,154618,1615156,162567,1611441,170490r-12066,-5663l1610988,140695xm6296324,122043r18827,18807l6305738,150253r-18827,-18807l6296324,122043xm3635972,122043r18827,18807l3645386,150253r-18812,-18807l3635972,122043xm975607,122043r18826,18807l985021,150253,966194,131446r9413,-9403xm6757614,119288r9414,9403l6748201,147498r-9414,-9403l6757614,119288xm4097278,119288r9413,9403l4087864,147498r-9413,-9403l4097278,119288xm1436910,119288r9398,9403l1427489,147498r-9414,-9403l1436910,119288xm7174210,116770r10194,8571c7178628,132172,7173039,138980,7167591,145811r-10413,-8313c7162689,130616,7168387,123705,7174210,116770xm5876965,116770v5839,6934,11521,13844,17048,20728l5883600,145811v-5448,-6831,-11052,-13639,-16813,-20470l5876965,116770xm4513873,116770r10195,8571c4518292,132172,4512703,138980,4507239,145811r-10397,-8313c4502353,130616,4508051,123705,4513873,116770xm3216629,116770v5823,6934,11521,13844,17031,20728l3223263,145811v-5464,-6831,-11052,-13639,-16828,-20470l3216629,116770xm1853490,116770r10194,8571c1857923,132172,1852335,138980,1846871,145811r-10413,-8313c1841985,130616,1847667,123705,1853490,116770xm556256,116770v5825,6934,11521,13844,17033,20728l562888,145811v-5462,-6831,-11053,-13639,-16824,-20470l556256,116770xm5347658,106247r13004,2805c5358805,117652,5357040,126276,5355385,134952r-13066,-2493l5342319,132458v1671,-8779,3435,-17508,5339,-26211xm2687290,106247r12989,2805c2698436,117652,2696673,126276,2695002,134952r-13051,-2493l2681951,132458v1671,-8779,3435,-17508,5339,-26211xm26938,106247r13001,2805c38094,117652,36325,126276,34661,134952l21607,132459r,-1c23271,123679,25040,114950,26938,106247xm5041682,99311v1920,8703,3763,17432,5480,26211l5034111,128068v-1717,-8624,-3513,-17249,-5433,-25847l5041682,99311xm2381314,99311v1920,8703,3762,17432,5480,26211l2373743,128068v-1717,-8624,-3513,-17249,-5433,-25847l2381314,99311xm6092117,81672v4371,7924,8617,15769,12769,23562l6093131,111468v-4105,-7741,-8336,-15535,-12660,-23352l6092117,81672xm3431749,81672v4371,7924,8617,15769,12769,23562l3432763,111468v-4105,-7741,-8336,-15535,-12660,-23352l3431749,81672xm771406,81672v4368,7924,8608,15769,12768,23562l772420,111468v-4108,-7741,-8348,-15535,-12663,-23352l771406,81672xm6969128,69644r11646,6444c6976465,83881,6972203,91650,6968066,99389r-11754,-6234c6960495,85309,6964757,77490,6969128,69644xm4308760,69644r11646,6444c4316082,83881,4311820,91650,4307683,99389r-11739,-6234c4300127,85309,4304389,77490,4308760,69644xm1648408,69644r11646,6444c1655745,83881,1651483,91650,1647346,99389r-11755,-6234c1639775,85309,1644037,77490,1648408,69644xm6239843,65618r18827,18807l6249257,93831,6230430,75022r9413,-9404xm3579507,65618r18827,18807l3588920,93831,3570093,75022r9414,-9404xm919128,65618r18827,18807l928542,93831,909715,75022r9413,-9404xm6814095,62866r9413,9404l6804681,91077r-9413,-9404l6814095,62866xm4153758,62866r9414,9404l4144345,91077r-9413,-9404l4153758,62866xm1493375,62866r9413,9404l1483961,91077r-9413,-9404l1493375,62866xm7227881,56967r9679,9145c7231424,72580,7225383,79048,7219435,85543r-9835,-8988c7215610,70008,7221699,63488,7227881,56967xm5823310,56967v6182,6521,12270,13041,18281,19588l5831756,85543v-5948,-6495,-11990,-12963,-18125,-19431l5823310,56967xm4567544,56967r9663,9145c4571072,72580,4565046,79048,4559083,85543r-9820,-8988c4555258,70008,4561347,63488,4567544,56967xm3162958,56967v6198,6521,12270,13041,18281,19588l3171403,85543v-5947,-6495,-11989,-12963,-18124,-19431l3162958,56967xm1907161,56967r9678,9145c1910704,72580,1904663,79048,1898715,85543r-9835,-8988c1894890,70008,1900979,63488,1907161,56967xm502586,56967v6189,6521,12273,13041,18280,19588l511036,85543c505082,79048,499050,72580,492913,66112r9673,-9145xm46442,28395r12794,3688c56818,40552,54476,49047,52240,57593l39343,54215r1,c41631,45566,43971,36966,46442,28395xm5367156,28366r12801,3689c5377537,40525,5375196,49020,5372963,57565r-12910,-3376c5362348,45538,5364690,36939,5367156,28366xm2706804,28366r12801,3689c2717185,40525,2714844,49020,2712611,57565r-12894,-3376c2701996,45538,2704338,36939,2706804,28366xm5776501,28153r7,7l5776493,28160r8,-7xm5021763,21665v2497,8547,4917,17145,7196,25771l5016111,50864v-2279,-8520,-4652,-17015,-7150,-25457l5021763,21665xm2361363,21638v2498,8547,4918,17145,7197,25771l2355712,50839v-2279,-8522,-4652,-17017,-7150,-25459l2361363,21638xm6052105,12210v4606,7690,9133,15353,13629,23017l6054244,41928v-4449,-7609,-8976,-15222,-13582,-22859l6052105,12210xm731387,12210v4602,7690,9128,15353,13625,23017l733519,41928c729073,34319,724549,26706,719946,19069r11441,-6859xm3391738,12185v4605,7688,9116,15353,13628,23016l3393861,41902v-4449,-7610,-8961,-15221,-13566,-22859l3391738,12185xm6183363,9196r18827,18808l6192776,37408,6173950,18599r9413,-9403xm3523026,9196r18827,18808l3532440,37408,3513613,18599r9413,-9403xm862649,9196r18827,18808l872063,37408,853237,18599r-1,l862649,9196xm6870607,6416r9413,9405l6861193,34628r-9413,-9404l6870607,6416xm4210255,6416r9413,9405l4200841,34628r-9413,-9404l4210255,6416xm1549887,6416r9413,9405l1540473,34628r-9413,-9404l1549887,6416xm7009326,260r11396,6858c7016148,14729,7011590,22341,7007141,29951r-11490,-6702c7000147,15586,7004705,7922,7009326,260xm4348974,260r11396,6858c4355796,14729,4351253,22341,4346804,29951r-11505,-6702c4339810,15586,4344354,7922,4348974,260xm1688606,260r11396,6858c1695428,14729,1690870,22341,1686421,29951r-11490,-6702c1679427,15586,1683986,7922,1688606,260xm7284439,r9258,9559c7287296,15743,7280989,21951,7274698,28160r-9367,-9456c7271623,12443,7277992,6234,7284439,xm5766752,v6447,6234,12816,12443,19107,18704l5776501,28153,5757494,9559,5766752,xm4624103,r9242,9559c4626960,15743,4620637,21951,4614346,28160r-9367,-9456c4611271,12443,4617640,6234,4624103,xm3106399,v6448,6234,12817,12443,19108,18704l3116156,28160v-6291,-6209,-12614,-12417,-19014,-18601l3106399,xm1963719,r9258,9559c1966592,15743,1960269,21951,1953978,28160r-9366,-9456c1950903,12443,1957272,6234,1963719,xm446028,v6449,6234,12820,12443,19113,18704l455781,28160c449486,21951,443168,15743,436771,9559l446028,xe" stroked="f" strokeweight="0">
                  <v:stroke joinstyle="miter"/>
                  <v:path arrowok="t" o:connecttype="custom" o:connectlocs="7302470,719802;7305639,722794;7299605,722794;5748721,719802;5751587,722794;5745553,722794;4642118,719802;4645287,722794;4639252,722794;3088384,719802;3091250,722794;3085213,722794;1981735,719802;1984906,722794;1978874,722794;428009,719802;430873,722794;424840,722794;862652,711778;862652,711778;862651,711778;6861193,686349;6880020,705160;6870607,714557;6851780,695747;4200841,686349;4219668,705160;4210255,714557;4191428,695747;1540473,686349;1559300,705160;1549887,714557;1531060,695747;6192776,683571;6202190,692968;6183363,711778;6173950,702365;3532440,683571;3541853,692968;3523026,711778;3513613,702365;872064,683571;881478,692968;862652,711778;853239,702365;6056945,674376;6068481,681026;6054916,704067;6043473,697261;6056945,674376;3396577,674376;3408114,681026;3394548,704067;3383105,697261;3396577,674376;736223,674376;747768,681026;734194,704067;722752,697261;736223,674376;5015019,674142;5027866,677623;5020545,703364;5007790,699571;5015019,674142;2354650,674142;2367499,677623;2360161,703364;2347423,699571;2354650,674142;7245927,663621;7264473,682587;7255060,691985;7236310,672815;5805264,663621;5814880,672815;5796131,691985;5786718,682587;5805264,663621;4585591,663621;4604121,682587;4594707,691985;4575959,672815;3144912,663621;3154528,672815;3135779,691985;3126366,682587;3144912,663621;1925207,663621;1943753,682587;1934339,691985;1915590,672815;484541,663621;494162,672815;475415,691985;466001,682587;484541,663621;4330678,663122;4343932,686131;4332442,692843;4319079,669662;6991030,663090;7004284,686115;6992794,692812;6979431,669647;1670310,663090;1683564,686115;1672074,692812;1658711,669647;5371918,659328;5378802,684835;5366016,688472;5359023,662653;2711565,659328;2718465,684835;2705664,688472;2698671,662653;51199,659328;58090,684835;45297,688472;38301,662653;6804681,629903;6823508,648698;6814095,658111;6795268,639301;4144345,629903;4163172,648698;4153758,658111;4134932,639301;1483961,629903;1502788,648698;1493375,658111;1474548,639301;6249257,627140;6258670,636553;6239843,655348;6230430,645950;3588920,627140;3598334,636553;3579507,655348;3570093,645950;928542,627140;937955,636553;919128,655348;909715,645950;5841435,624721;5841443,624728;5841435,624736;3181082,624721;3181090,624728;3181082,624736;520710,624721;520718,624728;520710,624736;7192240,604802;7209756,624721;7199828,633618;7182140,613482;5858950,604802;5869035,613482;5851363,633618;5841443,624728;4531889,604802;4549420,624721;4539476,633618;4521804,613482;3198614,604802;3208698,613482;3191011,633618;3181090,624728;1871521,604802;1889052,624721;1879108,633618;1861420,613482;538236,604802;548324,613482;530643,633618;520718,624728;6095660,604693;6107462,610875;6094802,634446;6083093,628108;6095660,604693;774942,604693;786748,610875;774085,634446;762383,628108;774942,604693;3435292,604677;3447094,610859;3434434,634415;3422726,628077;3435292,604677;5033299,596935;5046365,599589;5040761,625720;5027773,622801;5033299,596935;2372931,596935;2385982,599589;2380393,625720;2367389,622801;2372931,596935;4292681,593063;4304982,616619;4293227,622863;4280832,599136;6953033,593032;6965335,616588;6953579,622832;6941169,599120;1632313,593032;1644614,616588;1632859,622832;1620464,599120;5354621,581916;5359804,607846;5346753,610594;5341523,584359;5341523,584358;2694300,581916;2699482,607846;2686432,610594;2681202,584359;2681202,584358;33907,581916;39082,607846;26028,610594;20801,584359;20801,584358;6748201,573474;6767028,592283;6757614,601680;6738787,582878;4087864,573474;4106691,592283;4097278,601680;4078451,582878;1427489,573474;1446308,592283;1436910,601680;1418075,582878;6305738,570721;6315151,580124;6296324,598933;6286911,589536;3645386,570721;3654799,580124;3635972,598933;3626574,589536;985021,570721;994433,580124;975607,598933;966194,589536;810879,563083;810880,563084;810878,563084;7142785,542691;7158661,563838;7148155,571995;7132013,550537;5908406,542691;5919178,550537;5903036,571995;5892530,563838;5908406,542691;4482433,542691;4498325,563838;4487819,571995;4471661,550537;3248069,542691;3258825,550537;3242684,571995;3232177,563838;3248069,542691;1822065,542691;1837941,563838;1827451,571995;1811293,550537;587695,542691;598461,550537;582313,571995;571806,563838;587695,542691;6130816,533288;6142931,538795;6131597,563084;6119592,557316;6130816,533288;3470448,533288;3482562,538795;3471229,563084;3459208,557316;3470448,533288;810099,533288;822217,538795;810879,563083;798866,557316;810099,533288;5345972,529729;5345972,529730;5345972,529729;2685620,529729;2685620,529730;2685620,529729;25249,529729;25249,529730;25249,529729;6918923,521260;6929726,545367;6917674,550979;6906700,526508;4258571,521260;4269389,545367;4257322,550979;4246347,526508;1598203,521260;1609021,545367;1596954,550979;1585980,526508;5046381,518688;5059588,520455;5059603,520455;5055779,546925;5042619,544899;5046381,518688;2386013,518688;2399220,520455;2395395,546925;2382235,544899;2386013,518688;6691720,517053;6710547,535860;6701134,545264;6682307,526455;4031384,517053;4050210,535860;4040797,545264;4021970,526455;1371010,517053;1389836,535860;1380423,545264;1361598,526455;1361596,526455;6362249,514272;6371663,523677;6352836,542484;6343423,533080;3701897,514272;3711311,523677;3692484,542484;3683070,533080;1041525,514272;1050938,523677;1032111,542484;1022698,533080;5342537,503466;5345972,529729;5332812,531599;5329331,505077;2682185,503466;2685620,529729;2672460,531599;2668979,505077;21818,503466;25249,529729;12092,531599;8608,505077;7100214,476138;7113343,498894;7102009,505805;7088505,482477;5950977,476138;5962685,482477;5949182,505805;5937848,498894;5950977,476138;4439861,476138;4452990,498894;4441657,505805;4428169,482477;3290640,476138;3302333,482477;3288845,505805;3277496,498894;3290640,476138;1779494,476138;1792623,498894;1781289,505805;1767785,482477;630263,476138;641964,482477;628468,505805;617130,498894;617131,498894;630263,476138;6635255,460631;6654082,479438;6644668,488841;6625842,470034;3974903,460631;3993730,479438;3984316,488841;3965489,470034;1314530,460631;1333357,479438;1323944,488841;1305118,470034;6160180,459694;6172810,463954;6172810,463955;6163677,489256;6151251,484528;6160180,459694;839456,459694;852094,463954;852093,463955;842965,489256;830537,484528;839456,459694;3499797,459667;3512442,463927;3503309,489230;3490883,484501;3499797,459667;6418715,457850;6428128,467254;6409301,486061;6399888,476657;3758378,457850;3767791,467254;3748965,486061;3739551,476657;1098004,457850;1107417,467254;1088590,486061;1079177,476657;6891073,447070;6899393,472085;6886858,476554;6878319,451018;4230690,447070;4239010,472085;4226490,476554;4217951,451018;1570353,447070;1578674,472085;1566138,476554;1557614,451018;5054218,439796;5067471,440628;5065442,467332;5052188,466136;5054218,439796;2393834,439796;2407104,440628;2405074,467332;2391821,466136;2393834,439796;2662063,425171;2662063,425172;2662063,425172;1715,425171;1715,425172;1715,425172;5322431,425144;5322431,425146;5322431,425146;2675379,424496;2677034,450888;2663780,451876;2662063,425172;15028,424496;16693,450888;3431,451876;1715,425172;5335747,424470;5337402,450863;5324148,451850;5322431,425146;6578743,404181;6597602,423015;6588188,432418;6569330,413585;3918391,404181;3937249,423015;3927836,432418;3908978,413585;1258026,404181;1276878,423015;1267466,432418;1248613,413585;7070693,403999;7078452,428677;7065963,433302;7057798,407324;5980497,403999;5993392,407324;5985228,433302;5972739,428677;5980497,403999;4410357,403999;4418100,428677;4405627,433302;4397447,407324;3320145,403999;3333040,407324;3324876,433302;3312402,428677;3320145,403999;1749973,403999;1757732,428677;1745243,433302;1737079,407324;659775,403999;672672,407324;672674,407324;664508,433302;652025,428677;659775,403999;6475195,401428;6484609,410831;6465782,429638;6456368,420235;3814859,401428;3824272,410831;3805445,429638;3796032,420235;1154482,401428;1163895,410831;1145070,429638;1135656,420235;6178539,383503;6191746,385114;6187297,411896;6174246,409194;6178539,383503;857814,383503;871024,385114;866577,411896;853523,409194;853524,409194;857814,383503;3518156,383476;3531363,385087;3526929,411871;3513863,409169;3518156,383476;6875837,370566;6878740,396231;6865580,398415;6862520,371294;4215453,370566;4218372,396231;4205213,398415;4202153,371294;1555116,370566;1558020,396231;1544860,398415;1541800,371294;6531676,345005;6541089,354408;6535001,360487;6541089,366567;6531676,375971;6525588,369890;6522262,373216;6512849,363812;6516174,360487;6512849,357162;6522262,347758;6522262,347757;6525588,351082;3871339,345005;3880753,354408;3874665,360487;3880753,366567;3871339,375971;3865251,369890;3861926,373216;3852512,363812;3855838,360487;3852512,357162;3861926,347758;3861926,347757;3865251,351082;1210961,345005;1220374,354408;1214289,360487;1220374,366567;1210961,375971;1204876,369890;1201547,373216;1192135,363812;1195464,360487;1192135,357162;1201547,347758;1201547,347757;1204876,351082;2660471,344978;2673787,345186;2673677,360487;2673740,371631;2660424,371736;2660377,360487;2660471,344978;106,344978;13419,345186;13314,360487;13366,371631;53,371736;0,360487;1,360487;106,344978;5320823,344952;5334139,345161;5334030,360487;5334076,371605;5320776,371709;5320714,360487;5320823,344952;5069923,337966;5070125,360487;5069844,387193;5056528,386932;5056809,360487;5056606,338172;2409539,337938;2409758,360487;2409461,387193;2396160,386932;2396441,360487;2396238,338147;7055067,325651;7068117,328249;7064980,353578;7051664,352954;7055067,325651;5996124,325651;5999528,352954;5986211,353578;5983073,328249;4394730,325651;4407781,328249;4404628,353578;4391311,352954;4394730,325651;3335772,325651;3339175,352954;3325859,353578;3322721,328249;1734347,325651;1747397,328249;1744260,353578;1730943,352954;1734347,325651;675403,325651;678809,352954;678807,352954;665494,353578;662349,328249;6186079,303647;6191012,330403;6177805,332223;6173075,306610;3525696,303647;3530644,330403;3517437,332223;3512692,306610;865354,303647;870295,330403;857084,332223;852354,306610;6885406,293698;6885406,293699;6885406,293699;6465782,291336;6484609,310144;6475195,319548;6456368,300739;3805445,291336;3824272,310144;3814859,319548;3796032,300739;1145070,291336;1163895,310144;1154482,319548;1135656,300739;4212128,290399;4225023,293726;4219309,319236;4206196,316794;4212128,290399;6872496,290374;6885406,293699;6879677,319208;6866579,316766;6872496,290374;1551776,290374;1564686,293699;1564671,293698;1558957,319208;1545859,316766;1551776,290374;6588188,288556;6597602,297959;6578743,316794;6569330,307389;3927836,288556;3937249,297959;3918391,316794;3908978,307389;1267466,288556;1276878,297959;1258026,316794;1248613,307389;3745,264916;17006,265955;15238,292322;1924,291595;3745,264916;5324460,264891;5337714,265930;5335950,292296;5322649,291568;5324460,264891;2664108,264891;2677377,265930;2675613,292296;2662297,291568;2664108,264891;5065801,257824;5067784,284503;5054467,285334;5052547,258967;2405433,257824;2407416,284503;2394100,285334;2392180,258967;5968368,249332;5979795,273881;5967525,279024;5956519,255358;3308031,249332;3319443,273881;3307173,279024;3296167,255358;647657,249332;659072,273881;646799,279024;635799,255358;7082808,249331;7094672,255356;7083666,279023;7071396,273879;7082808,249331;4422471,249331;4434320,255356;4423330,279023;4411059,273879;4422471,249331;1762103,249331;1773952,255356;1762962,279023;1750676,273879;1762103,249331;6409301,234913;6428128,253722;6418715,263125;6399888,244318;3748965,234913;3767791,253722;3758378,263125;3739551,244318;1088590,234913;1107417,253722;1098004,263125;1079177,244318;6644668,232134;6654082,241536;6635255,260345;6625842,250942;3984316,232134;3993730,241536;3974903,260345;3965489,250942;1323944,232134;1333357,241536;1314530,260345;1305118,250942;6161726,226626;6171014,251823;6171014,251825;6158432,256188;6149300,231405;3501358,226626;3510647,251823;3510647,251825;3498064,256188;3488932,231405;841015,226626;850299,251823;850299,251825;837712,256188;828584,231405;4238136,213924;4250453,218963;4240946,243563;4228410,238992;4238136,213924;6898535,213897;6910852,218936;6901345,243538;6901345,243536;6888809,238964;6898535,213897;1577815,213897;1590132,218936;1580625,243538;1580625,243536;1568089,238964;1577815,213897;1371011,203922;1371011,203922;1371010,203922;2673084,185167;2686244,187088;2682701,213299;2669494,211690;2673084,185167;12715,185167;25872,187088;22336,213299;9126,211690;12715,185167;5333437,185140;5346596,187062;5343053,213274;5329846,211663;5333437,185140;7124895,180385;7135807,188023;7121039,209896;7109861,202675;7124895,180385;5926296,180385;5941330,202675;5930152,209896;5915384,188023;4464543,180385;4475455,188023;4460687,209896;4449509,202675;4464543,180385;3265960,180385;3280977,202675;3269800,209896;3255032,188023;1804175,180385;1815087,188023;1800319,209896;1789141,202675;1804175,180385;605584,180385;620614,202675;609434,209896;594664,188023;594662,188023;6352836,178490;6371663,197297;6362249,206701;6343423,187894;3692484,178490;3711311,197297;3701897,206701;3683070,187894;1032113,178490;1050940,197297;1041526,206701;1022700,187894;5056372,178205;5060087,204701;5046880,206364;5043212,180178;2396004,178205;2399720,204701;2386513,206364;2382844,180178;6701134,175712;6710547,185115;6691720,203922;6682307,194519;4040797,175712;4050210,185115;4031384,203922;4021970,194519;1380423,175712;1389836,185115;1371011,203922;1361598,194519;6920094,164827;6920095,164827;6920094,164828;4259711,164827;4259712,164827;4259711,164828;1599374,164827;1599375,164827;1599374,164828;6129177,152930;6140667,177167;6128552,182725;6117219,158748;3468809,152930;3480299,177167;3468185,182725;3456851,158748;808462,152930;819955,177167;807837,182725;796499,158748;796500,158748;6931708,140695;6943667,146565;6932146,170490;6920095,164827;4271341,140695;4283299,146565;4271778,170490;4259712,164827;1610988,140695;1622962,146565;1611441,170490;1599375,164827;6296324,122043;6315151,140850;6305738,150253;6286911,131446;3635972,122043;3654799,140850;3645386,150253;3626574,131446;975607,122043;994433,140850;985021,150253;966194,131446;6757614,119288;6767028,128691;6748201,147498;6738787,138095;4097278,119288;4106691,128691;4087864,147498;4078451,138095;1436910,119288;1446308,128691;1427489,147498;1418075,138095;7174210,116770;7184404,125341;7167591,145811;7157178,137498;7174210,116770;5876965,116770;5894013,137498;5883600,145811;5866787,125341;4513873,116770;4524068,125341;4507239,145811;4496842,137498;4513873,116770;3216629,116770;3233660,137498;3223263,145811;3206435,125341;1853490,116770;1863684,125341;1846871,145811;1836458,137498;1853490,116770;556256,116770;573289,137498;562888,145811;546064,125341;5347658,106247;5360662,109052;5355385,134952;5342319,132459;5342319,132458;5347658,106247;2687290,106247;2700279,109052;2695002,134952;2681951,132459;2681951,132458;2687290,106247;26938,106247;39939,109052;34661,134952;21607,132459;21607,132458;26938,106247;5041682,99311;5047162,125522;5034111,128068;5028678,102221;2381314,99311;2386794,125522;2373743,128068;2368310,102221;6092117,81672;6104886,105234;6093131,111468;6080471,88116;3431749,81672;3444518,105234;3432763,111468;3420103,88116;771406,81672;784174,105234;772420,111468;759757,88116;6969128,69644;6980774,76088;6968066,99389;6956312,93155;6969128,69644;4308760,69644;4320406,76088;4307683,99389;4295944,93155;4308760,69644;1648408,69644;1660054,76088;1647346,99389;1635591,93155;1648408,69644;6239843,65618;6258670,84425;6249257,93831;6230430,75022;3579507,65618;3598334,84425;3588920,93831;3570093,75022;919128,65618;937955,84425;928542,93831;909715,75022;6814095,62866;6823508,72270;6804681,91077;6795268,81673;4153758,62866;4163172,72270;4144345,91077;4134932,81673;1493375,62866;1502788,72270;1483961,91077;1474548,81673;7227881,56967;7237560,66112;7219435,85543;7209600,76555;7227881,56967;5823310,56967;5841591,76555;5831756,85543;5813631,66112;4567544,56967;4577207,66112;4559083,85543;4549263,76555;4567544,56967;3162958,56967;3181239,76555;3171403,85543;3153279,66112;1907161,56967;1916839,66112;1898715,85543;1888880,76555;1907161,56967;502586,56967;520866,76555;511036,85543;492913,66112;46442,28395;59236,32083;52240,57593;39343,54215;39344,54215;46442,28395;5367156,28366;5379957,32055;5372963,57565;5360053,54189;5367156,28366;2706804,28366;2719605,32055;2712611,57565;2699717,54189;2706804,28366;5776501,28153;5776508,28160;5776493,28160;5021763,21665;5028959,47436;5016111,50864;5008961,25407;2361363,21638;2368560,47409;2355712,50839;2348562,25380;6052105,12210;6065734,35227;6054244,41928;6040662,19069;731387,12210;745012,35227;733519,41928;719946,19069;3391738,12185;3405366,35201;3393861,41902;3380295,19043;6183363,9196;6202190,28004;6192776,37408;6173950,18599;3523026,9196;3541853,28004;3532440,37408;3513613,18599;862649,9196;881476,28004;872063,37408;853237,18599;853236,18599;6870607,6416;6880020,15821;6861193,34628;6851780,25224;4210255,6416;4219668,15821;4200841,34628;4191428,25224;1549887,6416;1559300,15821;1540473,34628;1531060,25224;7009326,260;7020722,7118;7007141,29951;6995651,23249;7009326,260;4348974,260;4360370,7118;4346804,29951;4335299,23249;4348974,260;1688606,260;1700002,7118;1686421,29951;1674931,23249;1688606,260;7284439,0;7293697,9559;7274698,28160;7265331,18704;7284439,0;5766752,0;5785859,18704;5776501,28153;5757494,9559;4624103,0;4633345,9559;4614346,28160;4604979,18704;4624103,0;3106399,0;3125507,18704;3116156,28160;3097142,9559;1963719,0;1972977,9559;1953978,28160;1944612,18704;1963719,0;446028,0;465141,18704;455781,28160;436771,955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rect id="Rectangle 2070272976" o:spid="_x0000_s1030" style="position:absolute;width:77724;height:155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" fillcolor="#344d6c [1609]" stroked="f" strokeweight="1pt">
                  <v:fill opacity="55769f"/>
                </v:rect>
                <w10:anchorlock/>
              </v:group>
            </w:pict>
          </mc:Fallback>
        </mc:AlternateContent>
      </w:r>
      <w:r>
        <w:tab/>
      </w:r>
    </w:p>
    <w:p w14:paraId="36FC8319" w14:textId="6FDA8143" w:rsidR="00B04C91" w:rsidRPr="0054167E" w:rsidRDefault="00B04C91" w:rsidP="0054167E">
      <w:pPr>
        <w:pStyle w:val="JobTitle"/>
      </w:pPr>
    </w:p>
    <w:p w14:paraId="6BB81203" w14:textId="56EF87C6" w:rsidR="00A34ED0" w:rsidRPr="00A34ED0" w:rsidRDefault="00A34ED0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</w:p>
    <w:p w14:paraId="0F97F833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0"/>
        <w:rPr>
          <w:rFonts w:ascii="Segoe UI" w:eastAsia="Times New Roman" w:hAnsi="Segoe UI" w:cs="Segoe UI"/>
          <w:b/>
          <w:bCs/>
          <w:color w:val="auto"/>
          <w:kern w:val="36"/>
          <w:sz w:val="48"/>
          <w:szCs w:val="48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kern w:val="36"/>
          <w:sz w:val="48"/>
          <w:szCs w:val="48"/>
          <w:lang w:val="en-AU" w:eastAsia="en-AU"/>
        </w:rPr>
        <w:t>Post</w:t>
      </w:r>
      <w:r w:rsidRPr="00A34ED0">
        <w:rPr>
          <w:rFonts w:ascii="Segoe UI" w:eastAsia="Times New Roman" w:hAnsi="Segoe UI" w:cs="Segoe UI"/>
          <w:b/>
          <w:bCs/>
          <w:color w:val="auto"/>
          <w:kern w:val="36"/>
          <w:sz w:val="48"/>
          <w:szCs w:val="48"/>
          <w:lang w:val="en-AU" w:eastAsia="en-AU"/>
        </w:rPr>
        <w:noBreakHyphen/>
        <w:t>Management Operation Report</w:t>
      </w:r>
    </w:p>
    <w:p w14:paraId="541980C9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Vertebrate Pest Management Program</w:t>
      </w:r>
    </w:p>
    <w:p w14:paraId="716E8B10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7FD88061">
          <v:rect id="_x0000_i1025" style="width:0;height:1.5pt" o:hralign="center" o:hrstd="t" o:hr="t" fillcolor="#a0a0a0" stroked="f"/>
        </w:pict>
      </w:r>
    </w:p>
    <w:p w14:paraId="38D9E22B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1. Operator Details</w:t>
      </w:r>
    </w:p>
    <w:p w14:paraId="19C6611E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Business Name: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Davrac Rural Pest Services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ABN: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41 023 258 322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Licensed / Insured: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Yes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Operator(s):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[Name/s]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Contact: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[Phone / Email]</w:t>
      </w:r>
    </w:p>
    <w:p w14:paraId="6A88790A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2FC1FD61">
          <v:rect id="_x0000_i1026" style="width:0;height:1.5pt" o:hralign="center" o:hrstd="t" o:hr="t" fillcolor="#a0a0a0" stroked="f"/>
        </w:pict>
      </w:r>
    </w:p>
    <w:p w14:paraId="109856DE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2. Client &amp; Property Details</w:t>
      </w:r>
    </w:p>
    <w:p w14:paraId="3F493B25" w14:textId="47499F03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Landholder / Client Name: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[Client Name]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Property Name: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[Property Name]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Property Address / Locality: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[Locality, NSW]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Local Government Area: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[LGA]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Total Area Managed (approx.):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</w:t>
      </w:r>
      <w:r w:rsidR="00930BC8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1000ha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Stock Present: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</w:t>
      </w:r>
      <w:r w:rsidRPr="00930BC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Sheep </w:t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Cattle </w:t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Mixed </w:t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None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Neighbouring Properties Engaged: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</w:t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Yes </w:t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No </w:t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Partial</w:t>
      </w:r>
    </w:p>
    <w:p w14:paraId="776ED2A1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40223AB2">
          <v:rect id="_x0000_i1027" style="width:0;height:1.5pt" o:hralign="center" o:hrstd="t" o:hr="t" fillcolor="#a0a0a0" stroked="f"/>
        </w:pict>
      </w:r>
    </w:p>
    <w:p w14:paraId="719362AC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3. Program Overview</w:t>
      </w:r>
    </w:p>
    <w:p w14:paraId="3E3D47D0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Target Species: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930BC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Feral Pigs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Wild Dogs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930BC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Foxes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Rabbits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lastRenderedPageBreak/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Deer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Other: [Specify]</w:t>
      </w:r>
    </w:p>
    <w:p w14:paraId="4FF8BC9F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Primary Objective: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Livestock protection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930BC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Pasture and crop protection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Biosecurity risk reduction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Support coordinated / group control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Other: [Specify]</w:t>
      </w:r>
    </w:p>
    <w:p w14:paraId="1468F33C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Program Type: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930BC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Single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property control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Repeat seasonal program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Coordinated neighbour / boundary control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Follow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up / suppression phase</w:t>
      </w:r>
    </w:p>
    <w:p w14:paraId="1948059D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7C328AF0">
          <v:rect id="_x0000_i1028" style="width:0;height:1.5pt" o:hralign="center" o:hrstd="t" o:hr="t" fillcolor="#a0a0a0" stroked="f"/>
        </w:pict>
      </w:r>
    </w:p>
    <w:p w14:paraId="7B0C1014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4. Operation Summary</w:t>
      </w:r>
    </w:p>
    <w:p w14:paraId="18D1CA60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Operation Dates:</w:t>
      </w:r>
    </w:p>
    <w:p w14:paraId="434D8923" w14:textId="77777777" w:rsidR="00A34ED0" w:rsidRPr="00A34ED0" w:rsidRDefault="00A34ED0" w:rsidP="00A34ED0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Start: [DD/MM/YYYY]</w:t>
      </w:r>
    </w:p>
    <w:p w14:paraId="1092C967" w14:textId="77777777" w:rsidR="00A34ED0" w:rsidRPr="00A34ED0" w:rsidRDefault="00A34ED0" w:rsidP="00A34ED0">
      <w:pPr>
        <w:numPr>
          <w:ilvl w:val="0"/>
          <w:numId w:val="20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End: [DD/MM/YYYY]</w:t>
      </w:r>
    </w:p>
    <w:p w14:paraId="6A45250B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Time on Property: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[e.g. 18:00–02:30]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Weather Conditions: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[e.g. Clear, light wind, cool overnight]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Ground Conditions: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[e.g. Dry, firm, vehicle accessible]</w:t>
      </w:r>
    </w:p>
    <w:p w14:paraId="79AB12C6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Methods Deployed: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930BC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Ground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based shooting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930BC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Thermal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assisted monitoring and engagement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Day / night surveillance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Other authorised method: [Specify]</w:t>
      </w:r>
    </w:p>
    <w:p w14:paraId="32FC38D5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All activities were conducted in accordance with NSW legislation, relevant permits, and recognised animal welfare Codes of Practice.</w:t>
      </w:r>
    </w:p>
    <w:p w14:paraId="111D0372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3A0915F2">
          <v:rect id="_x0000_i1029" style="width:0;height:1.5pt" o:hralign="center" o:hrstd="t" o:hr="t" fillcolor="#a0a0a0" stroked="f"/>
        </w:pict>
      </w:r>
    </w:p>
    <w:p w14:paraId="2119EB82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5. GPS Mapping &amp; Coverage Summary</w:t>
      </w:r>
    </w:p>
    <w:p w14:paraId="7A6C8B74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GPS data was recorded throughout the operation to document coverage, movement, and key pest activity locations.</w:t>
      </w:r>
    </w:p>
    <w:p w14:paraId="312EC7F2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2"/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  <w:t>Coverage Notes</w:t>
      </w:r>
    </w:p>
    <w:p w14:paraId="6AB94A7B" w14:textId="0FE01C65" w:rsidR="00A34ED0" w:rsidRPr="00A34ED0" w:rsidRDefault="00A34ED0" w:rsidP="00A34ED0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lastRenderedPageBreak/>
        <w:t xml:space="preserve">Total distance covered: </w:t>
      </w:r>
      <w:r w:rsidR="00CC4A45" w:rsidRPr="00930BC8"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  <w:t>153</w:t>
      </w:r>
      <w:r w:rsidRPr="00930BC8"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  <w:t xml:space="preserve"> km</w:t>
      </w:r>
    </w:p>
    <w:p w14:paraId="616B3A08" w14:textId="77777777" w:rsidR="00A34ED0" w:rsidRPr="00A34ED0" w:rsidRDefault="00A34ED0" w:rsidP="00A34ED0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Primary movement corridors identified along: </w:t>
      </w:r>
    </w:p>
    <w:p w14:paraId="699E2D94" w14:textId="77777777" w:rsidR="00A34ED0" w:rsidRPr="00930BC8" w:rsidRDefault="00A34ED0" w:rsidP="00A34ED0">
      <w:pPr>
        <w:numPr>
          <w:ilvl w:val="1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</w:pPr>
      <w:r w:rsidRPr="00930BC8"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  <w:t>Watercourses</w:t>
      </w:r>
    </w:p>
    <w:p w14:paraId="74477D73" w14:textId="77777777" w:rsidR="00A34ED0" w:rsidRPr="00930BC8" w:rsidRDefault="00A34ED0" w:rsidP="00A34ED0">
      <w:pPr>
        <w:numPr>
          <w:ilvl w:val="1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</w:pPr>
      <w:r w:rsidRPr="00930BC8"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  <w:t>Fence lines</w:t>
      </w:r>
    </w:p>
    <w:p w14:paraId="75A49A30" w14:textId="77777777" w:rsidR="00A34ED0" w:rsidRPr="00CC4A45" w:rsidRDefault="00A34ED0" w:rsidP="00A34ED0">
      <w:pPr>
        <w:numPr>
          <w:ilvl w:val="1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</w:pPr>
      <w:r w:rsidRPr="00930BC8"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  <w:t>Timbered shelter and riparian zones</w:t>
      </w:r>
    </w:p>
    <w:p w14:paraId="46BC158E" w14:textId="77777777" w:rsidR="00A34ED0" w:rsidRPr="00A34ED0" w:rsidRDefault="00A34ED0" w:rsidP="00A34ED0">
      <w:pPr>
        <w:numPr>
          <w:ilvl w:val="0"/>
          <w:numId w:val="21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High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activity areas recorded and flagged for follow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up</w:t>
      </w:r>
    </w:p>
    <w:p w14:paraId="3893B4A4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099BA907">
          <v:rect id="_x0000_i1030" style="width:0;height:1.5pt" o:hralign="center" o:hrstd="t" o:hr="t" fillcolor="#a0a0a0" stroked="f"/>
        </w:pict>
      </w:r>
    </w:p>
    <w:p w14:paraId="1585B912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2"/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  <w:t>GPS Waypoints &amp; Activity Log (Summary)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691"/>
        <w:gridCol w:w="637"/>
        <w:gridCol w:w="1070"/>
        <w:gridCol w:w="1144"/>
        <w:gridCol w:w="3404"/>
      </w:tblGrid>
      <w:tr w:rsidR="00A34ED0" w:rsidRPr="00A34ED0" w14:paraId="7723D82C" w14:textId="77777777" w:rsidTr="00AF68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199193" w14:textId="77777777" w:rsidR="00A34ED0" w:rsidRPr="00A34ED0" w:rsidRDefault="00A34ED0" w:rsidP="00A3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  <w:t>Waypoint ID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F28A6B" w14:textId="77777777" w:rsidR="00A34ED0" w:rsidRPr="00A34ED0" w:rsidRDefault="00A34ED0" w:rsidP="00A3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  <w:t>Date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CB518CB" w14:textId="77777777" w:rsidR="00A34ED0" w:rsidRPr="00A34ED0" w:rsidRDefault="00A34ED0" w:rsidP="00A3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  <w:t>Time</w:t>
            </w:r>
          </w:p>
        </w:tc>
        <w:tc>
          <w:tcPr>
            <w:tcW w:w="10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A84E922" w14:textId="77777777" w:rsidR="00A34ED0" w:rsidRPr="00A34ED0" w:rsidRDefault="00A34ED0" w:rsidP="00A3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  <w:t>Latitude</w:t>
            </w:r>
          </w:p>
        </w:tc>
        <w:tc>
          <w:tcPr>
            <w:tcW w:w="11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F07879" w14:textId="77777777" w:rsidR="00A34ED0" w:rsidRPr="00A34ED0" w:rsidRDefault="00A34ED0" w:rsidP="00A3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  <w:t>Longitude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4A797F" w14:textId="77777777" w:rsidR="00A34ED0" w:rsidRPr="00A34ED0" w:rsidRDefault="00A34ED0" w:rsidP="00A34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  <w:t>Description</w:t>
            </w:r>
          </w:p>
        </w:tc>
      </w:tr>
      <w:tr w:rsidR="00A34ED0" w:rsidRPr="00A34ED0" w14:paraId="601493C4" w14:textId="77777777" w:rsidTr="00AF68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29046D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WP</w:t>
            </w: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noBreakHyphen/>
              <w:t>01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9B8791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DD/MM/YYYY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AC8178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19:42</w:t>
            </w:r>
          </w:p>
        </w:tc>
        <w:tc>
          <w:tcPr>
            <w:tcW w:w="10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EFB07C" w14:textId="58E1E89F" w:rsidR="00A34ED0" w:rsidRPr="00AF6877" w:rsidRDefault="00AB1D08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-</w:t>
            </w:r>
            <w:r w:rsidR="00AF6877" w:rsidRPr="00AF6877">
              <w:rPr>
                <w:b/>
                <w:bCs/>
                <w:color w:val="EE0000"/>
              </w:rPr>
              <w:t>3</w:t>
            </w:r>
            <w:r w:rsidRPr="00AF6877">
              <w:rPr>
                <w:b/>
                <w:bCs/>
                <w:color w:val="EE0000"/>
              </w:rPr>
              <w:t>1.37149</w:t>
            </w:r>
          </w:p>
        </w:tc>
        <w:tc>
          <w:tcPr>
            <w:tcW w:w="11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526CD3" w14:textId="4314FDB5" w:rsidR="00A34ED0" w:rsidRPr="00A34ED0" w:rsidRDefault="00496C37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146.93208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25A416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Feral pig activity – rooting observed</w:t>
            </w:r>
          </w:p>
        </w:tc>
      </w:tr>
      <w:tr w:rsidR="00A34ED0" w:rsidRPr="00A34ED0" w14:paraId="38D37A3D" w14:textId="77777777" w:rsidTr="00AF68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75B3C0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WP</w:t>
            </w: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noBreakHyphen/>
              <w:t>02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E7D95A9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DD/MM/YYYY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E31DC2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21:10</w:t>
            </w:r>
          </w:p>
        </w:tc>
        <w:tc>
          <w:tcPr>
            <w:tcW w:w="10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F95924" w14:textId="4FF96E1D" w:rsidR="00A34ED0" w:rsidRPr="00AF6877" w:rsidRDefault="00347F1A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-31.38378</w:t>
            </w:r>
          </w:p>
        </w:tc>
        <w:tc>
          <w:tcPr>
            <w:tcW w:w="11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DDA6BA" w14:textId="5DDE9ABA" w:rsidR="00A34ED0" w:rsidRPr="00AF6877" w:rsidRDefault="00347F1A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146.93521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520695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Pig mob sighted moving toward creek</w:t>
            </w:r>
          </w:p>
        </w:tc>
      </w:tr>
      <w:tr w:rsidR="00A34ED0" w:rsidRPr="00A34ED0" w14:paraId="63C6361D" w14:textId="77777777" w:rsidTr="00AF68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055698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WP</w:t>
            </w: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noBreakHyphen/>
              <w:t>03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D7D64A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DD/MM/YYYY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44C341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23:55</w:t>
            </w:r>
          </w:p>
        </w:tc>
        <w:tc>
          <w:tcPr>
            <w:tcW w:w="10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035D85" w14:textId="63B41681" w:rsidR="00A34ED0" w:rsidRPr="00AF6877" w:rsidRDefault="00BD41BE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-</w:t>
            </w: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31.38178</w:t>
            </w:r>
          </w:p>
        </w:tc>
        <w:tc>
          <w:tcPr>
            <w:tcW w:w="11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27870A" w14:textId="36C63B27" w:rsidR="00A34ED0" w:rsidRPr="00AF6877" w:rsidRDefault="00B27A6F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146.93419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746EA9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Fox movement along fence line</w:t>
            </w:r>
          </w:p>
        </w:tc>
      </w:tr>
      <w:tr w:rsidR="00A34ED0" w:rsidRPr="00A34ED0" w14:paraId="4B848DB1" w14:textId="77777777" w:rsidTr="00AF68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16E5E1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WP</w:t>
            </w: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noBreakHyphen/>
              <w:t>04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7DBF6D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DD/MM/YYYY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E25BEDF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01:20</w:t>
            </w:r>
          </w:p>
        </w:tc>
        <w:tc>
          <w:tcPr>
            <w:tcW w:w="103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1837AA" w14:textId="31BC7F5E" w:rsidR="00A34ED0" w:rsidRPr="00AF6877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noBreakHyphen/>
            </w:r>
            <w:r w:rsidR="00B27A6F"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31.38767</w:t>
            </w:r>
          </w:p>
        </w:tc>
        <w:tc>
          <w:tcPr>
            <w:tcW w:w="111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1C7FFA" w14:textId="5A0737FF" w:rsidR="00A34ED0" w:rsidRPr="00AF6877" w:rsidRDefault="00AF6877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</w:pPr>
            <w:r w:rsidRPr="00AF687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en-AU" w:eastAsia="en-AU"/>
              </w:rPr>
              <w:t>146.92267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66602E" w14:textId="77777777" w:rsidR="00A34ED0" w:rsidRPr="00A34ED0" w:rsidRDefault="00A34ED0" w:rsidP="00A34ED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</w:pPr>
            <w:r w:rsidRPr="00A34E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AU" w:eastAsia="en-AU"/>
              </w:rPr>
              <w:t>Wild dog tracks confirmed</w:t>
            </w:r>
          </w:p>
        </w:tc>
      </w:tr>
    </w:tbl>
    <w:p w14:paraId="373C95FE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Full GPS track logs and map files retained on record and available on request.</w:t>
      </w:r>
    </w:p>
    <w:p w14:paraId="2A53112F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33B0294A">
          <v:rect id="_x0000_i1031" style="width:0;height:1.5pt" o:hralign="center" o:hrstd="t" o:hr="t" fillcolor="#a0a0a0" stroked="f"/>
        </w:pict>
      </w:r>
    </w:p>
    <w:p w14:paraId="4FC6FEBB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6. Outcomes &amp; Observations</w:t>
      </w:r>
    </w:p>
    <w:p w14:paraId="202730CA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2"/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  <w:t>Direct Observations</w:t>
      </w:r>
    </w:p>
    <w:p w14:paraId="1A877B98" w14:textId="77777777" w:rsidR="00A34ED0" w:rsidRPr="00A34ED0" w:rsidRDefault="00A34ED0" w:rsidP="00A34ED0">
      <w:pPr>
        <w:numPr>
          <w:ilvl w:val="0"/>
          <w:numId w:val="2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Confirmed pest activity reduced in targeted hotspots</w:t>
      </w:r>
    </w:p>
    <w:p w14:paraId="5A9D3143" w14:textId="77777777" w:rsidR="00A34ED0" w:rsidRPr="00A34ED0" w:rsidRDefault="00A34ED0" w:rsidP="00A34ED0">
      <w:pPr>
        <w:numPr>
          <w:ilvl w:val="0"/>
          <w:numId w:val="2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Primary movement routes disrupted</w:t>
      </w:r>
    </w:p>
    <w:p w14:paraId="5B77B646" w14:textId="77777777" w:rsidR="00A34ED0" w:rsidRPr="00A34ED0" w:rsidRDefault="00A34ED0" w:rsidP="00A34ED0">
      <w:pPr>
        <w:numPr>
          <w:ilvl w:val="0"/>
          <w:numId w:val="22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No livestock, infrastructure, or non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target impacts recorded</w:t>
      </w:r>
    </w:p>
    <w:p w14:paraId="1A987A97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2"/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  <w:t>Pest Pressure Assessment (Post</w:t>
      </w:r>
      <w:r w:rsidRPr="00A34ED0"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  <w:noBreakHyphen/>
        <w:t>Operation)</w:t>
      </w:r>
    </w:p>
    <w:p w14:paraId="66A3C08E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Low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770858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Moderate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High (follow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up required)</w:t>
      </w:r>
    </w:p>
    <w:p w14:paraId="331EEF4A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Pest pressure remains variable and is influenced by seasonal conditions and adjacent unmanaged areas.</w:t>
      </w:r>
    </w:p>
    <w:p w14:paraId="44CEAC58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082CDB1F">
          <v:rect id="_x0000_i1032" style="width:0;height:1.5pt" o:hralign="center" o:hrstd="t" o:hr="t" fillcolor="#a0a0a0" stroked="f"/>
        </w:pict>
      </w:r>
    </w:p>
    <w:p w14:paraId="47B68A3A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7. Animal Welfare &amp; Compliance</w:t>
      </w:r>
    </w:p>
    <w:p w14:paraId="40E1C03E" w14:textId="77777777" w:rsidR="00A34ED0" w:rsidRPr="00A34ED0" w:rsidRDefault="00A34ED0" w:rsidP="00A34ED0">
      <w:pPr>
        <w:numPr>
          <w:ilvl w:val="0"/>
          <w:numId w:val="2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lastRenderedPageBreak/>
        <w:t>All pest animals were managed humanely in accordance with recognised animal welfare standards</w:t>
      </w:r>
    </w:p>
    <w:p w14:paraId="2F98D6F4" w14:textId="77777777" w:rsidR="00A34ED0" w:rsidRPr="00A34ED0" w:rsidRDefault="00A34ED0" w:rsidP="00A34ED0">
      <w:pPr>
        <w:numPr>
          <w:ilvl w:val="0"/>
          <w:numId w:val="2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No non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target species impacted</w:t>
      </w:r>
    </w:p>
    <w:p w14:paraId="157B0C9C" w14:textId="77777777" w:rsidR="00A34ED0" w:rsidRPr="00A34ED0" w:rsidRDefault="00A34ED0" w:rsidP="00A34ED0">
      <w:pPr>
        <w:numPr>
          <w:ilvl w:val="0"/>
          <w:numId w:val="2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All operations conducted by trained, licensed operators</w:t>
      </w:r>
    </w:p>
    <w:p w14:paraId="2C9F7877" w14:textId="77777777" w:rsidR="00A34ED0" w:rsidRPr="00A34ED0" w:rsidRDefault="00A34ED0" w:rsidP="00A34ED0">
      <w:pPr>
        <w:numPr>
          <w:ilvl w:val="0"/>
          <w:numId w:val="23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Risk assessments completed prior to and during operations</w:t>
      </w:r>
    </w:p>
    <w:p w14:paraId="7CDD451E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3BDEE291">
          <v:rect id="_x0000_i1033" style="width:0;height:1.5pt" o:hralign="center" o:hrstd="t" o:hr="t" fillcolor="#a0a0a0" stroked="f"/>
        </w:pict>
      </w:r>
    </w:p>
    <w:p w14:paraId="4FB19293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8. Limitations &amp; External Factors</w:t>
      </w:r>
    </w:p>
    <w:p w14:paraId="6A50E2D9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The following factors may limit long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term suppression if not addressed:</w:t>
      </w:r>
    </w:p>
    <w:p w14:paraId="3C1B89AE" w14:textId="77777777" w:rsidR="00A34ED0" w:rsidRPr="00A34ED0" w:rsidRDefault="00A34ED0" w:rsidP="00A34ED0">
      <w:pPr>
        <w:numPr>
          <w:ilvl w:val="0"/>
          <w:numId w:val="2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Pest movement from unmanaged neighbouring land</w:t>
      </w:r>
    </w:p>
    <w:p w14:paraId="077DB2CE" w14:textId="77777777" w:rsidR="00A34ED0" w:rsidRPr="00A34ED0" w:rsidRDefault="00A34ED0" w:rsidP="00A34ED0">
      <w:pPr>
        <w:numPr>
          <w:ilvl w:val="0"/>
          <w:numId w:val="2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Seasonal breeding cycles</w:t>
      </w:r>
    </w:p>
    <w:p w14:paraId="7C412D19" w14:textId="77777777" w:rsidR="00A34ED0" w:rsidRPr="00A34ED0" w:rsidRDefault="00A34ED0" w:rsidP="00A34ED0">
      <w:pPr>
        <w:numPr>
          <w:ilvl w:val="0"/>
          <w:numId w:val="2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Availability of feed and water following rainfall</w:t>
      </w:r>
    </w:p>
    <w:p w14:paraId="6B6C14FC" w14:textId="77777777" w:rsidR="00A34ED0" w:rsidRPr="00A34ED0" w:rsidRDefault="00A34ED0" w:rsidP="00A34ED0">
      <w:pPr>
        <w:numPr>
          <w:ilvl w:val="0"/>
          <w:numId w:val="24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Lack of coordinated boundary control</w:t>
      </w:r>
    </w:p>
    <w:p w14:paraId="2C6DFFF5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These factors reinforce the importance of </w:t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repeat and coordinated management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, rather than isolated one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off operations.</w:t>
      </w:r>
    </w:p>
    <w:p w14:paraId="13012FF3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70A6B841">
          <v:rect id="_x0000_i1034" style="width:0;height:1.5pt" o:hralign="center" o:hrstd="t" o:hr="t" fillcolor="#a0a0a0" stroked="f"/>
        </w:pict>
      </w:r>
    </w:p>
    <w:p w14:paraId="2F993DDE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9. Recommendations</w:t>
      </w:r>
    </w:p>
    <w:p w14:paraId="24E73728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Based on observed conditions and GPS data analysis, the following actions are recommended:</w:t>
      </w:r>
    </w:p>
    <w:p w14:paraId="553BB446" w14:textId="43FABAC3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 Emoji" w:eastAsia="Times New Roman" w:hAnsi="Segoe UI Emoji" w:cs="Segoe UI Emoji"/>
          <w:color w:val="auto"/>
          <w:sz w:val="21"/>
          <w:szCs w:val="21"/>
          <w:lang w:val="en-AU" w:eastAsia="en-AU"/>
        </w:rPr>
        <w:t>✅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Follow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 xml:space="preserve">up suppression operation within </w:t>
      </w:r>
      <w:r w:rsidR="00770858" w:rsidRPr="002D63E3"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  <w:t>4-6</w:t>
      </w:r>
      <w:r w:rsidRPr="002D63E3">
        <w:rPr>
          <w:rFonts w:ascii="Segoe UI" w:eastAsia="Times New Roman" w:hAnsi="Segoe UI" w:cs="Segoe UI"/>
          <w:b/>
          <w:bCs/>
          <w:color w:val="EE0000"/>
          <w:sz w:val="21"/>
          <w:szCs w:val="21"/>
          <w:lang w:val="en-AU" w:eastAsia="en-AU"/>
        </w:rPr>
        <w:t xml:space="preserve"> weeks 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Emoji" w:eastAsia="Times New Roman" w:hAnsi="Segoe UI Emoji" w:cs="Segoe UI Emoji"/>
          <w:color w:val="auto"/>
          <w:sz w:val="21"/>
          <w:szCs w:val="21"/>
          <w:lang w:val="en-AU" w:eastAsia="en-AU"/>
        </w:rPr>
        <w:t>✅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Boundary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aligned control with identified neighbours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Emoji" w:eastAsia="Times New Roman" w:hAnsi="Segoe UI Emoji" w:cs="Segoe UI Emoji"/>
          <w:color w:val="auto"/>
          <w:sz w:val="21"/>
          <w:szCs w:val="21"/>
          <w:lang w:val="en-AU" w:eastAsia="en-AU"/>
        </w:rPr>
        <w:t>✅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Seasonal timing adjusted to breeding cycles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Emoji" w:eastAsia="Times New Roman" w:hAnsi="Segoe UI Emoji" w:cs="Segoe UI Emoji"/>
          <w:color w:val="auto"/>
          <w:sz w:val="21"/>
          <w:szCs w:val="21"/>
          <w:lang w:val="en-AU" w:eastAsia="en-AU"/>
        </w:rPr>
        <w:t>✅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Ongoing monitoring of recorded hotspots</w:t>
      </w:r>
    </w:p>
    <w:p w14:paraId="6E7FCADA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Long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term reduction is best achieved through planned, repeat efforts across the landscape.</w:t>
      </w:r>
    </w:p>
    <w:p w14:paraId="3795FCD7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46F77ED0">
          <v:rect id="_x0000_i1035" style="width:0;height:1.5pt" o:hralign="center" o:hrstd="t" o:hr="t" fillcolor="#a0a0a0" stroked="f"/>
        </w:pict>
      </w:r>
    </w:p>
    <w:p w14:paraId="10119076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10. Next Steps</w:t>
      </w:r>
    </w:p>
    <w:p w14:paraId="0CDFB5DE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Schedule follow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up assessment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2D63E3">
        <w:rPr>
          <w:rFonts w:ascii="Segoe UI Symbol" w:eastAsia="Times New Roman" w:hAnsi="Segoe UI Symbol" w:cs="Segoe UI Symbol"/>
          <w:color w:val="auto"/>
          <w:sz w:val="21"/>
          <w:szCs w:val="21"/>
          <w:highlight w:val="yellow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Engage neighbours for coordinated control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Monitor activity prior to next seasonal operation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 Symbol" w:eastAsia="Times New Roman" w:hAnsi="Segoe UI Symbol" w:cs="Segoe UI Symbol"/>
          <w:color w:val="auto"/>
          <w:sz w:val="21"/>
          <w:szCs w:val="21"/>
          <w:lang w:val="en-AU" w:eastAsia="en-AU"/>
        </w:rPr>
        <w:t>☐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No further action required at this stage</w:t>
      </w:r>
    </w:p>
    <w:p w14:paraId="7D50C58F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1FC8CC4E">
          <v:rect id="_x0000_i1036" style="width:0;height:1.5pt" o:hralign="center" o:hrstd="t" o:hr="t" fillcolor="#a0a0a0" stroked="f"/>
        </w:pict>
      </w:r>
    </w:p>
    <w:p w14:paraId="1EB7FCD5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1"/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36"/>
          <w:szCs w:val="36"/>
          <w:lang w:val="en-AU" w:eastAsia="en-AU"/>
        </w:rPr>
        <w:t>11. Operator Declaration</w:t>
      </w:r>
    </w:p>
    <w:p w14:paraId="136B30DA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lastRenderedPageBreak/>
        <w:t>I confirm that the above operation was conducted lawfully, ethically, and in accordance with NSW legislative requirements and industry best practice.</w:t>
      </w:r>
    </w:p>
    <w:p w14:paraId="123DDAE3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Operator Name: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__________________________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Signature: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______________________________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br/>
      </w:r>
      <w:r w:rsidRPr="00A34ED0">
        <w:rPr>
          <w:rFonts w:ascii="Segoe UI" w:eastAsia="Times New Roman" w:hAnsi="Segoe UI" w:cs="Segoe UI"/>
          <w:b/>
          <w:bCs/>
          <w:color w:val="auto"/>
          <w:sz w:val="21"/>
          <w:szCs w:val="21"/>
          <w:lang w:val="en-AU" w:eastAsia="en-AU"/>
        </w:rPr>
        <w:t>Date: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 xml:space="preserve"> _________________________________</w:t>
      </w:r>
    </w:p>
    <w:p w14:paraId="6A02F913" w14:textId="77777777" w:rsidR="00A34ED0" w:rsidRPr="00A34ED0" w:rsidRDefault="007F737E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pict w14:anchorId="75527E89">
          <v:rect id="_x0000_i1037" style="width:0;height:1.5pt" o:hralign="center" o:hrstd="t" o:hr="t" fillcolor="#a0a0a0" stroked="f"/>
        </w:pict>
      </w:r>
    </w:p>
    <w:p w14:paraId="0F1A3A1A" w14:textId="77777777" w:rsidR="00A34ED0" w:rsidRPr="00A34ED0" w:rsidRDefault="00A34ED0" w:rsidP="00A34ED0">
      <w:pPr>
        <w:spacing w:before="100" w:beforeAutospacing="1" w:after="100" w:afterAutospacing="1" w:line="300" w:lineRule="atLeast"/>
        <w:jc w:val="left"/>
        <w:outlineLvl w:val="2"/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</w:pPr>
      <w:r w:rsidRPr="00A34ED0">
        <w:rPr>
          <w:rFonts w:ascii="Segoe UI" w:eastAsia="Times New Roman" w:hAnsi="Segoe UI" w:cs="Segoe UI"/>
          <w:b/>
          <w:bCs/>
          <w:color w:val="auto"/>
          <w:sz w:val="27"/>
          <w:szCs w:val="27"/>
          <w:lang w:val="en-AU" w:eastAsia="en-AU"/>
        </w:rPr>
        <w:t>Attachments (if applicable)</w:t>
      </w:r>
    </w:p>
    <w:p w14:paraId="7C33B602" w14:textId="77777777" w:rsidR="00A34ED0" w:rsidRPr="00A34ED0" w:rsidRDefault="00A34ED0" w:rsidP="00A34ED0">
      <w:pPr>
        <w:numPr>
          <w:ilvl w:val="0"/>
          <w:numId w:val="2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GPS track map (PDF / image)</w:t>
      </w:r>
    </w:p>
    <w:p w14:paraId="66DA5E44" w14:textId="77777777" w:rsidR="00A34ED0" w:rsidRPr="00A34ED0" w:rsidRDefault="00A34ED0" w:rsidP="00A34ED0">
      <w:pPr>
        <w:numPr>
          <w:ilvl w:val="0"/>
          <w:numId w:val="2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Waypoint data file</w:t>
      </w:r>
    </w:p>
    <w:p w14:paraId="625F3423" w14:textId="77777777" w:rsidR="00A34ED0" w:rsidRPr="00A34ED0" w:rsidRDefault="00A34ED0" w:rsidP="00A34ED0">
      <w:pPr>
        <w:numPr>
          <w:ilvl w:val="0"/>
          <w:numId w:val="25"/>
        </w:numPr>
        <w:spacing w:before="100" w:beforeAutospacing="1" w:after="100" w:afterAutospacing="1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t>Pre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 xml:space="preserve"> and post</w:t>
      </w:r>
      <w:r w:rsidRPr="00A34ED0"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  <w:noBreakHyphen/>
        <w:t>operation notes</w:t>
      </w:r>
    </w:p>
    <w:p w14:paraId="79600FF5" w14:textId="7CF240F6" w:rsidR="00A34ED0" w:rsidRPr="00A34ED0" w:rsidRDefault="00A34ED0" w:rsidP="00A34ED0">
      <w:pPr>
        <w:spacing w:after="0" w:line="300" w:lineRule="atLeast"/>
        <w:jc w:val="left"/>
        <w:rPr>
          <w:rFonts w:ascii="Segoe UI" w:eastAsia="Times New Roman" w:hAnsi="Segoe UI" w:cs="Segoe UI"/>
          <w:color w:val="auto"/>
          <w:sz w:val="21"/>
          <w:szCs w:val="21"/>
          <w:lang w:val="en-AU" w:eastAsia="en-AU"/>
        </w:rPr>
      </w:pPr>
    </w:p>
    <w:p w14:paraId="01D8BFE6" w14:textId="55762D23" w:rsidR="007D42D5" w:rsidRPr="007D42D5" w:rsidRDefault="007D42D5" w:rsidP="007D42D5">
      <w:pPr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en-AU" w:eastAsia="en-AU"/>
        </w:rPr>
      </w:pPr>
    </w:p>
    <w:sectPr w:rsidR="007D42D5" w:rsidRPr="007D42D5" w:rsidSect="0054167E">
      <w:footerReference w:type="default" r:id="rId12"/>
      <w:pgSz w:w="12240" w:h="15840" w:code="1"/>
      <w:pgMar w:top="576" w:right="1440" w:bottom="72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192C" w14:textId="77777777" w:rsidR="007F737E" w:rsidRDefault="007F737E">
      <w:pPr>
        <w:spacing w:after="0" w:line="240" w:lineRule="auto"/>
      </w:pPr>
      <w:r>
        <w:separator/>
      </w:r>
    </w:p>
  </w:endnote>
  <w:endnote w:type="continuationSeparator" w:id="0">
    <w:p w14:paraId="6A94418E" w14:textId="77777777" w:rsidR="007F737E" w:rsidRDefault="007F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75"/>
      <w:gridCol w:w="7891"/>
      <w:gridCol w:w="210"/>
      <w:gridCol w:w="210"/>
      <w:gridCol w:w="1048"/>
    </w:tblGrid>
    <w:tr w:rsidR="00CB2712" w14:paraId="0D41CA9A" w14:textId="77777777" w:rsidTr="00E12DAB">
      <w:trPr>
        <w:trHeight w:hRule="exact" w:val="288"/>
      </w:trPr>
      <w:tc>
        <w:tcPr>
          <w:tcW w:w="361" w:type="dxa"/>
          <w:shd w:val="clear" w:color="auto" w:fill="FEFAC9" w:themeFill="background2"/>
          <w:vAlign w:val="center"/>
        </w:tcPr>
        <w:p w14:paraId="36194D3C" w14:textId="77777777" w:rsidR="00CB2712" w:rsidRDefault="00CB2712" w:rsidP="00CB2712"/>
      </w:tc>
      <w:tc>
        <w:tcPr>
          <w:tcW w:w="7595" w:type="dxa"/>
          <w:shd w:val="clear" w:color="auto" w:fill="FEFAC9" w:themeFill="background2"/>
          <w:vAlign w:val="center"/>
        </w:tcPr>
        <w:p w14:paraId="03B4C7E0" w14:textId="77777777" w:rsidR="00CB2712" w:rsidRDefault="00AE267E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12DA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A5B592" w:themeFill="accent1"/>
          <w:vAlign w:val="center"/>
        </w:tcPr>
        <w:p w14:paraId="49647E04" w14:textId="77777777" w:rsidR="00CB2712" w:rsidRDefault="00CB2712" w:rsidP="00CB2712"/>
      </w:tc>
      <w:tc>
        <w:tcPr>
          <w:tcW w:w="202" w:type="dxa"/>
          <w:shd w:val="clear" w:color="auto" w:fill="F3A447" w:themeFill="accent2"/>
          <w:vAlign w:val="center"/>
        </w:tcPr>
        <w:p w14:paraId="2F434EA6" w14:textId="77777777" w:rsidR="00CB2712" w:rsidRDefault="00CB2712" w:rsidP="00CB2712"/>
      </w:tc>
      <w:tc>
        <w:tcPr>
          <w:tcW w:w="1009" w:type="dxa"/>
          <w:shd w:val="clear" w:color="auto" w:fill="E7BC29" w:themeFill="accent3"/>
          <w:vAlign w:val="center"/>
        </w:tcPr>
        <w:p w14:paraId="442CFF0F" w14:textId="77777777" w:rsidR="00CB2712" w:rsidRDefault="00CB2712" w:rsidP="00CB2712"/>
      </w:tc>
    </w:tr>
  </w:tbl>
  <w:p w14:paraId="30063BDB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2298" w14:textId="77777777" w:rsidR="007F737E" w:rsidRDefault="007F737E">
      <w:pPr>
        <w:spacing w:after="0" w:line="240" w:lineRule="auto"/>
      </w:pPr>
      <w:r>
        <w:separator/>
      </w:r>
    </w:p>
  </w:footnote>
  <w:footnote w:type="continuationSeparator" w:id="0">
    <w:p w14:paraId="47B235F6" w14:textId="77777777" w:rsidR="007F737E" w:rsidRDefault="007F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F579C"/>
    <w:multiLevelType w:val="multilevel"/>
    <w:tmpl w:val="9348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85687D"/>
    <w:multiLevelType w:val="multilevel"/>
    <w:tmpl w:val="B36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D1B83"/>
    <w:multiLevelType w:val="multilevel"/>
    <w:tmpl w:val="5946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527CEF"/>
    <w:multiLevelType w:val="multilevel"/>
    <w:tmpl w:val="4D94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1C02"/>
    <w:multiLevelType w:val="multilevel"/>
    <w:tmpl w:val="70F4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DB69F7"/>
    <w:multiLevelType w:val="hybridMultilevel"/>
    <w:tmpl w:val="B5C4BD82"/>
    <w:lvl w:ilvl="0" w:tplc="26F62C8E">
      <w:start w:val="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C7E3E"/>
    <w:multiLevelType w:val="multilevel"/>
    <w:tmpl w:val="CABA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F70C8A"/>
    <w:multiLevelType w:val="multilevel"/>
    <w:tmpl w:val="5CD4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5531D"/>
    <w:multiLevelType w:val="multilevel"/>
    <w:tmpl w:val="9F0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B5830"/>
    <w:multiLevelType w:val="multilevel"/>
    <w:tmpl w:val="D60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B099E"/>
    <w:multiLevelType w:val="multilevel"/>
    <w:tmpl w:val="63D6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802C8D"/>
    <w:multiLevelType w:val="multilevel"/>
    <w:tmpl w:val="8C8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E5089"/>
    <w:multiLevelType w:val="multilevel"/>
    <w:tmpl w:val="E01E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57E28"/>
    <w:multiLevelType w:val="multilevel"/>
    <w:tmpl w:val="277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87916"/>
    <w:multiLevelType w:val="multilevel"/>
    <w:tmpl w:val="44C2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73009"/>
    <w:multiLevelType w:val="multilevel"/>
    <w:tmpl w:val="FEC4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746335">
    <w:abstractNumId w:val="9"/>
  </w:num>
  <w:num w:numId="2" w16cid:durableId="565916608">
    <w:abstractNumId w:val="7"/>
  </w:num>
  <w:num w:numId="3" w16cid:durableId="318575954">
    <w:abstractNumId w:val="6"/>
  </w:num>
  <w:num w:numId="4" w16cid:durableId="926117605">
    <w:abstractNumId w:val="5"/>
  </w:num>
  <w:num w:numId="5" w16cid:durableId="123040765">
    <w:abstractNumId w:val="4"/>
  </w:num>
  <w:num w:numId="6" w16cid:durableId="221990494">
    <w:abstractNumId w:val="8"/>
  </w:num>
  <w:num w:numId="7" w16cid:durableId="1904759248">
    <w:abstractNumId w:val="3"/>
  </w:num>
  <w:num w:numId="8" w16cid:durableId="641736918">
    <w:abstractNumId w:val="2"/>
  </w:num>
  <w:num w:numId="9" w16cid:durableId="305936541">
    <w:abstractNumId w:val="1"/>
  </w:num>
  <w:num w:numId="10" w16cid:durableId="1908879620">
    <w:abstractNumId w:val="0"/>
  </w:num>
  <w:num w:numId="11" w16cid:durableId="1832061802">
    <w:abstractNumId w:val="15"/>
  </w:num>
  <w:num w:numId="12" w16cid:durableId="395319187">
    <w:abstractNumId w:val="10"/>
  </w:num>
  <w:num w:numId="13" w16cid:durableId="642586101">
    <w:abstractNumId w:val="22"/>
  </w:num>
  <w:num w:numId="14" w16cid:durableId="51393265">
    <w:abstractNumId w:val="20"/>
  </w:num>
  <w:num w:numId="15" w16cid:durableId="485824713">
    <w:abstractNumId w:val="13"/>
  </w:num>
  <w:num w:numId="16" w16cid:durableId="1540316382">
    <w:abstractNumId w:val="12"/>
  </w:num>
  <w:num w:numId="17" w16cid:durableId="625240197">
    <w:abstractNumId w:val="16"/>
  </w:num>
  <w:num w:numId="18" w16cid:durableId="1063941639">
    <w:abstractNumId w:val="17"/>
  </w:num>
  <w:num w:numId="19" w16cid:durableId="884220108">
    <w:abstractNumId w:val="21"/>
  </w:num>
  <w:num w:numId="20" w16cid:durableId="548536589">
    <w:abstractNumId w:val="23"/>
  </w:num>
  <w:num w:numId="21" w16cid:durableId="435636582">
    <w:abstractNumId w:val="11"/>
  </w:num>
  <w:num w:numId="22" w16cid:durableId="171648810">
    <w:abstractNumId w:val="24"/>
  </w:num>
  <w:num w:numId="23" w16cid:durableId="1256013983">
    <w:abstractNumId w:val="14"/>
  </w:num>
  <w:num w:numId="24" w16cid:durableId="692656601">
    <w:abstractNumId w:val="19"/>
  </w:num>
  <w:num w:numId="25" w16cid:durableId="348944358">
    <w:abstractNumId w:val="18"/>
  </w:num>
  <w:num w:numId="26" w16cid:durableId="14444983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2B"/>
    <w:rsid w:val="00000A9D"/>
    <w:rsid w:val="00001B04"/>
    <w:rsid w:val="00087AFE"/>
    <w:rsid w:val="000C2113"/>
    <w:rsid w:val="000C799F"/>
    <w:rsid w:val="000D7720"/>
    <w:rsid w:val="000F5F1E"/>
    <w:rsid w:val="001018AD"/>
    <w:rsid w:val="001031C7"/>
    <w:rsid w:val="00113379"/>
    <w:rsid w:val="001136D8"/>
    <w:rsid w:val="001145E8"/>
    <w:rsid w:val="00123E2B"/>
    <w:rsid w:val="00127282"/>
    <w:rsid w:val="00156EF1"/>
    <w:rsid w:val="00161EFD"/>
    <w:rsid w:val="001635C1"/>
    <w:rsid w:val="00176CB5"/>
    <w:rsid w:val="001D7865"/>
    <w:rsid w:val="001E24CB"/>
    <w:rsid w:val="00204E4B"/>
    <w:rsid w:val="002229ED"/>
    <w:rsid w:val="00224535"/>
    <w:rsid w:val="00233D73"/>
    <w:rsid w:val="0024013D"/>
    <w:rsid w:val="00251B57"/>
    <w:rsid w:val="0027255D"/>
    <w:rsid w:val="00285E80"/>
    <w:rsid w:val="0029029F"/>
    <w:rsid w:val="00290946"/>
    <w:rsid w:val="002C0AE1"/>
    <w:rsid w:val="002C2563"/>
    <w:rsid w:val="002D63E3"/>
    <w:rsid w:val="00306648"/>
    <w:rsid w:val="00343FBB"/>
    <w:rsid w:val="00347F1A"/>
    <w:rsid w:val="0037096C"/>
    <w:rsid w:val="003770A6"/>
    <w:rsid w:val="003A10C3"/>
    <w:rsid w:val="003D086F"/>
    <w:rsid w:val="003D0FBD"/>
    <w:rsid w:val="003E77A8"/>
    <w:rsid w:val="00401E15"/>
    <w:rsid w:val="00420449"/>
    <w:rsid w:val="00420D9C"/>
    <w:rsid w:val="00430E84"/>
    <w:rsid w:val="00442FC6"/>
    <w:rsid w:val="0044306B"/>
    <w:rsid w:val="00480808"/>
    <w:rsid w:val="00496C37"/>
    <w:rsid w:val="004B5284"/>
    <w:rsid w:val="004B71C6"/>
    <w:rsid w:val="004C146F"/>
    <w:rsid w:val="004C6113"/>
    <w:rsid w:val="005061FA"/>
    <w:rsid w:val="0054167E"/>
    <w:rsid w:val="00565E2F"/>
    <w:rsid w:val="005946EB"/>
    <w:rsid w:val="005952B9"/>
    <w:rsid w:val="005E20CE"/>
    <w:rsid w:val="005E5E2B"/>
    <w:rsid w:val="005F757B"/>
    <w:rsid w:val="00616563"/>
    <w:rsid w:val="00622307"/>
    <w:rsid w:val="00650E80"/>
    <w:rsid w:val="006515E8"/>
    <w:rsid w:val="00657B87"/>
    <w:rsid w:val="00673052"/>
    <w:rsid w:val="006E4ECF"/>
    <w:rsid w:val="006F1118"/>
    <w:rsid w:val="007239DB"/>
    <w:rsid w:val="0073676A"/>
    <w:rsid w:val="00741FDE"/>
    <w:rsid w:val="00754CE4"/>
    <w:rsid w:val="00770858"/>
    <w:rsid w:val="00796BB4"/>
    <w:rsid w:val="007A1FE6"/>
    <w:rsid w:val="007B4CF0"/>
    <w:rsid w:val="007B63B8"/>
    <w:rsid w:val="007D42D5"/>
    <w:rsid w:val="007F737E"/>
    <w:rsid w:val="00804B4D"/>
    <w:rsid w:val="008347EF"/>
    <w:rsid w:val="008700B3"/>
    <w:rsid w:val="008700C2"/>
    <w:rsid w:val="00876C4F"/>
    <w:rsid w:val="009121FA"/>
    <w:rsid w:val="00930BC8"/>
    <w:rsid w:val="00946252"/>
    <w:rsid w:val="009657F2"/>
    <w:rsid w:val="00972227"/>
    <w:rsid w:val="00976754"/>
    <w:rsid w:val="00977704"/>
    <w:rsid w:val="0098300D"/>
    <w:rsid w:val="009A16EA"/>
    <w:rsid w:val="009D351E"/>
    <w:rsid w:val="009E37DE"/>
    <w:rsid w:val="009F0B81"/>
    <w:rsid w:val="009F6A97"/>
    <w:rsid w:val="00A043D7"/>
    <w:rsid w:val="00A34ED0"/>
    <w:rsid w:val="00A36F67"/>
    <w:rsid w:val="00A85549"/>
    <w:rsid w:val="00AB1341"/>
    <w:rsid w:val="00AB1D08"/>
    <w:rsid w:val="00AC3546"/>
    <w:rsid w:val="00AC4D78"/>
    <w:rsid w:val="00AE267E"/>
    <w:rsid w:val="00AE7B80"/>
    <w:rsid w:val="00AF0DDA"/>
    <w:rsid w:val="00AF6877"/>
    <w:rsid w:val="00B04C91"/>
    <w:rsid w:val="00B12302"/>
    <w:rsid w:val="00B23FF1"/>
    <w:rsid w:val="00B27A6F"/>
    <w:rsid w:val="00B41342"/>
    <w:rsid w:val="00B424F3"/>
    <w:rsid w:val="00B571EB"/>
    <w:rsid w:val="00B64068"/>
    <w:rsid w:val="00B8163C"/>
    <w:rsid w:val="00B9569D"/>
    <w:rsid w:val="00BD41BE"/>
    <w:rsid w:val="00BF473C"/>
    <w:rsid w:val="00C115FB"/>
    <w:rsid w:val="00C2167C"/>
    <w:rsid w:val="00C62B67"/>
    <w:rsid w:val="00CA603F"/>
    <w:rsid w:val="00CB2712"/>
    <w:rsid w:val="00CC4A45"/>
    <w:rsid w:val="00CD5E29"/>
    <w:rsid w:val="00CD6442"/>
    <w:rsid w:val="00CE0C09"/>
    <w:rsid w:val="00D25C8E"/>
    <w:rsid w:val="00D35E92"/>
    <w:rsid w:val="00D4190C"/>
    <w:rsid w:val="00D478AA"/>
    <w:rsid w:val="00D611FE"/>
    <w:rsid w:val="00D66811"/>
    <w:rsid w:val="00D906CA"/>
    <w:rsid w:val="00D93ED4"/>
    <w:rsid w:val="00D944D6"/>
    <w:rsid w:val="00DD64E0"/>
    <w:rsid w:val="00DD6AFD"/>
    <w:rsid w:val="00DF6C97"/>
    <w:rsid w:val="00E12DAB"/>
    <w:rsid w:val="00E156BA"/>
    <w:rsid w:val="00E32871"/>
    <w:rsid w:val="00E639E0"/>
    <w:rsid w:val="00E71D9F"/>
    <w:rsid w:val="00EB1088"/>
    <w:rsid w:val="00EE1C0D"/>
    <w:rsid w:val="00EE4599"/>
    <w:rsid w:val="00EF3969"/>
    <w:rsid w:val="00EF4123"/>
    <w:rsid w:val="00F07379"/>
    <w:rsid w:val="00F14778"/>
    <w:rsid w:val="00F1672B"/>
    <w:rsid w:val="00F30102"/>
    <w:rsid w:val="00F353FD"/>
    <w:rsid w:val="00F4343E"/>
    <w:rsid w:val="00F44B75"/>
    <w:rsid w:val="00F5744C"/>
    <w:rsid w:val="00F62B98"/>
    <w:rsid w:val="00F65E99"/>
    <w:rsid w:val="00F757E0"/>
    <w:rsid w:val="00F93069"/>
    <w:rsid w:val="00FA169E"/>
    <w:rsid w:val="00FA52EC"/>
    <w:rsid w:val="05201624"/>
    <w:rsid w:val="0EBDEA46"/>
    <w:rsid w:val="159E5672"/>
    <w:rsid w:val="1D338109"/>
    <w:rsid w:val="1DE6C5D7"/>
    <w:rsid w:val="2CCDAF71"/>
    <w:rsid w:val="337C8294"/>
    <w:rsid w:val="362DF97A"/>
    <w:rsid w:val="3A22E9EB"/>
    <w:rsid w:val="3BCA6218"/>
    <w:rsid w:val="48020BF6"/>
    <w:rsid w:val="4C398922"/>
    <w:rsid w:val="5F9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86884"/>
  <w15:chartTrackingRefBased/>
  <w15:docId w15:val="{CFF8790F-9DF6-458B-8C31-FC375F2E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67E"/>
    <w:pPr>
      <w:spacing w:after="240" w:line="33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7"/>
    <w:semiHidden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6F6702" w:themeColor="background2" w:themeShade="40"/>
    </w:rPr>
  </w:style>
  <w:style w:type="paragraph" w:styleId="Header">
    <w:name w:val="header"/>
    <w:basedOn w:val="Normal"/>
    <w:link w:val="HeaderChar"/>
    <w:uiPriority w:val="19"/>
    <w:semiHidden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semiHidden/>
    <w:rsid w:val="0054167E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rsid w:val="0054167E"/>
    <w:pPr>
      <w:jc w:val="right"/>
    </w:pPr>
  </w:style>
  <w:style w:type="character" w:customStyle="1" w:styleId="DateChar">
    <w:name w:val="Date Char"/>
    <w:basedOn w:val="DefaultParagraphFont"/>
    <w:link w:val="Date"/>
    <w:uiPriority w:val="2"/>
    <w:rsid w:val="0054167E"/>
  </w:style>
  <w:style w:type="paragraph" w:customStyle="1" w:styleId="RecipientAddress">
    <w:name w:val="Recipient Address"/>
    <w:basedOn w:val="Normal"/>
    <w:uiPriority w:val="3"/>
    <w:qFormat/>
    <w:rsid w:val="0054167E"/>
    <w:pPr>
      <w:spacing w:after="360" w:line="240" w:lineRule="auto"/>
      <w:contextualSpacing/>
      <w:jc w:val="left"/>
    </w:pPr>
  </w:style>
  <w:style w:type="paragraph" w:styleId="Closing">
    <w:name w:val="Closing"/>
    <w:basedOn w:val="Normal"/>
    <w:next w:val="Signature"/>
    <w:link w:val="ClosingChar"/>
    <w:uiPriority w:val="5"/>
    <w:qFormat/>
    <w:rsid w:val="0054167E"/>
    <w:pPr>
      <w:spacing w:after="12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rsid w:val="0054167E"/>
  </w:style>
  <w:style w:type="paragraph" w:styleId="Signature">
    <w:name w:val="Signature"/>
    <w:basedOn w:val="Normal"/>
    <w:next w:val="Normal"/>
    <w:link w:val="SignatureChar"/>
    <w:uiPriority w:val="6"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54167E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A5B592" w:themeColor="accent1" w:frame="1"/>
        <w:left w:val="single" w:sz="2" w:space="10" w:color="A5B592" w:themeColor="accent1" w:frame="1"/>
        <w:bottom w:val="single" w:sz="2" w:space="10" w:color="A5B592" w:themeColor="accent1" w:frame="1"/>
        <w:right w:val="single" w:sz="2" w:space="10" w:color="A5B592" w:themeColor="accent1" w:frame="1"/>
      </w:pBdr>
      <w:ind w:left="1152" w:right="1152"/>
    </w:pPr>
    <w:rPr>
      <w:rFonts w:eastAsiaTheme="minorEastAsia"/>
      <w:i/>
      <w:iCs/>
      <w:color w:val="7C916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444D26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semiHidden/>
    <w:rsid w:val="0054167E"/>
    <w:rPr>
      <w:rFonts w:asciiTheme="majorHAnsi" w:eastAsiaTheme="majorEastAsia" w:hAnsiTheme="majorHAnsi" w:cstheme="majorBidi"/>
      <w:color w:val="536142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54167E"/>
    <w:rPr>
      <w:rFonts w:asciiTheme="majorHAnsi" w:eastAsiaTheme="majorEastAsia" w:hAnsiTheme="majorHAnsi" w:cstheme="majorBidi"/>
      <w:color w:val="536142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67E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67E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67E"/>
    <w:rPr>
      <w:rFonts w:asciiTheme="majorHAnsi" w:eastAsiaTheme="majorEastAsia" w:hAnsiTheme="majorHAnsi" w:cstheme="majorBidi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67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67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67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B55374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7C916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54167E"/>
    <w:pPr>
      <w:spacing w:before="240" w:after="120" w:line="240" w:lineRule="auto"/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54167E"/>
    <w:rPr>
      <w:rFonts w:asciiTheme="majorHAnsi" w:eastAsiaTheme="majorEastAsia" w:hAnsiTheme="majorHAnsi" w:cstheme="majorBidi"/>
      <w:caps/>
      <w:color w:val="FFFFFF" w:themeColor="background1"/>
      <w:spacing w:val="100"/>
      <w:sz w:val="52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  <w:style w:type="paragraph" w:customStyle="1" w:styleId="JobTitle">
    <w:name w:val="Job Title"/>
    <w:basedOn w:val="Normal"/>
    <w:link w:val="JobTitleChar"/>
    <w:qFormat/>
    <w:rsid w:val="00E639E0"/>
    <w:pPr>
      <w:spacing w:after="0" w:line="240" w:lineRule="auto"/>
      <w:jc w:val="center"/>
    </w:pPr>
    <w:rPr>
      <w:color w:val="FFFFFF" w:themeColor="background1"/>
      <w:spacing w:val="50"/>
      <w:sz w:val="28"/>
    </w:rPr>
  </w:style>
  <w:style w:type="character" w:customStyle="1" w:styleId="JobTitleChar">
    <w:name w:val="Job Title Char"/>
    <w:basedOn w:val="DefaultParagraphFont"/>
    <w:link w:val="JobTitle"/>
    <w:rsid w:val="00E639E0"/>
    <w:rPr>
      <w:color w:val="FFFFFF" w:themeColor="background1"/>
      <w:spacing w:val="50"/>
      <w:sz w:val="28"/>
    </w:rPr>
  </w:style>
  <w:style w:type="paragraph" w:customStyle="1" w:styleId="Graphicanchor">
    <w:name w:val="Graphic anchor"/>
    <w:basedOn w:val="Normal"/>
    <w:qFormat/>
    <w:rsid w:val="0054167E"/>
    <w:pPr>
      <w:spacing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Roaming\Microsoft\Templates\Business%20letter%20(sales%20stripes%20design)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215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2963FA3-BB56-4EA6-ABA4-9A467017B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D5B15-52BD-44CD-9914-9F9F78B64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ECFC27-C839-4B4D-83CA-87B92B3B41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BB845-13FC-4E5F-9C8C-85D3BBDF52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</Template>
  <TotalTime>16</TotalTime>
  <Pages>5</Pages>
  <Words>601</Words>
  <Characters>3739</Characters>
  <Application>Microsoft Office Word</Application>
  <DocSecurity>0</DocSecurity>
  <Lines>162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keywords/>
  <cp:lastModifiedBy>David Rivett</cp:lastModifiedBy>
  <cp:revision>15</cp:revision>
  <cp:lastPrinted>2026-04-14T02:49:00Z</cp:lastPrinted>
  <dcterms:created xsi:type="dcterms:W3CDTF">2026-04-28T07:06:00Z</dcterms:created>
  <dcterms:modified xsi:type="dcterms:W3CDTF">2026-06-11T02:46:00Z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